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03F55" w14:textId="3EF5E757" w:rsidR="009357F8" w:rsidRPr="00512E79" w:rsidRDefault="00D91A64" w:rsidP="004C5354">
      <w:pPr>
        <w:spacing w:line="240" w:lineRule="auto"/>
        <w:rPr>
          <w:color w:val="002060"/>
        </w:rPr>
      </w:pPr>
      <w:r w:rsidRPr="00770A03">
        <w:rPr>
          <w:rFonts w:cs="Times New Roman"/>
          <w:lang w:eastAsia="pl-PL"/>
        </w:rPr>
        <w:t>ZP/PN</w:t>
      </w:r>
      <w:r w:rsidR="009D632F" w:rsidRPr="00770A03">
        <w:rPr>
          <w:rFonts w:cs="Times New Roman"/>
          <w:color w:val="auto"/>
          <w:lang w:eastAsia="pl-PL"/>
        </w:rPr>
        <w:t>/</w:t>
      </w:r>
      <w:r w:rsidR="00675798">
        <w:rPr>
          <w:rFonts w:cs="Times New Roman"/>
          <w:color w:val="auto"/>
          <w:lang w:eastAsia="pl-PL"/>
        </w:rPr>
        <w:t>42</w:t>
      </w:r>
      <w:r w:rsidR="00056D65" w:rsidRPr="00770A03">
        <w:rPr>
          <w:rFonts w:cs="Times New Roman"/>
          <w:color w:val="auto"/>
          <w:lang w:eastAsia="pl-PL"/>
        </w:rPr>
        <w:t>/201</w:t>
      </w:r>
      <w:r w:rsidR="00770A03" w:rsidRPr="00770A03">
        <w:rPr>
          <w:rFonts w:cs="Times New Roman"/>
          <w:color w:val="auto"/>
          <w:lang w:eastAsia="pl-PL"/>
        </w:rPr>
        <w:t>9</w:t>
      </w:r>
      <w:r w:rsidR="00056D65" w:rsidRPr="00770A03">
        <w:rPr>
          <w:rFonts w:cs="Times New Roman"/>
          <w:color w:val="auto"/>
          <w:lang w:eastAsia="pl-PL"/>
        </w:rPr>
        <w:t>/DPIR</w:t>
      </w:r>
      <w:r w:rsidR="00056D65" w:rsidRPr="00770A03">
        <w:rPr>
          <w:b/>
          <w:color w:val="auto"/>
        </w:rPr>
        <w:t xml:space="preserve"> </w:t>
      </w:r>
      <w:r w:rsidR="00015D1A" w:rsidRPr="00770A03">
        <w:rPr>
          <w:b/>
          <w:color w:val="auto"/>
        </w:rPr>
        <w:t xml:space="preserve">     </w:t>
      </w:r>
      <w:r w:rsidR="00015D1A" w:rsidRPr="006D3AF2">
        <w:rPr>
          <w:b/>
          <w:color w:val="auto"/>
        </w:rPr>
        <w:t xml:space="preserve">Załącznik </w:t>
      </w:r>
      <w:r w:rsidR="00015D1A" w:rsidRPr="00770A03">
        <w:rPr>
          <w:b/>
          <w:color w:val="auto"/>
        </w:rPr>
        <w:t xml:space="preserve">nr </w:t>
      </w:r>
      <w:r w:rsidR="00883425">
        <w:rPr>
          <w:b/>
          <w:color w:val="auto"/>
        </w:rPr>
        <w:t xml:space="preserve">11 </w:t>
      </w:r>
      <w:r w:rsidR="009357F8" w:rsidRPr="00770A03">
        <w:rPr>
          <w:b/>
          <w:color w:val="auto"/>
        </w:rPr>
        <w:t xml:space="preserve">do </w:t>
      </w:r>
      <w:r w:rsidR="009357F8" w:rsidRPr="006D3AF2">
        <w:rPr>
          <w:b/>
          <w:color w:val="auto"/>
        </w:rPr>
        <w:t>SIWZ</w:t>
      </w:r>
      <w:r w:rsidR="00055998">
        <w:rPr>
          <w:b/>
          <w:color w:val="auto"/>
        </w:rPr>
        <w:t xml:space="preserve"> </w:t>
      </w:r>
      <w:r w:rsidR="00055998" w:rsidRPr="00512E79">
        <w:rPr>
          <w:b/>
          <w:color w:val="002060"/>
        </w:rPr>
        <w:t>– po modyfikacji z dn. 0</w:t>
      </w:r>
      <w:r w:rsidR="00327CF7">
        <w:rPr>
          <w:b/>
          <w:color w:val="002060"/>
        </w:rPr>
        <w:t>7</w:t>
      </w:r>
      <w:r w:rsidR="00055998" w:rsidRPr="00512E79">
        <w:rPr>
          <w:b/>
          <w:color w:val="002060"/>
        </w:rPr>
        <w:t>.06.2019</w:t>
      </w:r>
    </w:p>
    <w:p w14:paraId="0CEA88B5" w14:textId="1B67ADC7" w:rsidR="00C11702" w:rsidRDefault="009357F8" w:rsidP="00873C92">
      <w:pPr>
        <w:spacing w:line="240" w:lineRule="auto"/>
        <w:jc w:val="right"/>
        <w:rPr>
          <w:color w:val="auto"/>
        </w:rPr>
      </w:pPr>
      <w:r w:rsidRPr="006D3AF2">
        <w:rPr>
          <w:color w:val="auto"/>
        </w:rPr>
        <w:t xml:space="preserve"> </w:t>
      </w:r>
    </w:p>
    <w:p w14:paraId="061771CF" w14:textId="77777777" w:rsidR="00873C92" w:rsidRPr="00873C92" w:rsidRDefault="00873C92" w:rsidP="00873C92">
      <w:pPr>
        <w:spacing w:line="240" w:lineRule="auto"/>
        <w:jc w:val="right"/>
        <w:rPr>
          <w:color w:val="auto"/>
        </w:rPr>
      </w:pPr>
    </w:p>
    <w:p w14:paraId="4C2004BF" w14:textId="77777777" w:rsidR="00C11702" w:rsidRPr="006D3AF2" w:rsidRDefault="00C11702" w:rsidP="004C5354">
      <w:pPr>
        <w:spacing w:line="240" w:lineRule="auto"/>
        <w:jc w:val="center"/>
        <w:rPr>
          <w:color w:val="auto"/>
        </w:rPr>
      </w:pPr>
      <w:r w:rsidRPr="006D3AF2">
        <w:rPr>
          <w:b/>
          <w:color w:val="auto"/>
        </w:rPr>
        <w:t>UMOWA nr ................</w:t>
      </w:r>
    </w:p>
    <w:p w14:paraId="0362F7B8" w14:textId="77777777" w:rsidR="00C11702" w:rsidRPr="006D3AF2" w:rsidRDefault="00C11702" w:rsidP="004C5354">
      <w:pPr>
        <w:spacing w:line="240" w:lineRule="auto"/>
        <w:jc w:val="center"/>
        <w:rPr>
          <w:b/>
          <w:color w:val="auto"/>
        </w:rPr>
      </w:pPr>
      <w:r w:rsidRPr="006D3AF2">
        <w:rPr>
          <w:color w:val="auto"/>
        </w:rPr>
        <w:t>zawarta w dniu ............. r. we Wrocławiu pomiędzy:</w:t>
      </w:r>
    </w:p>
    <w:p w14:paraId="06C609A4" w14:textId="77777777" w:rsidR="00C11702" w:rsidRPr="006D3AF2" w:rsidRDefault="00C11702" w:rsidP="004C5354">
      <w:pPr>
        <w:spacing w:line="240" w:lineRule="auto"/>
        <w:rPr>
          <w:b/>
          <w:color w:val="auto"/>
        </w:rPr>
      </w:pPr>
    </w:p>
    <w:p w14:paraId="766C8A1A" w14:textId="464CC693" w:rsidR="002D4DC4" w:rsidRPr="006D3AF2" w:rsidRDefault="002D4DC4" w:rsidP="004C5354">
      <w:pPr>
        <w:spacing w:line="240" w:lineRule="auto"/>
        <w:rPr>
          <w:color w:val="auto"/>
        </w:rPr>
      </w:pPr>
      <w:r w:rsidRPr="006D3AF2">
        <w:rPr>
          <w:b/>
          <w:color w:val="auto"/>
        </w:rPr>
        <w:t>Gminą Wrocław pl. Nowy Targ 1-8, 50-141 Wrocław NIP 897-13-83-551</w:t>
      </w:r>
      <w:r w:rsidRPr="006D3AF2">
        <w:rPr>
          <w:color w:val="auto"/>
        </w:rPr>
        <w:t xml:space="preserve">,                    w imieniu której działa </w:t>
      </w:r>
      <w:r w:rsidRPr="006D3AF2">
        <w:rPr>
          <w:b/>
          <w:color w:val="auto"/>
        </w:rPr>
        <w:t xml:space="preserve">Zarząd Zieleni Miejskiej </w:t>
      </w:r>
      <w:r w:rsidR="004F60D2" w:rsidRPr="006D3AF2">
        <w:rPr>
          <w:b/>
          <w:color w:val="auto"/>
        </w:rPr>
        <w:t xml:space="preserve">we Wrocławiu </w:t>
      </w:r>
      <w:r w:rsidRPr="006D3AF2">
        <w:rPr>
          <w:color w:val="auto"/>
        </w:rPr>
        <w:t>z siedzibą przy ul.</w:t>
      </w:r>
      <w:r w:rsidR="002C3EFB">
        <w:rPr>
          <w:color w:val="auto"/>
        </w:rPr>
        <w:t> </w:t>
      </w:r>
      <w:r w:rsidRPr="006D3AF2">
        <w:rPr>
          <w:color w:val="auto"/>
        </w:rPr>
        <w:t>Trzebnickiej 33, 50-231 Wrocław, zwaną w dalszej części umowy: „</w:t>
      </w:r>
      <w:r w:rsidRPr="006D3AF2">
        <w:rPr>
          <w:b/>
          <w:color w:val="auto"/>
        </w:rPr>
        <w:t>Zamawiającym</w:t>
      </w:r>
      <w:r w:rsidRPr="006D3AF2">
        <w:rPr>
          <w:color w:val="auto"/>
        </w:rPr>
        <w:t>”, którego reprezentuje:</w:t>
      </w:r>
    </w:p>
    <w:p w14:paraId="3CFB0A1F" w14:textId="3B337F69" w:rsidR="002D4DC4" w:rsidRPr="006D3AF2" w:rsidRDefault="00725BC6" w:rsidP="004C5354">
      <w:pPr>
        <w:spacing w:line="240" w:lineRule="auto"/>
        <w:rPr>
          <w:rFonts w:cs="Arial"/>
          <w:color w:val="auto"/>
        </w:rPr>
      </w:pPr>
      <w:r w:rsidRPr="006D3AF2">
        <w:rPr>
          <w:color w:val="auto"/>
        </w:rPr>
        <w:t>Pan</w:t>
      </w:r>
      <w:r w:rsidR="002D4DC4" w:rsidRPr="006D3AF2">
        <w:rPr>
          <w:color w:val="auto"/>
        </w:rPr>
        <w:t xml:space="preserve"> </w:t>
      </w:r>
      <w:r w:rsidR="008F0A5B" w:rsidRPr="006D3AF2">
        <w:rPr>
          <w:color w:val="auto"/>
        </w:rPr>
        <w:t>Jacek Mól</w:t>
      </w:r>
      <w:r w:rsidR="002D4DC4" w:rsidRPr="006D3AF2">
        <w:rPr>
          <w:color w:val="auto"/>
        </w:rPr>
        <w:t xml:space="preserve"> – Dyrektor Zarządu Zieleni Miejskiej</w:t>
      </w:r>
      <w:r w:rsidR="00042EC5" w:rsidRPr="006D3AF2">
        <w:rPr>
          <w:color w:val="auto"/>
        </w:rPr>
        <w:t>, działający</w:t>
      </w:r>
      <w:r w:rsidR="002D4DC4" w:rsidRPr="006D3AF2">
        <w:rPr>
          <w:color w:val="auto"/>
        </w:rPr>
        <w:t xml:space="preserve"> </w:t>
      </w:r>
      <w:r w:rsidR="002D4DC4" w:rsidRPr="006D3AF2">
        <w:rPr>
          <w:rFonts w:cs="Arial"/>
          <w:color w:val="auto"/>
        </w:rPr>
        <w:t>na podstawie pełnomocnictwa</w:t>
      </w:r>
      <w:r w:rsidR="00874AB4" w:rsidRPr="006D3AF2">
        <w:rPr>
          <w:rFonts w:cs="Arial"/>
          <w:color w:val="auto"/>
        </w:rPr>
        <w:t xml:space="preserve"> </w:t>
      </w:r>
      <w:r w:rsidR="00122046">
        <w:rPr>
          <w:rFonts w:cs="Arial"/>
        </w:rPr>
        <w:t xml:space="preserve">Nr </w:t>
      </w:r>
      <w:r w:rsidR="00BF22A0" w:rsidRPr="00BF22A0">
        <w:rPr>
          <w:rFonts w:cs="Arial"/>
        </w:rPr>
        <w:t>…………………..</w:t>
      </w:r>
      <w:r w:rsidR="00122046" w:rsidRPr="00BF22A0">
        <w:rPr>
          <w:rFonts w:cs="Arial"/>
        </w:rPr>
        <w:t xml:space="preserve"> Prezydenta Wrocławia z dnia </w:t>
      </w:r>
      <w:r w:rsidR="00BF22A0" w:rsidRPr="00BF22A0">
        <w:rPr>
          <w:rFonts w:cs="Arial"/>
        </w:rPr>
        <w:t>………………</w:t>
      </w:r>
      <w:r w:rsidR="002D4DC4" w:rsidRPr="00BF22A0">
        <w:rPr>
          <w:rFonts w:cs="Arial"/>
          <w:color w:val="auto"/>
        </w:rPr>
        <w:t>,</w:t>
      </w:r>
      <w:r w:rsidR="002D4DC4" w:rsidRPr="006D3AF2">
        <w:rPr>
          <w:rFonts w:cs="Arial"/>
          <w:color w:val="auto"/>
        </w:rPr>
        <w:t xml:space="preserve"> </w:t>
      </w:r>
    </w:p>
    <w:p w14:paraId="7B255AF6" w14:textId="77777777" w:rsidR="00AD7D38" w:rsidRDefault="00256005" w:rsidP="004C5354">
      <w:pPr>
        <w:spacing w:line="240" w:lineRule="auto"/>
        <w:rPr>
          <w:color w:val="auto"/>
        </w:rPr>
      </w:pPr>
      <w:r>
        <w:rPr>
          <w:color w:val="auto"/>
        </w:rPr>
        <w:t xml:space="preserve">a </w:t>
      </w:r>
    </w:p>
    <w:p w14:paraId="27B66889" w14:textId="631F9C15" w:rsidR="00C11702" w:rsidRPr="006D3AF2" w:rsidRDefault="00256005" w:rsidP="004C5354">
      <w:pPr>
        <w:spacing w:line="240" w:lineRule="auto"/>
        <w:rPr>
          <w:color w:val="auto"/>
        </w:rPr>
      </w:pPr>
      <w:r>
        <w:rPr>
          <w:color w:val="auto"/>
        </w:rPr>
        <w:t xml:space="preserve">………, </w:t>
      </w:r>
      <w:r w:rsidR="00C11702" w:rsidRPr="006D3AF2">
        <w:rPr>
          <w:color w:val="auto"/>
        </w:rPr>
        <w:t>zamieszkałym/z siedzibą … działającą na pods</w:t>
      </w:r>
      <w:r>
        <w:rPr>
          <w:color w:val="auto"/>
        </w:rPr>
        <w:t xml:space="preserve">tawie/zarejestrowaną </w:t>
      </w:r>
      <w:r w:rsidR="00C11702" w:rsidRPr="006D3AF2">
        <w:rPr>
          <w:color w:val="auto"/>
        </w:rPr>
        <w:t>……  o numerze NIP: …................................, REGON: …………………………………….</w:t>
      </w:r>
    </w:p>
    <w:p w14:paraId="1BD51A67" w14:textId="77777777" w:rsidR="00C11702" w:rsidRPr="006D3AF2" w:rsidRDefault="00C11702" w:rsidP="004C5354">
      <w:pPr>
        <w:spacing w:line="240" w:lineRule="auto"/>
        <w:rPr>
          <w:color w:val="auto"/>
        </w:rPr>
      </w:pPr>
      <w:r w:rsidRPr="006D3AF2">
        <w:rPr>
          <w:color w:val="auto"/>
        </w:rPr>
        <w:t>reprezentowaną przez:</w:t>
      </w:r>
    </w:p>
    <w:p w14:paraId="59629198" w14:textId="77777777" w:rsidR="00C11702" w:rsidRPr="006D3AF2" w:rsidRDefault="00C11702" w:rsidP="004C5354">
      <w:pPr>
        <w:spacing w:line="240" w:lineRule="auto"/>
        <w:rPr>
          <w:color w:val="auto"/>
        </w:rPr>
      </w:pPr>
      <w:r w:rsidRPr="006D3AF2">
        <w:rPr>
          <w:color w:val="auto"/>
        </w:rPr>
        <w:t>1. …………………………………………………………</w:t>
      </w:r>
    </w:p>
    <w:p w14:paraId="67E9527C" w14:textId="77777777" w:rsidR="00C11702" w:rsidRPr="006D3AF2" w:rsidRDefault="00C11702" w:rsidP="004C5354">
      <w:pPr>
        <w:spacing w:line="240" w:lineRule="auto"/>
        <w:rPr>
          <w:color w:val="auto"/>
        </w:rPr>
      </w:pPr>
      <w:r w:rsidRPr="006D3AF2">
        <w:rPr>
          <w:color w:val="auto"/>
        </w:rPr>
        <w:t>zwaną w dalszej części umowy: ,,</w:t>
      </w:r>
      <w:r w:rsidRPr="006D3AF2">
        <w:rPr>
          <w:b/>
          <w:color w:val="auto"/>
        </w:rPr>
        <w:t>Wykonawcą’’</w:t>
      </w:r>
      <w:r w:rsidRPr="006D3AF2">
        <w:rPr>
          <w:color w:val="auto"/>
        </w:rPr>
        <w:t>,</w:t>
      </w:r>
    </w:p>
    <w:p w14:paraId="7D0E4326" w14:textId="77777777" w:rsidR="00BB7BF5" w:rsidRPr="006D3AF2" w:rsidRDefault="00BB7BF5" w:rsidP="004C5354">
      <w:pPr>
        <w:widowControl/>
        <w:suppressAutoHyphens w:val="0"/>
        <w:overflowPunct/>
        <w:autoSpaceDE w:val="0"/>
        <w:autoSpaceDN w:val="0"/>
        <w:adjustRightInd w:val="0"/>
        <w:spacing w:line="240" w:lineRule="auto"/>
        <w:textAlignment w:val="auto"/>
        <w:rPr>
          <w:rFonts w:cs="Verdana,Bold"/>
          <w:color w:val="auto"/>
          <w:lang w:eastAsia="pl-PL"/>
        </w:rPr>
      </w:pPr>
      <w:r w:rsidRPr="006D3AF2">
        <w:rPr>
          <w:rFonts w:cs="Verdana,Bold"/>
          <w:color w:val="auto"/>
          <w:lang w:eastAsia="pl-PL"/>
        </w:rPr>
        <w:t xml:space="preserve">wspólnie zwane dalej </w:t>
      </w:r>
      <w:r w:rsidRPr="006D3AF2">
        <w:rPr>
          <w:rFonts w:cs="Verdana,Bold"/>
          <w:b/>
          <w:color w:val="auto"/>
          <w:lang w:eastAsia="pl-PL"/>
        </w:rPr>
        <w:t>„Stronami”,</w:t>
      </w:r>
    </w:p>
    <w:p w14:paraId="2732FC6C" w14:textId="77777777" w:rsidR="00BB7BF5" w:rsidRPr="006D3AF2" w:rsidRDefault="00BB7BF5" w:rsidP="004C5354">
      <w:pPr>
        <w:widowControl/>
        <w:suppressAutoHyphens w:val="0"/>
        <w:overflowPunct/>
        <w:autoSpaceDE w:val="0"/>
        <w:autoSpaceDN w:val="0"/>
        <w:adjustRightInd w:val="0"/>
        <w:spacing w:line="240" w:lineRule="auto"/>
        <w:textAlignment w:val="auto"/>
        <w:rPr>
          <w:rFonts w:cs="Times New Roman"/>
          <w:bCs w:val="0"/>
          <w:color w:val="auto"/>
          <w:lang w:eastAsia="pl-PL"/>
        </w:rPr>
      </w:pPr>
    </w:p>
    <w:p w14:paraId="6A0A7933" w14:textId="3A191E99" w:rsidR="00BB7BF5" w:rsidRPr="006D3AF2" w:rsidRDefault="00BB7BF5" w:rsidP="004C5354">
      <w:pPr>
        <w:widowControl/>
        <w:suppressAutoHyphens w:val="0"/>
        <w:overflowPunct/>
        <w:autoSpaceDE w:val="0"/>
        <w:autoSpaceDN w:val="0"/>
        <w:adjustRightInd w:val="0"/>
        <w:spacing w:line="240" w:lineRule="auto"/>
        <w:textAlignment w:val="auto"/>
        <w:rPr>
          <w:rFonts w:cs="Times New Roman"/>
          <w:bCs w:val="0"/>
          <w:color w:val="auto"/>
          <w:lang w:eastAsia="pl-PL"/>
        </w:rPr>
      </w:pPr>
      <w:r w:rsidRPr="006D3AF2">
        <w:rPr>
          <w:rFonts w:cs="Times New Roman"/>
          <w:bCs w:val="0"/>
          <w:color w:val="auto"/>
          <w:lang w:eastAsia="pl-PL"/>
        </w:rPr>
        <w:t>na podstawie dokonanego przez Zamawiającego wyboru oferty Wykonawcy w trybie przetargu nieograniczonego wszczętego w dniu ............................. r., przeprowadzonego zgodnie z przepisami ustawy z dnia 29 stycznia 2004 r. Prawo zamówień publicznych</w:t>
      </w:r>
      <w:r w:rsidR="006F75E2" w:rsidRPr="006D3AF2">
        <w:rPr>
          <w:rFonts w:cs="Times New Roman"/>
          <w:bCs w:val="0"/>
          <w:color w:val="auto"/>
          <w:lang w:eastAsia="pl-PL"/>
        </w:rPr>
        <w:t xml:space="preserve"> </w:t>
      </w:r>
      <w:r w:rsidRPr="006D3AF2">
        <w:rPr>
          <w:rFonts w:cs="Times New Roman"/>
          <w:color w:val="auto"/>
          <w:lang w:eastAsia="pl-PL"/>
        </w:rPr>
        <w:t>(</w:t>
      </w:r>
      <w:proofErr w:type="spellStart"/>
      <w:r w:rsidR="00C2350C">
        <w:rPr>
          <w:rFonts w:cs="Times New Roman"/>
          <w:color w:val="auto"/>
          <w:lang w:eastAsia="pl-PL"/>
        </w:rPr>
        <w:t>t.j</w:t>
      </w:r>
      <w:proofErr w:type="spellEnd"/>
      <w:r w:rsidR="00C2350C">
        <w:rPr>
          <w:rFonts w:cs="Times New Roman"/>
          <w:color w:val="auto"/>
          <w:lang w:eastAsia="pl-PL"/>
        </w:rPr>
        <w:t xml:space="preserve">. </w:t>
      </w:r>
      <w:r w:rsidRPr="006D3AF2">
        <w:rPr>
          <w:rFonts w:cs="Times New Roman"/>
          <w:color w:val="auto"/>
          <w:lang w:eastAsia="pl-PL"/>
        </w:rPr>
        <w:t>Dz.U. z 201</w:t>
      </w:r>
      <w:r w:rsidR="009D632F">
        <w:rPr>
          <w:rFonts w:cs="Times New Roman"/>
          <w:color w:val="auto"/>
          <w:lang w:eastAsia="pl-PL"/>
        </w:rPr>
        <w:t>8</w:t>
      </w:r>
      <w:r w:rsidRPr="006D3AF2">
        <w:rPr>
          <w:rFonts w:cs="Times New Roman"/>
          <w:color w:val="auto"/>
          <w:lang w:eastAsia="pl-PL"/>
        </w:rPr>
        <w:t xml:space="preserve"> r. poz. 1</w:t>
      </w:r>
      <w:r w:rsidR="009D632F">
        <w:rPr>
          <w:rFonts w:cs="Times New Roman"/>
          <w:color w:val="auto"/>
          <w:lang w:eastAsia="pl-PL"/>
        </w:rPr>
        <w:t>986</w:t>
      </w:r>
      <w:r w:rsidRPr="006D3AF2">
        <w:rPr>
          <w:rFonts w:cs="Times New Roman"/>
          <w:color w:val="auto"/>
          <w:lang w:eastAsia="pl-PL"/>
        </w:rPr>
        <w:t xml:space="preserve"> ze zm.),</w:t>
      </w:r>
      <w:r w:rsidR="001828F9" w:rsidRPr="006D3AF2">
        <w:rPr>
          <w:rFonts w:cs="Times New Roman"/>
          <w:color w:val="auto"/>
          <w:lang w:eastAsia="pl-PL"/>
        </w:rPr>
        <w:t xml:space="preserve"> </w:t>
      </w:r>
      <w:r w:rsidRPr="006D3AF2">
        <w:rPr>
          <w:rFonts w:cs="Times New Roman"/>
          <w:bCs w:val="0"/>
          <w:color w:val="auto"/>
          <w:lang w:eastAsia="pl-PL"/>
        </w:rPr>
        <w:t xml:space="preserve">o następującej treści: </w:t>
      </w:r>
    </w:p>
    <w:p w14:paraId="2ED87BAF" w14:textId="77777777" w:rsidR="00C11702" w:rsidRPr="006D3AF2" w:rsidRDefault="00C11702" w:rsidP="004C5354">
      <w:pPr>
        <w:spacing w:line="240" w:lineRule="auto"/>
        <w:rPr>
          <w:color w:val="auto"/>
        </w:rPr>
      </w:pPr>
    </w:p>
    <w:p w14:paraId="420DC077" w14:textId="77777777" w:rsidR="00C11702" w:rsidRPr="006D3AF2" w:rsidRDefault="00C11702" w:rsidP="004C5354">
      <w:pPr>
        <w:autoSpaceDE w:val="0"/>
        <w:autoSpaceDN w:val="0"/>
        <w:adjustRightInd w:val="0"/>
        <w:spacing w:line="240" w:lineRule="auto"/>
        <w:jc w:val="center"/>
        <w:rPr>
          <w:rFonts w:cs="Verdana,Bold"/>
          <w:b/>
          <w:bCs w:val="0"/>
          <w:color w:val="auto"/>
        </w:rPr>
      </w:pPr>
      <w:r w:rsidRPr="006D3AF2">
        <w:rPr>
          <w:rFonts w:cs="Verdana,Bold"/>
          <w:b/>
          <w:bCs w:val="0"/>
          <w:color w:val="auto"/>
        </w:rPr>
        <w:t>§ 1</w:t>
      </w:r>
    </w:p>
    <w:p w14:paraId="2FAF940B" w14:textId="61B20E30" w:rsidR="002919A9" w:rsidRPr="006D3AF2" w:rsidRDefault="00C11702" w:rsidP="004C5354">
      <w:pPr>
        <w:autoSpaceDE w:val="0"/>
        <w:autoSpaceDN w:val="0"/>
        <w:adjustRightInd w:val="0"/>
        <w:spacing w:line="240" w:lineRule="auto"/>
        <w:jc w:val="center"/>
        <w:rPr>
          <w:rFonts w:cs="Verdana,Bold"/>
          <w:b/>
          <w:bCs w:val="0"/>
          <w:color w:val="auto"/>
          <w:u w:val="single"/>
        </w:rPr>
      </w:pPr>
      <w:r w:rsidRPr="006D3AF2">
        <w:rPr>
          <w:rFonts w:cs="Verdana,Bold"/>
          <w:b/>
          <w:bCs w:val="0"/>
          <w:color w:val="auto"/>
          <w:u w:val="single"/>
        </w:rPr>
        <w:t>PRZEDMIOT UMOWY</w:t>
      </w:r>
    </w:p>
    <w:p w14:paraId="43BF5467" w14:textId="243908C4" w:rsidR="002F56E5" w:rsidRPr="002C77D8" w:rsidRDefault="00435892" w:rsidP="002F56E5">
      <w:pPr>
        <w:spacing w:line="240" w:lineRule="auto"/>
        <w:ind w:left="284" w:hanging="284"/>
        <w:rPr>
          <w:color w:val="auto"/>
        </w:rPr>
      </w:pPr>
      <w:r w:rsidRPr="006D3AF2">
        <w:rPr>
          <w:bCs w:val="0"/>
          <w:color w:val="auto"/>
        </w:rPr>
        <w:t>1.</w:t>
      </w:r>
      <w:r w:rsidRPr="006D3AF2">
        <w:rPr>
          <w:b/>
          <w:bCs w:val="0"/>
          <w:color w:val="auto"/>
        </w:rPr>
        <w:t xml:space="preserve"> </w:t>
      </w:r>
      <w:r w:rsidR="002F56E5" w:rsidRPr="006D3AF2">
        <w:rPr>
          <w:color w:val="auto"/>
        </w:rPr>
        <w:t>Zamawiający powierza, a Wykonawca zobowiązuje się do wykonania przedmiotu niniejszej umowy</w:t>
      </w:r>
      <w:r w:rsidR="00993730">
        <w:rPr>
          <w:color w:val="auto"/>
        </w:rPr>
        <w:t>,</w:t>
      </w:r>
      <w:r w:rsidR="002F56E5" w:rsidRPr="006D3AF2">
        <w:rPr>
          <w:color w:val="auto"/>
        </w:rPr>
        <w:t xml:space="preserve"> tj. wykonania robót budowlanych dla zadania pn.</w:t>
      </w:r>
      <w:r w:rsidR="002F56E5" w:rsidRPr="006D3AF2">
        <w:rPr>
          <w:color w:val="auto"/>
          <w:lang w:eastAsia="pl-PL"/>
        </w:rPr>
        <w:t>:</w:t>
      </w:r>
      <w:r w:rsidR="002F56E5" w:rsidRPr="006D3AF2">
        <w:rPr>
          <w:b/>
          <w:color w:val="auto"/>
        </w:rPr>
        <w:t xml:space="preserve"> </w:t>
      </w:r>
      <w:r w:rsidR="001E0AEC" w:rsidRPr="00356091">
        <w:rPr>
          <w:b/>
        </w:rPr>
        <w:t>„Zagospodarowanie zieleńca przy ul. Zawalnej we Wrocławiu – etap I”</w:t>
      </w:r>
      <w:r w:rsidR="001E0AEC">
        <w:rPr>
          <w:b/>
        </w:rPr>
        <w:t xml:space="preserve"> </w:t>
      </w:r>
      <w:r w:rsidR="002F56E5" w:rsidRPr="006D3AF2">
        <w:rPr>
          <w:color w:val="auto"/>
        </w:rPr>
        <w:t>zgodnie ze złożoną ofertą stanowiącą Załącznik nr 1 do umowy, O</w:t>
      </w:r>
      <w:r w:rsidR="001E0AEC">
        <w:rPr>
          <w:color w:val="auto"/>
        </w:rPr>
        <w:t>pisem</w:t>
      </w:r>
      <w:r w:rsidR="002F56E5" w:rsidRPr="006D3AF2">
        <w:rPr>
          <w:color w:val="auto"/>
        </w:rPr>
        <w:t xml:space="preserve"> P</w:t>
      </w:r>
      <w:r w:rsidR="001E0AEC">
        <w:rPr>
          <w:color w:val="auto"/>
        </w:rPr>
        <w:t>rzedmiotu</w:t>
      </w:r>
      <w:r w:rsidR="002F56E5" w:rsidRPr="006D3AF2">
        <w:rPr>
          <w:color w:val="auto"/>
        </w:rPr>
        <w:t xml:space="preserve"> Z</w:t>
      </w:r>
      <w:r w:rsidR="001E0AEC">
        <w:rPr>
          <w:color w:val="auto"/>
        </w:rPr>
        <w:t>amówienia</w:t>
      </w:r>
      <w:r w:rsidR="002F56E5" w:rsidRPr="006D3AF2">
        <w:rPr>
          <w:color w:val="auto"/>
        </w:rPr>
        <w:t xml:space="preserve"> stanowiącym Załącznik nr 2 do niniejszej umowy, obowiązującymi </w:t>
      </w:r>
      <w:r w:rsidR="002F56E5" w:rsidRPr="002C77D8">
        <w:rPr>
          <w:color w:val="auto"/>
        </w:rPr>
        <w:t xml:space="preserve">przepisami i normami oraz zasadami wiedzy technicznej i sztuki budowlanej. </w:t>
      </w:r>
    </w:p>
    <w:p w14:paraId="1E15BD13" w14:textId="05222AAA" w:rsidR="002F56E5" w:rsidRPr="002C77D8" w:rsidRDefault="002F56E5" w:rsidP="002F56E5">
      <w:pPr>
        <w:spacing w:line="240" w:lineRule="auto"/>
        <w:ind w:left="284" w:hanging="284"/>
        <w:rPr>
          <w:snapToGrid w:val="0"/>
          <w:color w:val="auto"/>
          <w:lang w:eastAsia="en-US"/>
        </w:rPr>
      </w:pPr>
      <w:r w:rsidRPr="002C77D8">
        <w:rPr>
          <w:color w:val="auto"/>
        </w:rPr>
        <w:t xml:space="preserve">2. </w:t>
      </w:r>
      <w:r w:rsidRPr="002C77D8">
        <w:rPr>
          <w:snapToGrid w:val="0"/>
          <w:color w:val="auto"/>
          <w:lang w:eastAsia="en-US"/>
        </w:rPr>
        <w:t xml:space="preserve">Przedmiotem zamówienia jest realizacja </w:t>
      </w:r>
      <w:r w:rsidRPr="000C36E6">
        <w:rPr>
          <w:snapToGrid w:val="0"/>
          <w:color w:val="auto"/>
          <w:lang w:eastAsia="en-US"/>
        </w:rPr>
        <w:t xml:space="preserve">zadania pn. </w:t>
      </w:r>
      <w:r w:rsidR="009007CD" w:rsidRPr="009007CD">
        <w:t>„Zagospodarowanie zieleńca przy ul. Zawalnej we Wrocławiu – etap I”</w:t>
      </w:r>
      <w:r w:rsidRPr="000C36E6">
        <w:rPr>
          <w:snapToGrid w:val="0"/>
          <w:color w:val="auto"/>
          <w:lang w:eastAsia="en-US"/>
        </w:rPr>
        <w:t>, które będzie realizowane</w:t>
      </w:r>
      <w:r w:rsidRPr="002C77D8">
        <w:rPr>
          <w:snapToGrid w:val="0"/>
          <w:color w:val="auto"/>
          <w:lang w:eastAsia="en-US"/>
        </w:rPr>
        <w:t xml:space="preserve"> w zakresie: </w:t>
      </w:r>
    </w:p>
    <w:p w14:paraId="601CDCB4" w14:textId="26F45C78" w:rsidR="000C36E6" w:rsidRPr="000C36E6" w:rsidRDefault="000C36E6" w:rsidP="000C36E6">
      <w:pPr>
        <w:tabs>
          <w:tab w:val="left" w:pos="284"/>
        </w:tabs>
        <w:spacing w:line="0" w:lineRule="atLeast"/>
        <w:ind w:left="284"/>
        <w:contextualSpacing/>
        <w:rPr>
          <w:snapToGrid w:val="0"/>
          <w:color w:val="auto"/>
          <w:lang w:eastAsia="en-US"/>
        </w:rPr>
      </w:pPr>
      <w:r w:rsidRPr="000C36E6">
        <w:rPr>
          <w:snapToGrid w:val="0"/>
          <w:color w:val="auto"/>
          <w:lang w:eastAsia="en-US"/>
        </w:rPr>
        <w:t>C</w:t>
      </w:r>
      <w:r w:rsidR="00556F77" w:rsidRPr="000C36E6">
        <w:rPr>
          <w:snapToGrid w:val="0"/>
          <w:color w:val="auto"/>
          <w:lang w:eastAsia="en-US"/>
        </w:rPr>
        <w:t>zęść</w:t>
      </w:r>
      <w:r w:rsidRPr="000C36E6">
        <w:rPr>
          <w:snapToGrid w:val="0"/>
          <w:color w:val="auto"/>
          <w:lang w:eastAsia="en-US"/>
        </w:rPr>
        <w:t xml:space="preserve"> I: wykonanie robót budowlanych, w szczególności:</w:t>
      </w:r>
    </w:p>
    <w:p w14:paraId="4E4BCFA3" w14:textId="03CF55F3" w:rsidR="000C36E6" w:rsidRPr="000C36E6" w:rsidRDefault="009007CD" w:rsidP="004065D3">
      <w:pPr>
        <w:numPr>
          <w:ilvl w:val="0"/>
          <w:numId w:val="36"/>
        </w:numPr>
        <w:tabs>
          <w:tab w:val="left" w:pos="284"/>
        </w:tabs>
        <w:spacing w:line="0" w:lineRule="atLeast"/>
        <w:ind w:left="709" w:hanging="425"/>
        <w:contextualSpacing/>
        <w:rPr>
          <w:snapToGrid w:val="0"/>
          <w:color w:val="auto"/>
          <w:lang w:eastAsia="en-US"/>
        </w:rPr>
      </w:pPr>
      <w:r>
        <w:rPr>
          <w:snapToGrid w:val="0"/>
          <w:color w:val="auto"/>
          <w:lang w:eastAsia="en-US"/>
        </w:rPr>
        <w:t>wykonanie robót ziemnych</w:t>
      </w:r>
    </w:p>
    <w:p w14:paraId="4D698FC8" w14:textId="38329BF4" w:rsidR="000C36E6" w:rsidRPr="000C36E6" w:rsidRDefault="000C36E6" w:rsidP="004065D3">
      <w:pPr>
        <w:numPr>
          <w:ilvl w:val="0"/>
          <w:numId w:val="36"/>
        </w:numPr>
        <w:tabs>
          <w:tab w:val="left" w:pos="284"/>
        </w:tabs>
        <w:spacing w:line="0" w:lineRule="atLeast"/>
        <w:ind w:left="709" w:hanging="425"/>
        <w:contextualSpacing/>
        <w:rPr>
          <w:snapToGrid w:val="0"/>
          <w:color w:val="auto"/>
          <w:lang w:eastAsia="en-US"/>
        </w:rPr>
      </w:pPr>
      <w:r w:rsidRPr="000C36E6">
        <w:rPr>
          <w:snapToGrid w:val="0"/>
          <w:color w:val="auto"/>
          <w:lang w:eastAsia="en-US"/>
        </w:rPr>
        <w:t>budowa nawierzchni utwardzonej żwirowej z obrzeż</w:t>
      </w:r>
      <w:r w:rsidR="001E0AEC">
        <w:rPr>
          <w:snapToGrid w:val="0"/>
          <w:color w:val="auto"/>
          <w:lang w:eastAsia="en-US"/>
        </w:rPr>
        <w:t>ami</w:t>
      </w:r>
      <w:r w:rsidRPr="000C36E6">
        <w:rPr>
          <w:snapToGrid w:val="0"/>
          <w:color w:val="auto"/>
          <w:lang w:eastAsia="en-US"/>
        </w:rPr>
        <w:t xml:space="preserve">, </w:t>
      </w:r>
    </w:p>
    <w:p w14:paraId="7051174F" w14:textId="3F771177" w:rsidR="002F56E5" w:rsidRPr="000C36E6" w:rsidRDefault="00556F77" w:rsidP="00556F77">
      <w:pPr>
        <w:tabs>
          <w:tab w:val="left" w:pos="284"/>
        </w:tabs>
        <w:spacing w:line="0" w:lineRule="atLeast"/>
        <w:contextualSpacing/>
        <w:rPr>
          <w:snapToGrid w:val="0"/>
          <w:color w:val="auto"/>
          <w:lang w:eastAsia="en-US"/>
        </w:rPr>
      </w:pPr>
      <w:r>
        <w:rPr>
          <w:snapToGrid w:val="0"/>
          <w:color w:val="auto"/>
          <w:lang w:eastAsia="en-US"/>
        </w:rPr>
        <w:t xml:space="preserve">    </w:t>
      </w:r>
      <w:r w:rsidR="000C36E6" w:rsidRPr="000C36E6">
        <w:rPr>
          <w:snapToGrid w:val="0"/>
          <w:color w:val="auto"/>
          <w:lang w:eastAsia="en-US"/>
        </w:rPr>
        <w:t>C</w:t>
      </w:r>
      <w:r w:rsidRPr="000C36E6">
        <w:rPr>
          <w:snapToGrid w:val="0"/>
          <w:color w:val="auto"/>
          <w:lang w:eastAsia="en-US"/>
        </w:rPr>
        <w:t>zęść</w:t>
      </w:r>
      <w:r w:rsidR="000C36E6" w:rsidRPr="000C36E6">
        <w:rPr>
          <w:snapToGrid w:val="0"/>
          <w:color w:val="auto"/>
          <w:lang w:eastAsia="en-US"/>
        </w:rPr>
        <w:t xml:space="preserve"> II: wykonanie prac ogrodniczych</w:t>
      </w:r>
      <w:r w:rsidR="009007CD">
        <w:rPr>
          <w:snapToGrid w:val="0"/>
          <w:color w:val="auto"/>
          <w:lang w:eastAsia="en-US"/>
        </w:rPr>
        <w:t xml:space="preserve"> polegających na założeniu trawników</w:t>
      </w:r>
    </w:p>
    <w:p w14:paraId="71F82217" w14:textId="3CD73187" w:rsidR="002F56E5" w:rsidRPr="00391BE7" w:rsidRDefault="002F56E5" w:rsidP="000C36E6">
      <w:pPr>
        <w:tabs>
          <w:tab w:val="left" w:pos="284"/>
        </w:tabs>
        <w:spacing w:line="240" w:lineRule="auto"/>
        <w:ind w:left="284"/>
        <w:rPr>
          <w:snapToGrid w:val="0"/>
          <w:color w:val="auto"/>
          <w:lang w:eastAsia="en-US"/>
        </w:rPr>
      </w:pPr>
      <w:r w:rsidRPr="00ED31F9">
        <w:rPr>
          <w:snapToGrid w:val="0"/>
          <w:color w:val="auto"/>
          <w:lang w:eastAsia="en-US"/>
        </w:rPr>
        <w:t xml:space="preserve">Część III: pielęgnacja gwarancyjna zieleni w okresie 3 lat (36 kolejnych miesięcy kalendarzowych) </w:t>
      </w:r>
      <w:r w:rsidR="00993730">
        <w:rPr>
          <w:snapToGrid w:val="0"/>
          <w:color w:val="auto"/>
          <w:lang w:eastAsia="en-US"/>
        </w:rPr>
        <w:t xml:space="preserve">liczonych </w:t>
      </w:r>
      <w:r w:rsidRPr="00ED31F9">
        <w:rPr>
          <w:snapToGrid w:val="0"/>
          <w:color w:val="auto"/>
          <w:lang w:eastAsia="en-US"/>
        </w:rPr>
        <w:t xml:space="preserve">od dnia protokolarnego odbioru </w:t>
      </w:r>
      <w:r w:rsidR="00993730">
        <w:rPr>
          <w:snapToGrid w:val="0"/>
          <w:color w:val="auto"/>
          <w:lang w:eastAsia="en-US"/>
        </w:rPr>
        <w:t xml:space="preserve">wykonanej części </w:t>
      </w:r>
      <w:r w:rsidR="00465524">
        <w:rPr>
          <w:snapToGrid w:val="0"/>
          <w:color w:val="auto"/>
          <w:lang w:eastAsia="en-US"/>
        </w:rPr>
        <w:t xml:space="preserve">I </w:t>
      </w:r>
      <w:proofErr w:type="spellStart"/>
      <w:r w:rsidR="00465524">
        <w:rPr>
          <w:snapToGrid w:val="0"/>
          <w:color w:val="auto"/>
          <w:lang w:eastAsia="en-US"/>
        </w:rPr>
        <w:t>i</w:t>
      </w:r>
      <w:proofErr w:type="spellEnd"/>
      <w:r w:rsidR="00465524">
        <w:rPr>
          <w:snapToGrid w:val="0"/>
          <w:color w:val="auto"/>
          <w:lang w:eastAsia="en-US"/>
        </w:rPr>
        <w:t xml:space="preserve"> </w:t>
      </w:r>
      <w:r w:rsidR="00993730">
        <w:rPr>
          <w:snapToGrid w:val="0"/>
          <w:color w:val="auto"/>
          <w:lang w:eastAsia="en-US"/>
        </w:rPr>
        <w:t>II</w:t>
      </w:r>
      <w:r w:rsidRPr="00ED31F9">
        <w:rPr>
          <w:snapToGrid w:val="0"/>
          <w:color w:val="auto"/>
          <w:lang w:eastAsia="en-US"/>
        </w:rPr>
        <w:t>.</w:t>
      </w:r>
    </w:p>
    <w:p w14:paraId="5740B7E0" w14:textId="116D22C9" w:rsidR="002F56E5" w:rsidRPr="00BA5674" w:rsidRDefault="002F56E5" w:rsidP="004065D3">
      <w:pPr>
        <w:pStyle w:val="Akapitzlist"/>
        <w:numPr>
          <w:ilvl w:val="0"/>
          <w:numId w:val="27"/>
        </w:numPr>
        <w:ind w:left="284" w:hanging="284"/>
        <w:rPr>
          <w:rFonts w:ascii="Verdana" w:hAnsi="Verdana" w:cs="Arial"/>
          <w:b/>
          <w:bCs w:val="0"/>
          <w:color w:val="auto"/>
          <w:sz w:val="20"/>
          <w:szCs w:val="20"/>
          <w:lang w:eastAsia="pl-PL"/>
        </w:rPr>
      </w:pPr>
      <w:r w:rsidRPr="002C77D8">
        <w:rPr>
          <w:rFonts w:ascii="Verdana" w:hAnsi="Verdana"/>
          <w:color w:val="auto"/>
          <w:sz w:val="20"/>
          <w:szCs w:val="20"/>
        </w:rPr>
        <w:t xml:space="preserve">Roboty będące przedmiotem umowy należy zrealizować na podstawie dokumentacji projektowej wykonanej przez biuro projektowe </w:t>
      </w:r>
      <w:r w:rsidR="009007CD">
        <w:rPr>
          <w:rFonts w:ascii="Verdana" w:hAnsi="Verdana"/>
          <w:color w:val="auto"/>
          <w:sz w:val="20"/>
          <w:szCs w:val="20"/>
        </w:rPr>
        <w:t>„</w:t>
      </w:r>
      <w:proofErr w:type="spellStart"/>
      <w:r w:rsidR="009007CD">
        <w:rPr>
          <w:rFonts w:ascii="Verdana" w:hAnsi="Verdana" w:cs="Verdana"/>
          <w:color w:val="000000"/>
          <w:sz w:val="20"/>
          <w:szCs w:val="20"/>
        </w:rPr>
        <w:t>Arch_it</w:t>
      </w:r>
      <w:proofErr w:type="spellEnd"/>
      <w:r w:rsidR="009007CD">
        <w:rPr>
          <w:rFonts w:ascii="Verdana" w:hAnsi="Verdana" w:cs="Verdana"/>
          <w:color w:val="000000"/>
          <w:sz w:val="20"/>
          <w:szCs w:val="20"/>
        </w:rPr>
        <w:t xml:space="preserve"> Piotr Zybura”</w:t>
      </w:r>
      <w:r w:rsidRPr="00ED31F9">
        <w:rPr>
          <w:rFonts w:ascii="Verdana" w:hAnsi="Verdana"/>
          <w:sz w:val="20"/>
          <w:szCs w:val="20"/>
        </w:rPr>
        <w:t>,</w:t>
      </w:r>
      <w:r w:rsidRPr="00ED31F9">
        <w:rPr>
          <w:rFonts w:ascii="Verdana" w:hAnsi="Verdana"/>
          <w:sz w:val="20"/>
          <w:szCs w:val="20"/>
        </w:rPr>
        <w:br/>
        <w:t xml:space="preserve">ul. </w:t>
      </w:r>
      <w:r w:rsidR="009007CD">
        <w:rPr>
          <w:rFonts w:ascii="Verdana" w:hAnsi="Verdana"/>
          <w:sz w:val="20"/>
          <w:szCs w:val="20"/>
        </w:rPr>
        <w:t>Sienkiewicza 34A/23, 50-335</w:t>
      </w:r>
      <w:r w:rsidRPr="00ED31F9">
        <w:rPr>
          <w:rFonts w:ascii="Verdana" w:hAnsi="Verdana"/>
          <w:sz w:val="20"/>
          <w:szCs w:val="20"/>
        </w:rPr>
        <w:t xml:space="preserve"> Wrocław</w:t>
      </w:r>
      <w:r w:rsidRPr="00BA5674">
        <w:rPr>
          <w:rFonts w:ascii="Verdana" w:hAnsi="Verdana"/>
          <w:color w:val="auto"/>
          <w:sz w:val="20"/>
          <w:szCs w:val="20"/>
        </w:rPr>
        <w:t>.</w:t>
      </w:r>
    </w:p>
    <w:p w14:paraId="68DAFF63" w14:textId="77777777" w:rsidR="002F56E5" w:rsidRPr="00BA5674" w:rsidRDefault="002F56E5" w:rsidP="004065D3">
      <w:pPr>
        <w:numPr>
          <w:ilvl w:val="0"/>
          <w:numId w:val="27"/>
        </w:numPr>
        <w:tabs>
          <w:tab w:val="left" w:pos="284"/>
        </w:tabs>
        <w:spacing w:line="240" w:lineRule="auto"/>
        <w:ind w:left="284" w:hanging="284"/>
        <w:contextualSpacing/>
        <w:rPr>
          <w:iCs/>
          <w:lang w:eastAsia="pl-PL"/>
        </w:rPr>
      </w:pPr>
      <w:r w:rsidRPr="00BA5674">
        <w:rPr>
          <w:lang w:eastAsia="pl-PL"/>
        </w:rPr>
        <w:t>Wykonawca zobowiązuje się w</w:t>
      </w:r>
      <w:r>
        <w:rPr>
          <w:lang w:eastAsia="pl-PL"/>
        </w:rPr>
        <w:t>ykonać przedmiot umowy na podstawie</w:t>
      </w:r>
      <w:r w:rsidRPr="00BA5674">
        <w:rPr>
          <w:lang w:eastAsia="pl-PL"/>
        </w:rPr>
        <w:t>:</w:t>
      </w:r>
    </w:p>
    <w:p w14:paraId="34847233" w14:textId="77777777" w:rsidR="002F56E5" w:rsidRPr="00BA5674" w:rsidRDefault="002F56E5" w:rsidP="002F56E5">
      <w:pPr>
        <w:autoSpaceDE w:val="0"/>
        <w:autoSpaceDN w:val="0"/>
        <w:adjustRightInd w:val="0"/>
        <w:spacing w:line="240" w:lineRule="auto"/>
        <w:rPr>
          <w:color w:val="auto"/>
        </w:rPr>
      </w:pPr>
      <w:r w:rsidRPr="00BA5674">
        <w:rPr>
          <w:color w:val="auto"/>
        </w:rPr>
        <w:t xml:space="preserve">    1) </w:t>
      </w:r>
      <w:r>
        <w:rPr>
          <w:rFonts w:eastAsia="Calibri"/>
          <w:bCs w:val="0"/>
          <w:color w:val="auto"/>
          <w:lang w:eastAsia="en-US"/>
        </w:rPr>
        <w:t>S</w:t>
      </w:r>
      <w:r w:rsidRPr="00BA5674">
        <w:rPr>
          <w:rFonts w:eastAsia="Calibri"/>
          <w:bCs w:val="0"/>
          <w:color w:val="auto"/>
          <w:lang w:eastAsia="en-US"/>
        </w:rPr>
        <w:t>pecyfikacji Istotnych Warunków Zamówienia,</w:t>
      </w:r>
    </w:p>
    <w:p w14:paraId="581DE452" w14:textId="77777777" w:rsidR="002F56E5" w:rsidRPr="00BA5674" w:rsidRDefault="002F56E5" w:rsidP="002F56E5">
      <w:pPr>
        <w:autoSpaceDE w:val="0"/>
        <w:autoSpaceDN w:val="0"/>
        <w:adjustRightInd w:val="0"/>
        <w:spacing w:line="240" w:lineRule="auto"/>
        <w:rPr>
          <w:color w:val="auto"/>
        </w:rPr>
      </w:pPr>
      <w:r w:rsidRPr="00BA5674">
        <w:rPr>
          <w:color w:val="auto"/>
        </w:rPr>
        <w:t xml:space="preserve">    2) projektu budowlanego i projektu wykonawczego,</w:t>
      </w:r>
    </w:p>
    <w:p w14:paraId="0DCCF6CF" w14:textId="77777777" w:rsidR="002F56E5" w:rsidRPr="00BA5674" w:rsidRDefault="002F56E5" w:rsidP="002F56E5">
      <w:pPr>
        <w:autoSpaceDE w:val="0"/>
        <w:autoSpaceDN w:val="0"/>
        <w:adjustRightInd w:val="0"/>
        <w:spacing w:line="240" w:lineRule="auto"/>
        <w:rPr>
          <w:color w:val="auto"/>
        </w:rPr>
      </w:pPr>
      <w:r w:rsidRPr="00BA5674">
        <w:rPr>
          <w:color w:val="auto"/>
        </w:rPr>
        <w:t xml:space="preserve">    3) specyfikacji technicznej wykonania i odbioru robót,</w:t>
      </w:r>
    </w:p>
    <w:p w14:paraId="27AD4A7D" w14:textId="77777777" w:rsidR="002F56E5" w:rsidRDefault="002F56E5" w:rsidP="002F56E5">
      <w:pPr>
        <w:spacing w:line="240" w:lineRule="auto"/>
        <w:ind w:left="284" w:hanging="284"/>
        <w:rPr>
          <w:color w:val="auto"/>
        </w:rPr>
      </w:pPr>
      <w:r w:rsidRPr="006D3AF2">
        <w:rPr>
          <w:color w:val="auto"/>
        </w:rPr>
        <w:t xml:space="preserve">5. Opis przedmiotu zamówienia zawiera Załącznik nr 2 do niniejszej umowy, będący jej integralną częścią. </w:t>
      </w:r>
    </w:p>
    <w:p w14:paraId="3E0F6784" w14:textId="77777777" w:rsidR="002F56E5" w:rsidRPr="00FE0353" w:rsidRDefault="002F56E5" w:rsidP="002F56E5">
      <w:pPr>
        <w:spacing w:line="240" w:lineRule="auto"/>
        <w:ind w:left="284" w:hanging="284"/>
        <w:rPr>
          <w:color w:val="auto"/>
        </w:rPr>
      </w:pPr>
      <w:r>
        <w:rPr>
          <w:color w:val="auto"/>
        </w:rPr>
        <w:t xml:space="preserve">6. </w:t>
      </w:r>
      <w:r w:rsidRPr="00BA5674">
        <w:rPr>
          <w:lang w:eastAsia="pl-PL"/>
        </w:rPr>
        <w:t>Zakres przedmiotu</w:t>
      </w:r>
      <w:r>
        <w:rPr>
          <w:lang w:eastAsia="pl-PL"/>
        </w:rPr>
        <w:t xml:space="preserve"> umowy obejmuje: </w:t>
      </w:r>
      <w:r w:rsidRPr="00571C5C">
        <w:rPr>
          <w:rFonts w:cs="Times New Roman"/>
          <w:bCs w:val="0"/>
          <w:color w:val="auto"/>
          <w:lang w:eastAsia="pl-PL"/>
        </w:rPr>
        <w:t xml:space="preserve">wykonanie robót budowlanych, dokumentacji powykonawczej, mapy powykonawczej i oświadczenia kierownika budowy </w:t>
      </w:r>
      <w:r>
        <w:rPr>
          <w:rFonts w:cs="Times New Roman"/>
          <w:bCs w:val="0"/>
          <w:color w:val="auto"/>
          <w:lang w:eastAsia="pl-PL"/>
        </w:rPr>
        <w:br/>
      </w:r>
      <w:r w:rsidRPr="00571C5C">
        <w:rPr>
          <w:rFonts w:cs="Times New Roman"/>
          <w:bCs w:val="0"/>
          <w:color w:val="auto"/>
          <w:lang w:eastAsia="pl-PL"/>
        </w:rPr>
        <w:t xml:space="preserve">o zakończeniu robót budowlanych.             </w:t>
      </w:r>
    </w:p>
    <w:p w14:paraId="7002FF14" w14:textId="302417FE" w:rsidR="002F56E5" w:rsidRPr="00391BE7" w:rsidRDefault="002F56E5" w:rsidP="002F56E5">
      <w:pPr>
        <w:spacing w:line="240" w:lineRule="auto"/>
        <w:ind w:left="284" w:hanging="284"/>
        <w:rPr>
          <w:color w:val="auto"/>
        </w:rPr>
      </w:pPr>
      <w:r>
        <w:rPr>
          <w:rFonts w:cs="Times New Roman"/>
          <w:bCs w:val="0"/>
          <w:color w:val="auto"/>
          <w:lang w:eastAsia="pl-PL"/>
        </w:rPr>
        <w:t>7</w:t>
      </w:r>
      <w:r w:rsidRPr="006D3AF2">
        <w:rPr>
          <w:rFonts w:cs="Times New Roman"/>
          <w:bCs w:val="0"/>
          <w:color w:val="auto"/>
          <w:lang w:eastAsia="pl-PL"/>
        </w:rPr>
        <w:t xml:space="preserve">. Szczegółowy opis przedmiot umowy </w:t>
      </w:r>
      <w:r w:rsidRPr="00391BE7">
        <w:rPr>
          <w:rFonts w:cs="Times New Roman"/>
          <w:bCs w:val="0"/>
          <w:color w:val="auto"/>
          <w:lang w:eastAsia="pl-PL"/>
        </w:rPr>
        <w:t xml:space="preserve">w zakresie </w:t>
      </w:r>
      <w:r w:rsidR="001D3601">
        <w:rPr>
          <w:color w:val="auto"/>
        </w:rPr>
        <w:t>prac</w:t>
      </w:r>
      <w:r w:rsidR="001D3601" w:rsidRPr="00391BE7">
        <w:rPr>
          <w:color w:val="auto"/>
        </w:rPr>
        <w:t xml:space="preserve"> </w:t>
      </w:r>
      <w:r w:rsidRPr="00391BE7">
        <w:rPr>
          <w:color w:val="auto"/>
        </w:rPr>
        <w:t>związanych z założeniem trawnika</w:t>
      </w:r>
      <w:r w:rsidRPr="00391BE7">
        <w:rPr>
          <w:rFonts w:cs="Times New Roman"/>
          <w:bCs w:val="0"/>
          <w:color w:val="auto"/>
          <w:lang w:eastAsia="pl-PL"/>
        </w:rPr>
        <w:t xml:space="preserve"> oraz pielęgnacj</w:t>
      </w:r>
      <w:r w:rsidR="0074006F">
        <w:rPr>
          <w:rFonts w:cs="Times New Roman"/>
          <w:bCs w:val="0"/>
          <w:color w:val="auto"/>
          <w:lang w:eastAsia="pl-PL"/>
        </w:rPr>
        <w:t>ą</w:t>
      </w:r>
      <w:r w:rsidRPr="00391BE7">
        <w:rPr>
          <w:rFonts w:cs="Times New Roman"/>
          <w:bCs w:val="0"/>
          <w:color w:val="auto"/>
          <w:lang w:eastAsia="pl-PL"/>
        </w:rPr>
        <w:t xml:space="preserve"> gwarancyjn</w:t>
      </w:r>
      <w:r w:rsidR="0074006F">
        <w:rPr>
          <w:rFonts w:cs="Times New Roman"/>
          <w:bCs w:val="0"/>
          <w:color w:val="auto"/>
          <w:lang w:eastAsia="pl-PL"/>
        </w:rPr>
        <w:t>ą</w:t>
      </w:r>
      <w:r w:rsidRPr="00391BE7">
        <w:rPr>
          <w:rFonts w:cs="Times New Roman"/>
          <w:bCs w:val="0"/>
          <w:color w:val="auto"/>
          <w:lang w:eastAsia="pl-PL"/>
        </w:rPr>
        <w:t xml:space="preserve"> zieleni zawiera Załącznik nr 2 do niniejszej umowy.            </w:t>
      </w:r>
    </w:p>
    <w:p w14:paraId="3E009116" w14:textId="77777777" w:rsidR="002F56E5" w:rsidRPr="00391BE7" w:rsidRDefault="002F56E5" w:rsidP="002F56E5">
      <w:pPr>
        <w:autoSpaceDE w:val="0"/>
        <w:autoSpaceDN w:val="0"/>
        <w:adjustRightInd w:val="0"/>
        <w:spacing w:line="240" w:lineRule="auto"/>
        <w:jc w:val="center"/>
        <w:rPr>
          <w:rFonts w:cs="Verdana,Bold"/>
          <w:b/>
          <w:bCs w:val="0"/>
          <w:color w:val="auto"/>
        </w:rPr>
      </w:pPr>
    </w:p>
    <w:p w14:paraId="7647576A" w14:textId="77777777" w:rsidR="009007CD" w:rsidRDefault="009007CD" w:rsidP="002F56E5">
      <w:pPr>
        <w:autoSpaceDE w:val="0"/>
        <w:autoSpaceDN w:val="0"/>
        <w:adjustRightInd w:val="0"/>
        <w:spacing w:line="240" w:lineRule="auto"/>
        <w:jc w:val="center"/>
        <w:rPr>
          <w:rFonts w:cs="Verdana,Bold"/>
          <w:b/>
          <w:bCs w:val="0"/>
          <w:color w:val="auto"/>
        </w:rPr>
      </w:pPr>
    </w:p>
    <w:p w14:paraId="2EF7F1BB" w14:textId="77777777" w:rsidR="009007CD" w:rsidRDefault="009007CD" w:rsidP="002F56E5">
      <w:pPr>
        <w:autoSpaceDE w:val="0"/>
        <w:autoSpaceDN w:val="0"/>
        <w:adjustRightInd w:val="0"/>
        <w:spacing w:line="240" w:lineRule="auto"/>
        <w:jc w:val="center"/>
        <w:rPr>
          <w:rFonts w:cs="Verdana,Bold"/>
          <w:b/>
          <w:bCs w:val="0"/>
          <w:color w:val="auto"/>
        </w:rPr>
      </w:pPr>
    </w:p>
    <w:p w14:paraId="36CAC558" w14:textId="29F173E5" w:rsidR="002F56E5" w:rsidRPr="006D3AF2" w:rsidRDefault="002F56E5" w:rsidP="002F56E5">
      <w:pPr>
        <w:autoSpaceDE w:val="0"/>
        <w:autoSpaceDN w:val="0"/>
        <w:adjustRightInd w:val="0"/>
        <w:spacing w:line="240" w:lineRule="auto"/>
        <w:jc w:val="center"/>
        <w:rPr>
          <w:rFonts w:cs="Verdana,Bold"/>
          <w:b/>
          <w:bCs w:val="0"/>
          <w:color w:val="auto"/>
        </w:rPr>
      </w:pPr>
      <w:r w:rsidRPr="006D3AF2">
        <w:rPr>
          <w:rFonts w:cs="Verdana,Bold"/>
          <w:b/>
          <w:bCs w:val="0"/>
          <w:color w:val="auto"/>
        </w:rPr>
        <w:t>§ 2</w:t>
      </w:r>
    </w:p>
    <w:p w14:paraId="1C019E55" w14:textId="77777777" w:rsidR="002F56E5" w:rsidRPr="006D3AF2" w:rsidRDefault="002F56E5" w:rsidP="002F56E5">
      <w:pPr>
        <w:autoSpaceDE w:val="0"/>
        <w:autoSpaceDN w:val="0"/>
        <w:adjustRightInd w:val="0"/>
        <w:spacing w:line="240" w:lineRule="auto"/>
        <w:jc w:val="center"/>
        <w:rPr>
          <w:rFonts w:cs="Verdana,Bold"/>
          <w:b/>
          <w:bCs w:val="0"/>
          <w:color w:val="auto"/>
          <w:u w:val="single"/>
        </w:rPr>
      </w:pPr>
      <w:r w:rsidRPr="006D3AF2">
        <w:rPr>
          <w:rFonts w:cs="Verdana,Bold"/>
          <w:b/>
          <w:bCs w:val="0"/>
          <w:color w:val="auto"/>
          <w:u w:val="single"/>
        </w:rPr>
        <w:t>OBOWIĄZKI, ODOWIEDZIALNOŚĆ WYKONAWCY</w:t>
      </w:r>
    </w:p>
    <w:p w14:paraId="0523E2CC" w14:textId="77777777" w:rsidR="002F56E5" w:rsidRPr="005265BC" w:rsidRDefault="002F56E5" w:rsidP="002F56E5">
      <w:pPr>
        <w:numPr>
          <w:ilvl w:val="3"/>
          <w:numId w:val="8"/>
        </w:numPr>
        <w:tabs>
          <w:tab w:val="left" w:pos="284"/>
        </w:tabs>
        <w:spacing w:line="240" w:lineRule="auto"/>
        <w:ind w:left="284" w:hanging="284"/>
        <w:rPr>
          <w:color w:val="auto"/>
        </w:rPr>
      </w:pPr>
      <w:r w:rsidRPr="005265BC">
        <w:rPr>
          <w:color w:val="auto"/>
        </w:rPr>
        <w:t>Do obowiązków Wykonawcy należy:</w:t>
      </w:r>
    </w:p>
    <w:p w14:paraId="4CC05D43" w14:textId="72E53FDB" w:rsidR="002F56E5" w:rsidRPr="00556F77" w:rsidRDefault="002F56E5" w:rsidP="00556F77">
      <w:pPr>
        <w:pStyle w:val="Akapitzlist"/>
        <w:widowControl/>
        <w:numPr>
          <w:ilvl w:val="0"/>
          <w:numId w:val="22"/>
        </w:numPr>
        <w:tabs>
          <w:tab w:val="left" w:pos="-851"/>
        </w:tabs>
        <w:suppressAutoHyphens w:val="0"/>
        <w:overflowPunct/>
        <w:ind w:left="709" w:hanging="567"/>
        <w:textAlignment w:val="auto"/>
        <w:rPr>
          <w:rFonts w:ascii="Verdana" w:hAnsi="Verdana" w:cs="Verdana"/>
          <w:sz w:val="20"/>
          <w:szCs w:val="20"/>
        </w:rPr>
      </w:pPr>
      <w:r>
        <w:rPr>
          <w:rFonts w:ascii="Verdana" w:hAnsi="Verdana"/>
          <w:bCs w:val="0"/>
          <w:color w:val="auto"/>
          <w:sz w:val="20"/>
          <w:szCs w:val="20"/>
        </w:rPr>
        <w:t>wykonanie przedmiotu umowy</w:t>
      </w:r>
      <w:r w:rsidRPr="004B6E72">
        <w:rPr>
          <w:rFonts w:ascii="Verdana" w:hAnsi="Verdana"/>
          <w:bCs w:val="0"/>
          <w:color w:val="auto"/>
          <w:sz w:val="20"/>
          <w:szCs w:val="20"/>
        </w:rPr>
        <w:t xml:space="preserve"> na podstawie </w:t>
      </w:r>
      <w:r>
        <w:rPr>
          <w:rFonts w:ascii="Verdana" w:hAnsi="Verdana" w:cs="Verdana"/>
          <w:color w:val="auto"/>
          <w:sz w:val="20"/>
          <w:szCs w:val="20"/>
        </w:rPr>
        <w:t>Zaświadczenia</w:t>
      </w:r>
      <w:r w:rsidRPr="00832DEB">
        <w:rPr>
          <w:rFonts w:ascii="Verdana" w:hAnsi="Verdana" w:cs="Verdana"/>
          <w:color w:val="auto"/>
          <w:sz w:val="20"/>
          <w:szCs w:val="20"/>
        </w:rPr>
        <w:t xml:space="preserve"> nr </w:t>
      </w:r>
      <w:r w:rsidR="009007CD">
        <w:rPr>
          <w:rFonts w:ascii="Verdana" w:hAnsi="Verdana" w:cs="Verdana"/>
          <w:color w:val="000000"/>
          <w:sz w:val="20"/>
          <w:szCs w:val="20"/>
        </w:rPr>
        <w:t>15011/2017 z dnia 14.12.2017 r.</w:t>
      </w:r>
      <w:r w:rsidRPr="00832DEB">
        <w:rPr>
          <w:rFonts w:ascii="Verdana" w:hAnsi="Verdana" w:cs="Verdana"/>
          <w:color w:val="auto"/>
          <w:sz w:val="20"/>
          <w:szCs w:val="20"/>
        </w:rPr>
        <w:t xml:space="preserve"> o </w:t>
      </w:r>
      <w:r w:rsidRPr="004B6E72">
        <w:rPr>
          <w:rFonts w:ascii="Verdana" w:hAnsi="Verdana" w:cs="Verdana"/>
          <w:color w:val="auto"/>
          <w:sz w:val="20"/>
          <w:szCs w:val="20"/>
        </w:rPr>
        <w:t>braku podstaw do wnie</w:t>
      </w:r>
      <w:r w:rsidR="00556F77">
        <w:rPr>
          <w:rFonts w:ascii="Verdana" w:hAnsi="Verdana" w:cs="Verdana"/>
          <w:color w:val="auto"/>
          <w:sz w:val="20"/>
          <w:szCs w:val="20"/>
        </w:rPr>
        <w:t>sienia sprzeciwu, o którym mowa</w:t>
      </w:r>
      <w:r>
        <w:rPr>
          <w:rFonts w:ascii="Verdana" w:hAnsi="Verdana" w:cs="Verdana"/>
          <w:color w:val="auto"/>
          <w:sz w:val="20"/>
          <w:szCs w:val="20"/>
        </w:rPr>
        <w:t xml:space="preserve"> </w:t>
      </w:r>
      <w:r w:rsidRPr="004B6E72">
        <w:rPr>
          <w:rFonts w:ascii="Verdana" w:hAnsi="Verdana" w:cs="Verdana"/>
          <w:color w:val="auto"/>
          <w:sz w:val="20"/>
          <w:szCs w:val="20"/>
        </w:rPr>
        <w:t>w art. 30 ust 5c ustawy Prawo budowlane, wyda</w:t>
      </w:r>
      <w:r w:rsidR="00556F77">
        <w:rPr>
          <w:rFonts w:ascii="Verdana" w:hAnsi="Verdana" w:cs="Verdana"/>
          <w:color w:val="auto"/>
          <w:sz w:val="20"/>
          <w:szCs w:val="20"/>
        </w:rPr>
        <w:t xml:space="preserve">nego przez Wydział Architektury                          </w:t>
      </w:r>
      <w:r w:rsidRPr="00556F77">
        <w:rPr>
          <w:rFonts w:ascii="Verdana" w:hAnsi="Verdana" w:cs="Verdana"/>
          <w:color w:val="auto"/>
          <w:sz w:val="20"/>
          <w:szCs w:val="20"/>
        </w:rPr>
        <w:t>i Budownictwa Urzędu Miejskiego Wrocławia,</w:t>
      </w:r>
    </w:p>
    <w:p w14:paraId="0AC6B32D" w14:textId="5BE6681C"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bCs w:val="0"/>
          <w:color w:val="auto"/>
          <w:lang w:eastAsia="pl-PL"/>
        </w:rPr>
      </w:pPr>
      <w:r w:rsidRPr="001960E6">
        <w:rPr>
          <w:bCs w:val="0"/>
          <w:color w:val="auto"/>
          <w:lang w:eastAsia="pl-PL"/>
        </w:rPr>
        <w:t>wykonanie przedmiotu umowy zgodnie z obowiązującymi w przepisami, normami, warunkami technicznymi wykonania i odbioru rob</w:t>
      </w:r>
      <w:r w:rsidR="00F647E3">
        <w:rPr>
          <w:bCs w:val="0"/>
          <w:color w:val="auto"/>
          <w:lang w:eastAsia="pl-PL"/>
        </w:rPr>
        <w:t>ó</w:t>
      </w:r>
      <w:r w:rsidRPr="001960E6">
        <w:rPr>
          <w:bCs w:val="0"/>
          <w:color w:val="auto"/>
          <w:lang w:eastAsia="pl-PL"/>
        </w:rPr>
        <w:t>t, wiedzą techniczną, specyfikacją istotnych warunków zamówienia, dokumentacją projektową oraz</w:t>
      </w:r>
      <w:r w:rsidR="00F647E3">
        <w:rPr>
          <w:bCs w:val="0"/>
          <w:color w:val="auto"/>
          <w:lang w:eastAsia="pl-PL"/>
        </w:rPr>
        <w:t> </w:t>
      </w:r>
      <w:r w:rsidRPr="001960E6">
        <w:rPr>
          <w:bCs w:val="0"/>
          <w:color w:val="auto"/>
          <w:lang w:eastAsia="pl-PL"/>
        </w:rPr>
        <w:t xml:space="preserve">zaleceniami inspektora nadzoru </w:t>
      </w:r>
      <w:r w:rsidR="00CC0AC5">
        <w:rPr>
          <w:bCs w:val="0"/>
          <w:color w:val="auto"/>
          <w:lang w:eastAsia="pl-PL"/>
        </w:rPr>
        <w:t>autorski</w:t>
      </w:r>
      <w:r w:rsidRPr="001960E6">
        <w:rPr>
          <w:bCs w:val="0"/>
          <w:color w:val="auto"/>
          <w:lang w:eastAsia="pl-PL"/>
        </w:rPr>
        <w:t>ego,</w:t>
      </w:r>
    </w:p>
    <w:p w14:paraId="03D4850A"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bCs w:val="0"/>
          <w:color w:val="auto"/>
          <w:lang w:eastAsia="pl-PL"/>
        </w:rPr>
        <w:t>uzyskanie wszelkich danych i materiałów niezbędnych do wykonania przedmiotu  zamówienia,</w:t>
      </w:r>
    </w:p>
    <w:p w14:paraId="0B00933F" w14:textId="77777777" w:rsidR="002F56E5" w:rsidRPr="006C29CB"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rFonts w:eastAsia="Verdana,Bold"/>
          <w:color w:val="auto"/>
        </w:rPr>
        <w:t xml:space="preserve">uczestniczenie w wyznaczonych przez Zamawiającego spotkaniach w celu </w:t>
      </w:r>
      <w:r w:rsidRPr="006C29CB">
        <w:rPr>
          <w:rFonts w:eastAsia="Verdana,Bold"/>
          <w:color w:val="auto"/>
        </w:rPr>
        <w:t>omówienia spraw związanych z realizacją przedmiotu umowy,</w:t>
      </w:r>
    </w:p>
    <w:p w14:paraId="301D9DB9" w14:textId="77777777" w:rsidR="002F56E5" w:rsidRPr="006C29CB" w:rsidRDefault="002F56E5" w:rsidP="00BC50D0">
      <w:pPr>
        <w:widowControl/>
        <w:numPr>
          <w:ilvl w:val="0"/>
          <w:numId w:val="22"/>
        </w:numPr>
        <w:suppressAutoHyphens w:val="0"/>
        <w:overflowPunct/>
        <w:autoSpaceDE w:val="0"/>
        <w:autoSpaceDN w:val="0"/>
        <w:adjustRightInd w:val="0"/>
        <w:spacing w:line="240" w:lineRule="auto"/>
        <w:ind w:left="709" w:hanging="567"/>
        <w:textAlignment w:val="auto"/>
        <w:rPr>
          <w:rFonts w:eastAsia="Verdana,Bold"/>
          <w:color w:val="auto"/>
        </w:rPr>
      </w:pPr>
      <w:r w:rsidRPr="006C29CB">
        <w:rPr>
          <w:rFonts w:eastAsia="Verdana,Bold"/>
          <w:color w:val="auto"/>
        </w:rPr>
        <w:t>przekazanie Zamawiającemu Planu gospodarki odpadami w terminie 7 dni od dnia podpisania umowy,</w:t>
      </w:r>
    </w:p>
    <w:p w14:paraId="7B3880C5" w14:textId="77777777" w:rsidR="002F56E5" w:rsidRPr="006C29CB" w:rsidRDefault="002F56E5" w:rsidP="00BC50D0">
      <w:pPr>
        <w:widowControl/>
        <w:numPr>
          <w:ilvl w:val="0"/>
          <w:numId w:val="22"/>
        </w:numPr>
        <w:suppressAutoHyphens w:val="0"/>
        <w:overflowPunct/>
        <w:autoSpaceDE w:val="0"/>
        <w:autoSpaceDN w:val="0"/>
        <w:adjustRightInd w:val="0"/>
        <w:spacing w:line="240" w:lineRule="auto"/>
        <w:ind w:left="709" w:hanging="567"/>
        <w:textAlignment w:val="auto"/>
        <w:rPr>
          <w:rFonts w:eastAsia="Verdana,Bold"/>
          <w:color w:val="auto"/>
        </w:rPr>
      </w:pPr>
      <w:r w:rsidRPr="006C29CB">
        <w:rPr>
          <w:rFonts w:eastAsia="Verdana,Bold"/>
          <w:color w:val="auto"/>
        </w:rPr>
        <w:t xml:space="preserve">przekazanie Zamawiającemu „Planu ochrony drzew” w terminie 7 dni od dnia podpisania umowy, </w:t>
      </w:r>
    </w:p>
    <w:p w14:paraId="41B0F91B" w14:textId="77777777" w:rsidR="002F56E5" w:rsidRPr="006C29CB" w:rsidRDefault="002F56E5" w:rsidP="00BC50D0">
      <w:pPr>
        <w:widowControl/>
        <w:numPr>
          <w:ilvl w:val="0"/>
          <w:numId w:val="22"/>
        </w:numPr>
        <w:suppressAutoHyphens w:val="0"/>
        <w:overflowPunct/>
        <w:autoSpaceDE w:val="0"/>
        <w:autoSpaceDN w:val="0"/>
        <w:adjustRightInd w:val="0"/>
        <w:spacing w:line="240" w:lineRule="auto"/>
        <w:ind w:left="709" w:hanging="567"/>
        <w:textAlignment w:val="auto"/>
        <w:rPr>
          <w:rFonts w:eastAsia="Verdana,Bold"/>
          <w:color w:val="auto"/>
        </w:rPr>
      </w:pPr>
      <w:r w:rsidRPr="006C29CB">
        <w:rPr>
          <w:rFonts w:eastAsia="Verdana,Bold"/>
          <w:color w:val="auto"/>
        </w:rPr>
        <w:t>przedkładanie Zamawiającemu na bieżąco kserokopii wszelkich wystąpień, wniosków wraz załącznikami oraz uzgodnień, opinii i decyzji wraz z załącznikami,</w:t>
      </w:r>
    </w:p>
    <w:p w14:paraId="3D515E3F" w14:textId="77777777" w:rsidR="002F56E5"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6C29CB">
        <w:rPr>
          <w:bCs w:val="0"/>
          <w:color w:val="auto"/>
          <w:lang w:eastAsia="pl-PL"/>
        </w:rPr>
        <w:t>wykonanie zadania z dołożeniem</w:t>
      </w:r>
      <w:r w:rsidRPr="001960E6">
        <w:rPr>
          <w:bCs w:val="0"/>
          <w:color w:val="auto"/>
          <w:lang w:eastAsia="pl-PL"/>
        </w:rPr>
        <w:t xml:space="preserve"> należytej staranności,</w:t>
      </w:r>
    </w:p>
    <w:p w14:paraId="75995DC4" w14:textId="48F0D9FF" w:rsidR="002F56E5" w:rsidRPr="00ED31F9"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ED31F9">
        <w:rPr>
          <w:rFonts w:cs="Arial"/>
          <w:color w:val="auto"/>
        </w:rPr>
        <w:t>przestrzeganie przepisów ustawy z dnia 14 grudnia 2012 roku o odpadach (</w:t>
      </w:r>
      <w:proofErr w:type="spellStart"/>
      <w:r w:rsidR="00B35E7D">
        <w:rPr>
          <w:rFonts w:cs="Arial"/>
          <w:color w:val="auto"/>
        </w:rPr>
        <w:t>t.j</w:t>
      </w:r>
      <w:proofErr w:type="spellEnd"/>
      <w:r w:rsidR="00B35E7D">
        <w:rPr>
          <w:rFonts w:cs="Arial"/>
          <w:color w:val="auto"/>
        </w:rPr>
        <w:t xml:space="preserve">. </w:t>
      </w:r>
      <w:r w:rsidRPr="00ED31F9">
        <w:rPr>
          <w:rFonts w:cs="Arial"/>
          <w:color w:val="auto"/>
        </w:rPr>
        <w:t xml:space="preserve">Dz. U.  z </w:t>
      </w:r>
      <w:r w:rsidR="00B35E7D" w:rsidRPr="00ED31F9">
        <w:rPr>
          <w:rFonts w:cs="Arial"/>
          <w:color w:val="auto"/>
        </w:rPr>
        <w:t>201</w:t>
      </w:r>
      <w:r w:rsidR="00B35E7D">
        <w:rPr>
          <w:rFonts w:cs="Arial"/>
          <w:color w:val="auto"/>
        </w:rPr>
        <w:t>9</w:t>
      </w:r>
      <w:r w:rsidR="00B35E7D" w:rsidRPr="00ED31F9">
        <w:rPr>
          <w:rFonts w:cs="Arial"/>
          <w:color w:val="auto"/>
        </w:rPr>
        <w:t xml:space="preserve"> </w:t>
      </w:r>
      <w:r w:rsidRPr="00ED31F9">
        <w:rPr>
          <w:rFonts w:cs="Arial"/>
          <w:color w:val="auto"/>
        </w:rPr>
        <w:t xml:space="preserve">r. poz. </w:t>
      </w:r>
      <w:r w:rsidR="00B35E7D">
        <w:rPr>
          <w:rFonts w:cs="Arial"/>
          <w:color w:val="auto"/>
        </w:rPr>
        <w:t>701</w:t>
      </w:r>
      <w:r w:rsidR="00B35E7D" w:rsidRPr="00ED31F9">
        <w:rPr>
          <w:rFonts w:cs="Arial"/>
          <w:color w:val="auto"/>
        </w:rPr>
        <w:t xml:space="preserve"> </w:t>
      </w:r>
      <w:r w:rsidRPr="00ED31F9">
        <w:rPr>
          <w:rFonts w:cs="Arial"/>
          <w:color w:val="auto"/>
        </w:rPr>
        <w:t>ze zm.). Wywóz odpadów budowlanych i składowanie ich na zorganizowanym wysypisku odbywa się na koszt Wykonawcy.</w:t>
      </w:r>
    </w:p>
    <w:p w14:paraId="17AF21F7" w14:textId="77777777" w:rsidR="002F56E5" w:rsidRPr="001960E6" w:rsidRDefault="002F56E5" w:rsidP="00BC50D0">
      <w:pPr>
        <w:widowControl/>
        <w:numPr>
          <w:ilvl w:val="0"/>
          <w:numId w:val="22"/>
        </w:numPr>
        <w:tabs>
          <w:tab w:val="left" w:pos="426"/>
          <w:tab w:val="left" w:pos="709"/>
        </w:tabs>
        <w:suppressAutoHyphens w:val="0"/>
        <w:overflowPunct/>
        <w:spacing w:line="240" w:lineRule="auto"/>
        <w:ind w:left="709" w:hanging="567"/>
        <w:textAlignment w:val="auto"/>
        <w:rPr>
          <w:color w:val="auto"/>
        </w:rPr>
      </w:pPr>
      <w:r w:rsidRPr="001960E6">
        <w:rPr>
          <w:color w:val="auto"/>
        </w:rPr>
        <w:t>zapewnienie na własny koszt materiałów, sprzętu, narzędzi, transportu i dostaw niezbędnych do wykonania robót objętych umową, zgodnie z opracowaną dokumentacją projektową. Wbudowane materiały muszą odpowiadać normom oraz posiadać stosowne atesty.</w:t>
      </w:r>
    </w:p>
    <w:p w14:paraId="34B6BAA7" w14:textId="5AE7E014"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bCs w:val="0"/>
          <w:color w:val="auto"/>
          <w:lang w:eastAsia="pl-PL"/>
        </w:rPr>
        <w:t xml:space="preserve">niezwłoczne sygnalizowanie Zamawiającemu </w:t>
      </w:r>
      <w:r w:rsidR="00B35E7D" w:rsidRPr="001960E6">
        <w:rPr>
          <w:bCs w:val="0"/>
          <w:color w:val="auto"/>
          <w:lang w:eastAsia="pl-PL"/>
        </w:rPr>
        <w:t>zaistnieni</w:t>
      </w:r>
      <w:r w:rsidR="00B35E7D">
        <w:rPr>
          <w:bCs w:val="0"/>
          <w:color w:val="auto"/>
          <w:lang w:eastAsia="pl-PL"/>
        </w:rPr>
        <w:t>a</w:t>
      </w:r>
      <w:r w:rsidR="00B35E7D" w:rsidRPr="001960E6">
        <w:rPr>
          <w:bCs w:val="0"/>
          <w:color w:val="auto"/>
          <w:lang w:eastAsia="pl-PL"/>
        </w:rPr>
        <w:t xml:space="preserve"> </w:t>
      </w:r>
      <w:r w:rsidRPr="001960E6">
        <w:rPr>
          <w:bCs w:val="0"/>
          <w:color w:val="auto"/>
          <w:lang w:eastAsia="pl-PL"/>
        </w:rPr>
        <w:t>istotnych problemów,  których Wykonawca, mimo dołożenia należytej staranności nie będzie w stanie rozwiązać we własnym zakresie. Zamawiający zastrzega jednak, że nie będzie  wykonywał za Wykonawcę działań, do których Wykonawca zobowiązał się na  podstawie zawartej umowy,</w:t>
      </w:r>
    </w:p>
    <w:p w14:paraId="61235BCD"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bCs w:val="0"/>
          <w:color w:val="auto"/>
          <w:lang w:eastAsia="pl-PL"/>
        </w:rPr>
      </w:pPr>
      <w:r w:rsidRPr="001960E6">
        <w:rPr>
          <w:bCs w:val="0"/>
          <w:color w:val="auto"/>
          <w:lang w:eastAsia="pl-PL"/>
        </w:rPr>
        <w:t xml:space="preserve">stosowanie materiałów odpowiadających wymogom dla wyrobów dopuszczonych do obrotu i stosowania w budownictwie zgodnie z ustawą Prawo Budowlane </w:t>
      </w:r>
      <w:r>
        <w:rPr>
          <w:bCs w:val="0"/>
          <w:color w:val="auto"/>
          <w:lang w:eastAsia="pl-PL"/>
        </w:rPr>
        <w:br/>
      </w:r>
      <w:r w:rsidRPr="001960E6">
        <w:rPr>
          <w:bCs w:val="0"/>
          <w:color w:val="auto"/>
          <w:lang w:eastAsia="pl-PL"/>
        </w:rPr>
        <w:t>i przepisami wykonawczymi do ustawy oraz zaleceniami przedstawiciela Zamawiającego,</w:t>
      </w:r>
    </w:p>
    <w:p w14:paraId="2485BE16" w14:textId="742FFFF5"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bCs w:val="0"/>
          <w:color w:val="auto"/>
        </w:rPr>
        <w:t>współpraca z projektantem i prowadzenie robót pod jego nadzorem autorskim</w:t>
      </w:r>
      <w:r w:rsidR="00401E59">
        <w:rPr>
          <w:bCs w:val="0"/>
          <w:color w:val="auto"/>
        </w:rPr>
        <w:t xml:space="preserve"> lub pod nadzorem innego inspektora nadzoru autorskiego wyznaczonego przez Zamawiającego</w:t>
      </w:r>
      <w:r w:rsidRPr="001960E6">
        <w:rPr>
          <w:bCs w:val="0"/>
          <w:color w:val="auto"/>
        </w:rPr>
        <w:t>,</w:t>
      </w:r>
    </w:p>
    <w:p w14:paraId="39DA1A13"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uzyskanie niezbędnych uzgodnień oraz opinii,</w:t>
      </w:r>
    </w:p>
    <w:p w14:paraId="7F271AB3"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rFonts w:eastAsia="Calibri" w:cs="Arial"/>
          <w:color w:val="auto"/>
        </w:rPr>
        <w:t>zapewnieni</w:t>
      </w:r>
      <w:r w:rsidRPr="001960E6">
        <w:rPr>
          <w:rFonts w:cs="Arial"/>
          <w:color w:val="auto"/>
        </w:rPr>
        <w:t>e</w:t>
      </w:r>
      <w:r w:rsidRPr="001960E6">
        <w:rPr>
          <w:rFonts w:eastAsia="Calibri" w:cs="Arial"/>
          <w:color w:val="auto"/>
        </w:rPr>
        <w:t xml:space="preserve"> stałego i wykwalifikowanego personelu, w tym kierownika budowy spełniającego wymagania SIWZ. Powierzenie funkcji kierownika budowy osobie, która posiada odpowiednie uprawnienia budowlane oraz</w:t>
      </w:r>
      <w:r w:rsidRPr="001960E6">
        <w:rPr>
          <w:rFonts w:cs="Arial"/>
          <w:color w:val="auto"/>
        </w:rPr>
        <w:t xml:space="preserve"> posiada aktualne </w:t>
      </w:r>
      <w:r w:rsidRPr="001960E6">
        <w:rPr>
          <w:rFonts w:eastAsia="Calibri" w:cs="Arial"/>
          <w:color w:val="auto"/>
        </w:rPr>
        <w:t>zaświadczenie o przynależności do Okręgowej Izby Inżynierów Budownictwa,</w:t>
      </w:r>
    </w:p>
    <w:p w14:paraId="1A383007"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rFonts w:eastAsia="Calibri" w:cs="Arial"/>
          <w:color w:val="auto"/>
        </w:rPr>
        <w:t xml:space="preserve">uzyskanie pisemnej zgody Zamawiającego na zmianę kierownika budowy po wykazaniu, że kierownik budowy spełnia </w:t>
      </w:r>
      <w:bookmarkStart w:id="0" w:name="_Hlk337695"/>
      <w:r w:rsidRPr="001960E6">
        <w:rPr>
          <w:rFonts w:eastAsia="Calibri" w:cs="Arial"/>
          <w:color w:val="auto"/>
        </w:rPr>
        <w:t xml:space="preserve">wymagania określone w </w:t>
      </w:r>
      <w:bookmarkEnd w:id="0"/>
      <w:r w:rsidRPr="001960E6">
        <w:rPr>
          <w:rFonts w:eastAsia="Calibri" w:cs="Arial"/>
          <w:color w:val="auto"/>
        </w:rPr>
        <w:t xml:space="preserve">SIWZ. Brak sprzeciwu Zamawiającego w ciągu 3 dni od przedstawienia przez Wykonawcę wniosku o zmianę kierownika budowy zgodnie z wymaganiami SIWZ, uważa  się za wyrażenie zgody, </w:t>
      </w:r>
    </w:p>
    <w:p w14:paraId="78973EB4"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przekazanie Zamawiającemu oświadczenia kierownika budowy o podjęciu obowiązków,</w:t>
      </w:r>
    </w:p>
    <w:p w14:paraId="5D4D6824"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powiadomienie właścicieli poszczególnych sieci o rozpoczęciu i zakończeniu robót oraz prowadzenia robót pod ich nadzorem,</w:t>
      </w:r>
    </w:p>
    <w:p w14:paraId="7DA10484"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lang w:eastAsia="pl-PL"/>
        </w:rPr>
        <w:lastRenderedPageBreak/>
        <w:t>wskazanie propozycji lokalizacji zaplecza budowy; uzgodnienie lokalizacji zaplecza budowy z Zamawiającym,</w:t>
      </w:r>
    </w:p>
    <w:p w14:paraId="25373B2F"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bCs w:val="0"/>
          <w:color w:val="auto"/>
        </w:rPr>
        <w:t>protokolarne przejęcie terenu, na którym będą wykonywane roboty,</w:t>
      </w:r>
    </w:p>
    <w:p w14:paraId="52E63E09"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 xml:space="preserve">urządzenie terenu budowy i zaplecza budowy wraz z jego zasilaniem w energię </w:t>
      </w:r>
      <w:r w:rsidRPr="001960E6">
        <w:rPr>
          <w:color w:val="auto"/>
        </w:rPr>
        <w:br/>
        <w:t>elektryczną i doprowadzeniem wody (na własny koszt).</w:t>
      </w:r>
      <w:r w:rsidRPr="001960E6">
        <w:rPr>
          <w:color w:val="auto"/>
          <w:lang w:eastAsia="pl-PL"/>
        </w:rPr>
        <w:t xml:space="preserve"> </w:t>
      </w:r>
      <w:r w:rsidRPr="001960E6">
        <w:rPr>
          <w:bCs w:val="0"/>
          <w:color w:val="auto"/>
        </w:rPr>
        <w:t>Koszty zużycia energii elektrycznej i wody ponosi Wykonawca.</w:t>
      </w:r>
    </w:p>
    <w:p w14:paraId="65E6AF71"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oznakowanie terenu budowy w widocznym miejscu tablicą informacyjną oraz ogłoszeniem zawierającym dane dotyczące bezpieczeństwa pracy i ochrony zdrowia oraz wykonania i utrzymania w należytej sprawności oznakowania i zabezpieczenia terenu budowy przed dostępem osób trzecich,</w:t>
      </w:r>
    </w:p>
    <w:p w14:paraId="5DE56986"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 xml:space="preserve">zapewnienie możliwości </w:t>
      </w:r>
      <w:r w:rsidRPr="001960E6">
        <w:rPr>
          <w:bCs w:val="0"/>
          <w:color w:val="auto"/>
        </w:rPr>
        <w:t>przejazdu (służby komunalne, służby ratownicze) oraz dojazdu i dojścia do wszystkich obiektów zlokalizowanych w rejonie budowy,</w:t>
      </w:r>
    </w:p>
    <w:p w14:paraId="450E33F6" w14:textId="77777777" w:rsidR="002F56E5" w:rsidRPr="00A73272"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color w:val="auto"/>
        </w:rPr>
        <w:t>sporządzenie planu BIOZ przed rozpoczęciem prac,</w:t>
      </w:r>
    </w:p>
    <w:p w14:paraId="4CEC4EFD" w14:textId="7E8B0388" w:rsidR="002F56E5" w:rsidRPr="00A73272"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bCs w:val="0"/>
          <w:color w:val="auto"/>
        </w:rPr>
        <w:t xml:space="preserve">ochrona mienia, </w:t>
      </w:r>
      <w:r w:rsidR="000515C8" w:rsidRPr="00A73272">
        <w:rPr>
          <w:bCs w:val="0"/>
          <w:color w:val="auto"/>
        </w:rPr>
        <w:t>zabezpieczeni</w:t>
      </w:r>
      <w:r w:rsidR="000515C8">
        <w:rPr>
          <w:bCs w:val="0"/>
          <w:color w:val="auto"/>
        </w:rPr>
        <w:t>e</w:t>
      </w:r>
      <w:r w:rsidR="000515C8" w:rsidRPr="00A73272">
        <w:rPr>
          <w:bCs w:val="0"/>
          <w:color w:val="auto"/>
        </w:rPr>
        <w:t xml:space="preserve"> </w:t>
      </w:r>
      <w:r w:rsidRPr="00A73272">
        <w:rPr>
          <w:bCs w:val="0"/>
          <w:color w:val="auto"/>
        </w:rPr>
        <w:t>przeciwpożarowe, przestrzeganie przepisów BHP, utrzymanie ogólnego porządku na terenie budowy,</w:t>
      </w:r>
    </w:p>
    <w:p w14:paraId="209F2BF6" w14:textId="77777777" w:rsidR="002F56E5" w:rsidRPr="00A73272"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bCs w:val="0"/>
          <w:color w:val="auto"/>
        </w:rPr>
        <w:t>przestrzeganie w czasie prowadzenia robót wszelkich przepisów dotyczących ochrony środowiska naturalnego,</w:t>
      </w:r>
    </w:p>
    <w:p w14:paraId="15662D00" w14:textId="77777777" w:rsidR="002F56E5" w:rsidRPr="00A73272"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color w:val="auto"/>
        </w:rPr>
        <w:t>prowadzenie dziennika budowy, księgi obmiaru robót,</w:t>
      </w:r>
    </w:p>
    <w:p w14:paraId="0BD9080F" w14:textId="77777777" w:rsidR="002F56E5" w:rsidRPr="00A73272"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color w:val="auto"/>
          <w:lang w:eastAsia="pl-PL"/>
        </w:rPr>
        <w:t>opracowanie i uzgodnienie z Zarządem Dróg i Utrzymania Miasta organizacji ruchu</w:t>
      </w:r>
      <w:r w:rsidRPr="00A73272">
        <w:rPr>
          <w:color w:val="auto"/>
        </w:rPr>
        <w:t xml:space="preserve"> </w:t>
      </w:r>
      <w:r w:rsidRPr="00A73272">
        <w:rPr>
          <w:color w:val="auto"/>
          <w:lang w:eastAsia="pl-PL"/>
        </w:rPr>
        <w:t>zastępczego i obsługi komunikacyjnej placu budowy na czas realizacji robót drogowych (przed rozpoczęciem prac należy</w:t>
      </w:r>
      <w:r w:rsidRPr="00A73272">
        <w:rPr>
          <w:color w:val="auto"/>
        </w:rPr>
        <w:t xml:space="preserve"> </w:t>
      </w:r>
      <w:r w:rsidRPr="00A73272">
        <w:rPr>
          <w:color w:val="auto"/>
          <w:lang w:eastAsia="pl-PL"/>
        </w:rPr>
        <w:t>wystąpić do Zarządu Dróg                           i Utrzymania Miasta o zgodę na zajęcie pasa</w:t>
      </w:r>
      <w:r w:rsidRPr="00A73272">
        <w:rPr>
          <w:color w:val="auto"/>
        </w:rPr>
        <w:t xml:space="preserve"> </w:t>
      </w:r>
      <w:r w:rsidRPr="00A73272">
        <w:rPr>
          <w:color w:val="auto"/>
          <w:lang w:eastAsia="pl-PL"/>
        </w:rPr>
        <w:t>drogowego oraz o zajęcie pasa drogowego na potrzeby organizacji zaplecza budowy);</w:t>
      </w:r>
    </w:p>
    <w:p w14:paraId="2016DDA0" w14:textId="77777777" w:rsidR="002F56E5" w:rsidRPr="00A73272"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color w:val="auto"/>
          <w:lang w:eastAsia="pl-PL"/>
        </w:rPr>
        <w:t>w przypadku ograniczeń tonażowych na trasie dojazdu, należy opracować projekt organizacji ruchu zastępczego na czas prowadzenia budowy i uzyskać stosowane zezwolenie wydawane przez Wydział Inżynierii Miejskiej Urzędu Miejskiego Wrocławia;</w:t>
      </w:r>
    </w:p>
    <w:p w14:paraId="2841031E" w14:textId="77777777" w:rsidR="002F56E5" w:rsidRPr="00A73272"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color w:val="auto"/>
          <w:lang w:eastAsia="pl-PL"/>
        </w:rPr>
        <w:t>poniesienie kosztów zajęcia pasa drogowego,</w:t>
      </w:r>
    </w:p>
    <w:p w14:paraId="61214E05"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color w:val="auto"/>
          <w:lang w:eastAsia="pl-PL"/>
        </w:rPr>
        <w:t>opracowanie i uzgodnienie z Zamawiającym projektu</w:t>
      </w:r>
      <w:r w:rsidRPr="001960E6">
        <w:rPr>
          <w:color w:val="auto"/>
          <w:lang w:eastAsia="pl-PL"/>
        </w:rPr>
        <w:t xml:space="preserve"> organizacji ruchu związanego z realizacją zadania, w tym:</w:t>
      </w:r>
    </w:p>
    <w:p w14:paraId="55BAF187" w14:textId="77777777" w:rsidR="002F56E5" w:rsidRPr="001960E6" w:rsidRDefault="002F56E5" w:rsidP="00BC50D0">
      <w:pPr>
        <w:widowControl/>
        <w:numPr>
          <w:ilvl w:val="0"/>
          <w:numId w:val="21"/>
        </w:numPr>
        <w:tabs>
          <w:tab w:val="left" w:pos="-993"/>
        </w:tabs>
        <w:suppressAutoHyphens w:val="0"/>
        <w:overflowPunct/>
        <w:spacing w:line="240" w:lineRule="auto"/>
        <w:ind w:left="709" w:hanging="567"/>
        <w:contextualSpacing/>
        <w:textAlignment w:val="auto"/>
        <w:rPr>
          <w:rFonts w:cs="Times New Roman"/>
          <w:color w:val="auto"/>
          <w:lang w:val="x-none"/>
        </w:rPr>
      </w:pPr>
      <w:r w:rsidRPr="001960E6">
        <w:rPr>
          <w:rFonts w:cs="Times New Roman"/>
          <w:color w:val="auto"/>
          <w:lang w:val="x-none"/>
        </w:rPr>
        <w:t>obsługą budowy (dojazd sprzętu, dowóz materiałów),</w:t>
      </w:r>
    </w:p>
    <w:p w14:paraId="7FD0AE77" w14:textId="77777777" w:rsidR="002F56E5" w:rsidRPr="001960E6" w:rsidRDefault="002F56E5" w:rsidP="00BC50D0">
      <w:pPr>
        <w:widowControl/>
        <w:numPr>
          <w:ilvl w:val="0"/>
          <w:numId w:val="21"/>
        </w:numPr>
        <w:tabs>
          <w:tab w:val="left" w:pos="-993"/>
        </w:tabs>
        <w:suppressAutoHyphens w:val="0"/>
        <w:overflowPunct/>
        <w:spacing w:line="240" w:lineRule="auto"/>
        <w:ind w:left="709" w:hanging="567"/>
        <w:contextualSpacing/>
        <w:textAlignment w:val="auto"/>
        <w:rPr>
          <w:rFonts w:cs="Times New Roman"/>
          <w:color w:val="auto"/>
          <w:lang w:val="x-none"/>
        </w:rPr>
      </w:pPr>
      <w:r w:rsidRPr="001960E6">
        <w:rPr>
          <w:rFonts w:cs="Times New Roman"/>
          <w:color w:val="auto"/>
          <w:lang w:val="x-none"/>
        </w:rPr>
        <w:t>z ruchem pieszym i pieszo-rowerowym.</w:t>
      </w:r>
    </w:p>
    <w:p w14:paraId="03C2170D"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 xml:space="preserve">zapewnienie na koszt własny bieżącej obsługi geotechnicznej i geodezyjnej, łącznie z geodezyjną inwentaryzacją wszelkich robót, zatwierdzoną przez </w:t>
      </w:r>
      <w:r w:rsidRPr="001960E6">
        <w:rPr>
          <w:bCs w:val="0"/>
          <w:color w:val="auto"/>
        </w:rPr>
        <w:t>Zarząd Geodezji, Kartografii i Katastru Miejskiego</w:t>
      </w:r>
      <w:r w:rsidRPr="001960E6">
        <w:rPr>
          <w:color w:val="auto"/>
        </w:rPr>
        <w:t xml:space="preserve"> we Wrocławiu, a także dokonanie aktualizacji geodezyjnej mapy zasadniczej powykonawczej, sporządzenie wykazu zmian danych ewidencyjnych i po zatwierdzeniu przez</w:t>
      </w:r>
      <w:r w:rsidRPr="001960E6">
        <w:rPr>
          <w:snapToGrid w:val="0"/>
          <w:color w:val="auto"/>
        </w:rPr>
        <w:t xml:space="preserve"> </w:t>
      </w:r>
      <w:r w:rsidRPr="001960E6">
        <w:rPr>
          <w:bCs w:val="0"/>
          <w:color w:val="auto"/>
        </w:rPr>
        <w:t>Zarząd Geodezji, Kartografii i Katastru Miejskiego</w:t>
      </w:r>
      <w:r w:rsidRPr="001960E6">
        <w:rPr>
          <w:color w:val="auto"/>
        </w:rPr>
        <w:t xml:space="preserve"> we Wrocławiu przekazanie Zamawiającemu (3 egzemplarze powykonawczej mapy </w:t>
      </w:r>
      <w:proofErr w:type="spellStart"/>
      <w:r w:rsidRPr="001960E6">
        <w:rPr>
          <w:color w:val="auto"/>
        </w:rPr>
        <w:t>sytuacyjno</w:t>
      </w:r>
      <w:proofErr w:type="spellEnd"/>
      <w:r w:rsidRPr="001960E6">
        <w:rPr>
          <w:color w:val="auto"/>
        </w:rPr>
        <w:t xml:space="preserve"> – wysokościowej w skali 1:500),</w:t>
      </w:r>
    </w:p>
    <w:p w14:paraId="47FAFF1A" w14:textId="68BA2DAF"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 xml:space="preserve">naprawienie wszelkich szkód </w:t>
      </w:r>
      <w:r w:rsidR="000515C8">
        <w:rPr>
          <w:color w:val="auto"/>
        </w:rPr>
        <w:t xml:space="preserve">na osobach i w mieniu </w:t>
      </w:r>
      <w:r w:rsidRPr="001960E6">
        <w:rPr>
          <w:color w:val="auto"/>
        </w:rPr>
        <w:t>powstałych w trakcie realizacji robót</w:t>
      </w:r>
      <w:r w:rsidR="000515C8">
        <w:rPr>
          <w:color w:val="auto"/>
        </w:rPr>
        <w:t xml:space="preserve"> lub w związku z ich realizacją względem podmiotów trzecich</w:t>
      </w:r>
      <w:r w:rsidR="00BD0B58">
        <w:rPr>
          <w:color w:val="auto"/>
        </w:rPr>
        <w:t xml:space="preserve"> oraz</w:t>
      </w:r>
      <w:r w:rsidR="000515C8">
        <w:rPr>
          <w:color w:val="auto"/>
        </w:rPr>
        <w:t xml:space="preserve"> Zamawiającego</w:t>
      </w:r>
      <w:r w:rsidR="00BD0B58">
        <w:rPr>
          <w:color w:val="auto"/>
        </w:rPr>
        <w:t xml:space="preserve">, a także </w:t>
      </w:r>
      <w:r w:rsidR="000515C8" w:rsidRPr="001960E6">
        <w:rPr>
          <w:color w:val="auto"/>
        </w:rPr>
        <w:t>doprowadzeni</w:t>
      </w:r>
      <w:r w:rsidR="000515C8">
        <w:rPr>
          <w:color w:val="auto"/>
        </w:rPr>
        <w:t>e</w:t>
      </w:r>
      <w:r w:rsidR="000515C8" w:rsidRPr="001960E6">
        <w:rPr>
          <w:color w:val="auto"/>
        </w:rPr>
        <w:t xml:space="preserve"> </w:t>
      </w:r>
      <w:r w:rsidRPr="001960E6">
        <w:rPr>
          <w:color w:val="auto"/>
        </w:rPr>
        <w:t>terenu budowy do stanu pierwotnego po zakończeniu robót,</w:t>
      </w:r>
    </w:p>
    <w:p w14:paraId="031956D3"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bCs w:val="0"/>
          <w:color w:val="auto"/>
          <w:lang w:eastAsia="pl-PL"/>
        </w:rPr>
        <w:t xml:space="preserve">uporządkowanie terenu budowy oraz zaplecza budowy po zakończeniu robót </w:t>
      </w:r>
      <w:r w:rsidRPr="001960E6">
        <w:rPr>
          <w:bCs w:val="0"/>
          <w:color w:val="auto"/>
          <w:lang w:eastAsia="pl-PL"/>
        </w:rPr>
        <w:br/>
        <w:t>i przekazanie go protokołem zdawczo-odbiorczym Zamawiającemu w dacie odbioru końcowego robót,</w:t>
      </w:r>
    </w:p>
    <w:p w14:paraId="7E248FFA" w14:textId="77777777" w:rsidR="002F56E5" w:rsidRPr="001960E6" w:rsidRDefault="002F56E5" w:rsidP="00BC50D0">
      <w:pPr>
        <w:widowControl/>
        <w:numPr>
          <w:ilvl w:val="0"/>
          <w:numId w:val="22"/>
        </w:numPr>
        <w:tabs>
          <w:tab w:val="left" w:pos="426"/>
        </w:tabs>
        <w:suppressAutoHyphens w:val="0"/>
        <w:overflowPunct/>
        <w:spacing w:line="240" w:lineRule="auto"/>
        <w:ind w:left="709" w:hanging="567"/>
        <w:textAlignment w:val="auto"/>
        <w:rPr>
          <w:color w:val="auto"/>
        </w:rPr>
      </w:pPr>
      <w:r w:rsidRPr="001960E6">
        <w:rPr>
          <w:rFonts w:eastAsia="Verdana,Bold"/>
          <w:color w:val="auto"/>
        </w:rPr>
        <w:t>utrzymywania w czystości kół pojazdów wyjeżdżających z placu budowy na ulicę; dotyczy to również jezdni drogi publicznej, którą należy na bieżąco czyścić z błota i ziemi pochodzącej z placu budowy;</w:t>
      </w:r>
    </w:p>
    <w:p w14:paraId="5BB453EB" w14:textId="77777777" w:rsidR="002F56E5" w:rsidRPr="001960E6" w:rsidRDefault="002F56E5" w:rsidP="00BC50D0">
      <w:pPr>
        <w:widowControl/>
        <w:numPr>
          <w:ilvl w:val="0"/>
          <w:numId w:val="22"/>
        </w:numPr>
        <w:tabs>
          <w:tab w:val="left" w:pos="426"/>
        </w:tabs>
        <w:suppressAutoHyphens w:val="0"/>
        <w:overflowPunct/>
        <w:spacing w:line="240" w:lineRule="auto"/>
        <w:ind w:left="709" w:hanging="567"/>
        <w:textAlignment w:val="auto"/>
        <w:rPr>
          <w:color w:val="auto"/>
        </w:rPr>
      </w:pPr>
      <w:r w:rsidRPr="001960E6">
        <w:rPr>
          <w:color w:val="auto"/>
        </w:rPr>
        <w:t>w przypadku konieczności dodatkowego (poza ustalonym już terenem budowy) zajęcia terenu, Wykonawca powinien ten fakt wyprzedzająco uzgodnić                           z Zamawiającym,</w:t>
      </w:r>
    </w:p>
    <w:p w14:paraId="30045715" w14:textId="09B744C6"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 xml:space="preserve">zawiadomienie </w:t>
      </w:r>
      <w:r w:rsidR="00CC0AC5">
        <w:rPr>
          <w:color w:val="auto"/>
        </w:rPr>
        <w:t>Zamawiającego</w:t>
      </w:r>
      <w:r w:rsidRPr="001960E6">
        <w:rPr>
          <w:color w:val="auto"/>
        </w:rPr>
        <w:t xml:space="preserve"> z 3-dniowym wyprzedzeniem o terminie robót ulegających zakryciu. Jeżeli Wykonawca nie poinformuje o tych faktach Zamawiającego, zobowiązany będzie na jego żądanie odkryć roboty, a następnie przywrócić do stanu poprzedniego na swój koszt,</w:t>
      </w:r>
    </w:p>
    <w:p w14:paraId="318D8C02" w14:textId="77777777" w:rsidR="002F56E5" w:rsidRPr="001960E6" w:rsidRDefault="002F56E5" w:rsidP="00BC50D0">
      <w:pPr>
        <w:widowControl/>
        <w:numPr>
          <w:ilvl w:val="0"/>
          <w:numId w:val="22"/>
        </w:numPr>
        <w:suppressAutoHyphens w:val="0"/>
        <w:overflowPunct/>
        <w:spacing w:line="240" w:lineRule="auto"/>
        <w:ind w:left="709" w:hanging="567"/>
        <w:contextualSpacing/>
        <w:textAlignment w:val="auto"/>
        <w:rPr>
          <w:rFonts w:eastAsia="Calibri" w:cs="Times New Roman"/>
          <w:color w:val="auto"/>
          <w:lang w:val="x-none"/>
        </w:rPr>
      </w:pPr>
      <w:r w:rsidRPr="001960E6">
        <w:rPr>
          <w:rFonts w:cs="Times New Roman"/>
          <w:color w:val="auto"/>
          <w:lang w:val="x-none"/>
        </w:rPr>
        <w:lastRenderedPageBreak/>
        <w:t xml:space="preserve">zabezpieczenie miejsca znalezienia niewypałów, niewybuchów i amunicji przed dostępem osób nieuprawnionych i powiadomienie odpowiednich służb                           i przedstawiciela Zamawiającego. Wykonawca nie ponosi kosztów związanych                                    z wydobywaniem, transportowaniem i unieszkodliwianiem niewypałów, niewybuchów i amunicji,    </w:t>
      </w:r>
    </w:p>
    <w:p w14:paraId="1E40F83A"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lang w:eastAsia="pl-PL"/>
        </w:rPr>
        <w:t>wykonywanie badań zagęszczenia gruntów w miejscach wykonania wykopów oraz dołączenie wyników badań do dokumentacji powykonawczej,</w:t>
      </w:r>
    </w:p>
    <w:p w14:paraId="3D7F9832"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Pr>
          <w:rFonts w:eastAsiaTheme="minorHAnsi"/>
          <w:bCs w:val="0"/>
          <w:color w:val="000000"/>
          <w:lang w:eastAsia="en-US"/>
        </w:rPr>
        <w:t xml:space="preserve">przekazanie Zamawiającemu dokumentacji powykonawczej budowy (3 egzemplarze) najpóźniej w </w:t>
      </w:r>
      <w:r w:rsidRPr="000477FD">
        <w:rPr>
          <w:rFonts w:eastAsiaTheme="minorHAnsi"/>
          <w:bCs w:val="0"/>
          <w:color w:val="000000"/>
          <w:lang w:eastAsia="en-US"/>
        </w:rPr>
        <w:t>dniu zgłoszenia przez Wykonawcę gotowości do odbioru, w skład której powinny</w:t>
      </w:r>
      <w:r>
        <w:rPr>
          <w:rFonts w:eastAsiaTheme="minorHAnsi"/>
          <w:bCs w:val="0"/>
          <w:color w:val="000000"/>
          <w:lang w:eastAsia="en-US"/>
        </w:rPr>
        <w:t xml:space="preserve"> wejść następujące dokumenty</w:t>
      </w:r>
      <w:r w:rsidRPr="001960E6">
        <w:rPr>
          <w:color w:val="auto"/>
        </w:rPr>
        <w:t>:</w:t>
      </w:r>
    </w:p>
    <w:p w14:paraId="62FE88CF" w14:textId="77777777" w:rsidR="002F56E5" w:rsidRPr="001960E6" w:rsidRDefault="002F56E5" w:rsidP="002F56E5">
      <w:pPr>
        <w:autoSpaceDE w:val="0"/>
        <w:autoSpaceDN w:val="0"/>
        <w:adjustRightInd w:val="0"/>
        <w:spacing w:line="240" w:lineRule="auto"/>
        <w:ind w:left="709"/>
        <w:rPr>
          <w:color w:val="auto"/>
        </w:rPr>
      </w:pPr>
      <w:r w:rsidRPr="001960E6">
        <w:rPr>
          <w:color w:val="auto"/>
        </w:rPr>
        <w:t>- inwentaryzacja geodezyjna powykonawcza wniesiona w zasób Zarządu Geodezji, Kartografii i Katastru Miejskiego we Wrocławiu,</w:t>
      </w:r>
    </w:p>
    <w:p w14:paraId="59D35473" w14:textId="77777777" w:rsidR="002F56E5" w:rsidRPr="001960E6" w:rsidRDefault="002F56E5" w:rsidP="002F56E5">
      <w:pPr>
        <w:autoSpaceDE w:val="0"/>
        <w:autoSpaceDN w:val="0"/>
        <w:adjustRightInd w:val="0"/>
        <w:spacing w:line="240" w:lineRule="auto"/>
        <w:ind w:left="709"/>
        <w:rPr>
          <w:color w:val="auto"/>
        </w:rPr>
      </w:pPr>
      <w:r w:rsidRPr="001960E6">
        <w:rPr>
          <w:color w:val="auto"/>
        </w:rPr>
        <w:t>- protokoły odbiorów technicznych, atesty, gwarancje i świadectwa pochodzenia</w:t>
      </w:r>
      <w:r w:rsidRPr="001960E6">
        <w:rPr>
          <w:color w:val="auto"/>
        </w:rPr>
        <w:br/>
        <w:t>wbudowanych materiałów i urządzeń,</w:t>
      </w:r>
    </w:p>
    <w:p w14:paraId="1B5BA528" w14:textId="5CE6B7FF" w:rsidR="002F56E5" w:rsidRPr="001960E6" w:rsidRDefault="002F56E5" w:rsidP="002F56E5">
      <w:pPr>
        <w:autoSpaceDE w:val="0"/>
        <w:autoSpaceDN w:val="0"/>
        <w:adjustRightInd w:val="0"/>
        <w:spacing w:line="240" w:lineRule="auto"/>
        <w:ind w:left="709"/>
        <w:rPr>
          <w:color w:val="auto"/>
        </w:rPr>
      </w:pPr>
      <w:r w:rsidRPr="001960E6">
        <w:rPr>
          <w:color w:val="auto"/>
        </w:rPr>
        <w:t xml:space="preserve">- dokumentacja powykonawcza obiektu wraz z naniesionymi zmianami dokonanymi w trakcie budowy, potwierdzonymi przez kierownika budowy, inspektora nadzoru </w:t>
      </w:r>
      <w:r w:rsidR="00CC0AC5">
        <w:rPr>
          <w:color w:val="auto"/>
        </w:rPr>
        <w:t>autorskiego</w:t>
      </w:r>
      <w:r w:rsidRPr="001960E6">
        <w:rPr>
          <w:color w:val="auto"/>
        </w:rPr>
        <w:t>, a w razie zmian nieodstępujących w sposób istotny od zatwierdzonego projektu budowlanego, z naniesionymi zmianami, a w razie potrzeby także uzupełniający opis,</w:t>
      </w:r>
    </w:p>
    <w:p w14:paraId="25DBC028" w14:textId="77777777" w:rsidR="002F56E5" w:rsidRPr="001960E6" w:rsidRDefault="002F56E5" w:rsidP="002F56E5">
      <w:pPr>
        <w:autoSpaceDE w:val="0"/>
        <w:autoSpaceDN w:val="0"/>
        <w:adjustRightInd w:val="0"/>
        <w:spacing w:line="240" w:lineRule="auto"/>
        <w:ind w:left="709"/>
        <w:rPr>
          <w:color w:val="auto"/>
        </w:rPr>
      </w:pPr>
      <w:r w:rsidRPr="001960E6">
        <w:rPr>
          <w:color w:val="auto"/>
        </w:rPr>
        <w:t>- dziennik budowy,</w:t>
      </w:r>
    </w:p>
    <w:p w14:paraId="7A678316" w14:textId="77777777" w:rsidR="002F56E5" w:rsidRPr="001960E6" w:rsidRDefault="002F56E5" w:rsidP="002F56E5">
      <w:pPr>
        <w:autoSpaceDE w:val="0"/>
        <w:autoSpaceDN w:val="0"/>
        <w:adjustRightInd w:val="0"/>
        <w:spacing w:line="240" w:lineRule="auto"/>
        <w:ind w:left="709"/>
        <w:rPr>
          <w:color w:val="auto"/>
        </w:rPr>
      </w:pPr>
      <w:r w:rsidRPr="001960E6">
        <w:rPr>
          <w:color w:val="auto"/>
        </w:rPr>
        <w:t>- oświadczenie kierownika budowy o zgodności wykonania obiektu z projektem,</w:t>
      </w:r>
      <w:r w:rsidRPr="001960E6">
        <w:rPr>
          <w:color w:val="auto"/>
        </w:rPr>
        <w:br/>
        <w:t>obowiązującymi przepisami i polskimi normami,</w:t>
      </w:r>
    </w:p>
    <w:p w14:paraId="701CEAE9" w14:textId="77777777" w:rsidR="002F56E5" w:rsidRPr="001960E6" w:rsidRDefault="002F56E5" w:rsidP="002F56E5">
      <w:pPr>
        <w:autoSpaceDE w:val="0"/>
        <w:autoSpaceDN w:val="0"/>
        <w:adjustRightInd w:val="0"/>
        <w:spacing w:line="240" w:lineRule="auto"/>
        <w:ind w:left="709"/>
        <w:rPr>
          <w:color w:val="auto"/>
        </w:rPr>
      </w:pPr>
      <w:r w:rsidRPr="001960E6">
        <w:rPr>
          <w:color w:val="auto"/>
        </w:rPr>
        <w:t>- oświadczenie kierownika budowy o doprowadzeniu do należytego stanu                         i porządku terenu budowy, a także drogi, ulicy lub sąsiedniej nieruchomości                 w przypadku korzystania z nich,</w:t>
      </w:r>
    </w:p>
    <w:p w14:paraId="206CD9AB" w14:textId="77777777" w:rsidR="002F56E5" w:rsidRPr="001960E6" w:rsidRDefault="002F56E5" w:rsidP="002F56E5">
      <w:pPr>
        <w:autoSpaceDE w:val="0"/>
        <w:autoSpaceDN w:val="0"/>
        <w:adjustRightInd w:val="0"/>
        <w:spacing w:line="240" w:lineRule="auto"/>
        <w:ind w:left="709"/>
        <w:rPr>
          <w:color w:val="auto"/>
        </w:rPr>
      </w:pPr>
      <w:r w:rsidRPr="001960E6">
        <w:rPr>
          <w:color w:val="auto"/>
        </w:rPr>
        <w:t>- protokoły badań i sprawozdań,</w:t>
      </w:r>
    </w:p>
    <w:p w14:paraId="0AE733B1" w14:textId="77777777" w:rsidR="002F56E5" w:rsidRPr="00B857B5" w:rsidRDefault="002F56E5" w:rsidP="002F56E5">
      <w:pPr>
        <w:autoSpaceDE w:val="0"/>
        <w:autoSpaceDN w:val="0"/>
        <w:adjustRightInd w:val="0"/>
        <w:spacing w:line="240" w:lineRule="auto"/>
        <w:ind w:left="709"/>
        <w:rPr>
          <w:color w:val="auto"/>
        </w:rPr>
      </w:pPr>
      <w:r w:rsidRPr="00B857B5">
        <w:rPr>
          <w:color w:val="auto"/>
        </w:rPr>
        <w:t xml:space="preserve">- informacje dotyczące prac wykonanych w zieleni (w tym: wycinki, nowe nasadzenia). Informacje należy przygotować w sposób umożliwiający bezpośrednie wprowadzenie danych do Systemu Informacji Przestrzennej Wrocławia określając usytuowanie każdej jednostki w przestrzeni wraz z odnoszącymi się do niej informacjami w postaci wydruku oraz w wersji elektronicznej na płycie CD. Opracowanie należy wykonać zgodnie z wytycznymi zamieszczanymi na stronie Zamawiającego: </w:t>
      </w:r>
    </w:p>
    <w:p w14:paraId="62B6B41D" w14:textId="77777777" w:rsidR="002F56E5" w:rsidRPr="00B857B5" w:rsidRDefault="00327CF7">
      <w:pPr>
        <w:autoSpaceDE w:val="0"/>
        <w:autoSpaceDN w:val="0"/>
        <w:adjustRightInd w:val="0"/>
        <w:spacing w:line="240" w:lineRule="auto"/>
        <w:ind w:left="709"/>
        <w:rPr>
          <w:color w:val="auto"/>
          <w:u w:val="single"/>
        </w:rPr>
      </w:pPr>
      <w:hyperlink r:id="rId8" w:history="1">
        <w:r w:rsidR="002F56E5" w:rsidRPr="00B857B5">
          <w:rPr>
            <w:color w:val="auto"/>
            <w:u w:val="single"/>
          </w:rPr>
          <w:t>http://www.zzm.wroc.pl/pl/aktualnosci/zarzadzenie_prezydenta_wroclawia_w_sprawie_ochrony_drzew_i_rozwoju_terenow_zieleni_wroclawia,193.html</w:t>
        </w:r>
      </w:hyperlink>
      <w:r w:rsidR="002F56E5" w:rsidRPr="00B857B5">
        <w:rPr>
          <w:color w:val="auto"/>
          <w:u w:val="single"/>
        </w:rPr>
        <w:t xml:space="preserve"> </w:t>
      </w:r>
    </w:p>
    <w:p w14:paraId="034994CE" w14:textId="76CA64B4" w:rsidR="002F56E5" w:rsidRPr="00B857B5" w:rsidRDefault="002F56E5">
      <w:pPr>
        <w:autoSpaceDE w:val="0"/>
        <w:autoSpaceDN w:val="0"/>
        <w:adjustRightInd w:val="0"/>
        <w:spacing w:line="240" w:lineRule="auto"/>
        <w:ind w:left="709"/>
        <w:rPr>
          <w:color w:val="auto"/>
        </w:rPr>
      </w:pPr>
      <w:r w:rsidRPr="00B857B5">
        <w:rPr>
          <w:color w:val="auto"/>
        </w:rPr>
        <w:t>Na podstawie §4 ust. 2 Zarządzenia Nr 5081/16 Prezydenta Wrocławia z dnia 11 sierpnia 2016 r. w sprawie ochrony drzew i rozwoju terenów zieleni Wrocławia</w:t>
      </w:r>
      <w:r w:rsidR="000515C8">
        <w:rPr>
          <w:color w:val="auto"/>
        </w:rPr>
        <w:t xml:space="preserve"> </w:t>
      </w:r>
      <w:r w:rsidRPr="00B857B5">
        <w:rPr>
          <w:color w:val="auto"/>
        </w:rPr>
        <w:t>w każdym rodzaju opracowania odnoszącego się do drzew, w szczególności</w:t>
      </w:r>
      <w:r w:rsidR="000515C8">
        <w:rPr>
          <w:color w:val="auto"/>
        </w:rPr>
        <w:t xml:space="preserve"> </w:t>
      </w:r>
      <w:r w:rsidRPr="00B857B5">
        <w:rPr>
          <w:color w:val="auto"/>
        </w:rPr>
        <w:t>inwentaryzacjach, projektach, wnioskach do decyzji administracyjnych,</w:t>
      </w:r>
      <w:r w:rsidR="000515C8">
        <w:rPr>
          <w:color w:val="auto"/>
        </w:rPr>
        <w:t xml:space="preserve"> </w:t>
      </w:r>
      <w:r w:rsidRPr="00B857B5">
        <w:rPr>
          <w:color w:val="auto"/>
        </w:rPr>
        <w:t>dokumentacji powykonawczej, należy określać ich usytuowanie w przestrzeni wraz z odnoszącymi się do nich informacjami, w sposób umożliwiający bezpośrednie wprowadzenie tych danych do Systemu Informacji Przestrzennej Wrocławia (SIP).</w:t>
      </w:r>
    </w:p>
    <w:p w14:paraId="38DE660C" w14:textId="4D864F04" w:rsidR="002F56E5" w:rsidRPr="0052338D" w:rsidRDefault="000515C8" w:rsidP="000515C8">
      <w:pPr>
        <w:autoSpaceDE w:val="0"/>
        <w:autoSpaceDN w:val="0"/>
        <w:adjustRightInd w:val="0"/>
        <w:spacing w:line="240" w:lineRule="auto"/>
        <w:ind w:left="567" w:hanging="141"/>
        <w:rPr>
          <w:color w:val="auto"/>
        </w:rPr>
      </w:pPr>
      <w:r>
        <w:rPr>
          <w:color w:val="auto"/>
        </w:rPr>
        <w:t xml:space="preserve"> </w:t>
      </w:r>
      <w:r w:rsidR="002F56E5" w:rsidRPr="0052338D">
        <w:rPr>
          <w:color w:val="auto"/>
        </w:rPr>
        <w:t xml:space="preserve"> </w:t>
      </w:r>
      <w:r w:rsidR="002F56E5" w:rsidRPr="0052338D">
        <w:rPr>
          <w:color w:val="auto"/>
          <w:u w:val="single"/>
        </w:rPr>
        <w:t>Uwaga</w:t>
      </w:r>
      <w:r w:rsidR="002F56E5" w:rsidRPr="0052338D">
        <w:rPr>
          <w:color w:val="auto"/>
        </w:rPr>
        <w:t>: dokumentacja powykonawcza budowy powinna być przekazana w 3 niezależnych egzemplarzach, zebrana w segregatorach (opisanych: strona tytułowa, grzbiet), zawierających: spis treści oraz wszystkie ww. dokumenty,</w:t>
      </w:r>
    </w:p>
    <w:p w14:paraId="0D9255BB" w14:textId="35F0EAF2" w:rsidR="002F56E5" w:rsidRPr="00391BE7" w:rsidRDefault="002F56E5" w:rsidP="00BC50D0">
      <w:pPr>
        <w:pStyle w:val="Akapitzlist"/>
        <w:numPr>
          <w:ilvl w:val="0"/>
          <w:numId w:val="22"/>
        </w:numPr>
        <w:autoSpaceDE w:val="0"/>
        <w:autoSpaceDN w:val="0"/>
        <w:adjustRightInd w:val="0"/>
        <w:ind w:left="567" w:hanging="425"/>
        <w:rPr>
          <w:rFonts w:ascii="Verdana" w:hAnsi="Verdana" w:cs="Verdana,Bold"/>
          <w:bCs w:val="0"/>
          <w:color w:val="auto"/>
          <w:sz w:val="20"/>
          <w:szCs w:val="20"/>
        </w:rPr>
      </w:pPr>
      <w:r w:rsidRPr="0052338D">
        <w:rPr>
          <w:rFonts w:ascii="Verdana" w:eastAsia="Lucida Sans Unicode" w:hAnsi="Verdana"/>
          <w:color w:val="auto"/>
          <w:sz w:val="20"/>
          <w:szCs w:val="20"/>
        </w:rPr>
        <w:t xml:space="preserve">trzyletnia usługa pielęgnacji </w:t>
      </w:r>
      <w:r w:rsidRPr="00391BE7">
        <w:rPr>
          <w:rFonts w:ascii="Verdana" w:eastAsia="Lucida Sans Unicode" w:hAnsi="Verdana"/>
          <w:color w:val="auto"/>
          <w:sz w:val="20"/>
          <w:szCs w:val="20"/>
        </w:rPr>
        <w:t xml:space="preserve">gwarancyjnej zieleni </w:t>
      </w:r>
      <w:r w:rsidRPr="00391BE7">
        <w:rPr>
          <w:rFonts w:ascii="Verdana" w:hAnsi="Verdana"/>
          <w:bCs w:val="0"/>
          <w:color w:val="auto"/>
          <w:sz w:val="20"/>
          <w:szCs w:val="20"/>
          <w:lang w:eastAsia="pl-PL"/>
        </w:rPr>
        <w:t>(36 kolejnych miesięcy kalendarzowych) od dnia protokolarnego odbioru</w:t>
      </w:r>
      <w:r w:rsidR="00465524">
        <w:rPr>
          <w:rFonts w:ascii="Verdana" w:hAnsi="Verdana"/>
          <w:bCs w:val="0"/>
          <w:color w:val="auto"/>
          <w:sz w:val="20"/>
          <w:szCs w:val="20"/>
          <w:lang w:eastAsia="pl-PL"/>
        </w:rPr>
        <w:t xml:space="preserve"> robót budowlanych i</w:t>
      </w:r>
      <w:r w:rsidRPr="00391BE7">
        <w:rPr>
          <w:rFonts w:ascii="Verdana" w:hAnsi="Verdana"/>
          <w:bCs w:val="0"/>
          <w:color w:val="auto"/>
          <w:sz w:val="20"/>
          <w:szCs w:val="20"/>
          <w:lang w:eastAsia="pl-PL"/>
        </w:rPr>
        <w:t xml:space="preserve"> </w:t>
      </w:r>
      <w:r w:rsidR="008E44D0">
        <w:rPr>
          <w:rFonts w:ascii="Verdana" w:hAnsi="Verdana" w:cs="Verdana,Bold"/>
          <w:bCs w:val="0"/>
          <w:iCs/>
          <w:color w:val="auto"/>
          <w:sz w:val="20"/>
          <w:szCs w:val="20"/>
        </w:rPr>
        <w:t xml:space="preserve">prac </w:t>
      </w:r>
      <w:r w:rsidRPr="00391BE7">
        <w:rPr>
          <w:rFonts w:ascii="Verdana" w:hAnsi="Verdana" w:cs="Verdana,Bold"/>
          <w:bCs w:val="0"/>
          <w:iCs/>
          <w:color w:val="auto"/>
          <w:sz w:val="20"/>
          <w:szCs w:val="20"/>
        </w:rPr>
        <w:t>związanych z założeniem trawników,</w:t>
      </w:r>
    </w:p>
    <w:p w14:paraId="41EFAE0A" w14:textId="1A2DA8ED" w:rsidR="002F56E5" w:rsidRPr="0052338D" w:rsidRDefault="002F56E5" w:rsidP="00BC50D0">
      <w:pPr>
        <w:pStyle w:val="Akapitzlist"/>
        <w:numPr>
          <w:ilvl w:val="0"/>
          <w:numId w:val="22"/>
        </w:numPr>
        <w:autoSpaceDE w:val="0"/>
        <w:autoSpaceDN w:val="0"/>
        <w:adjustRightInd w:val="0"/>
        <w:ind w:left="567" w:hanging="425"/>
        <w:rPr>
          <w:rFonts w:ascii="Verdana" w:hAnsi="Verdana" w:cs="Verdana,Bold"/>
          <w:bCs w:val="0"/>
          <w:color w:val="auto"/>
          <w:sz w:val="20"/>
          <w:szCs w:val="20"/>
        </w:rPr>
      </w:pPr>
      <w:r w:rsidRPr="00391BE7">
        <w:rPr>
          <w:rFonts w:ascii="Verdana" w:hAnsi="Verdana"/>
          <w:color w:val="auto"/>
          <w:sz w:val="20"/>
          <w:szCs w:val="20"/>
        </w:rPr>
        <w:t xml:space="preserve">uzyskanie przed przystąpieniem do wykonywania </w:t>
      </w:r>
      <w:r w:rsidRPr="0052338D">
        <w:rPr>
          <w:rFonts w:ascii="Verdana" w:hAnsi="Verdana"/>
          <w:color w:val="auto"/>
          <w:sz w:val="20"/>
          <w:szCs w:val="20"/>
        </w:rPr>
        <w:t>kolejnych etapów robót, akceptacji i zatwierdzenia dla materiałów i urządzeń przed ich wbudowaniem przez inspektora nadzoru autorskiego, poprzez przedstawienie odpowiednich atestów i certyfikatów,</w:t>
      </w:r>
    </w:p>
    <w:p w14:paraId="22F49DEF" w14:textId="34922F96" w:rsidR="002F56E5" w:rsidRPr="00391BE7" w:rsidRDefault="002F56E5" w:rsidP="00BC50D0">
      <w:pPr>
        <w:pStyle w:val="Akapitzlist"/>
        <w:numPr>
          <w:ilvl w:val="0"/>
          <w:numId w:val="22"/>
        </w:numPr>
        <w:autoSpaceDE w:val="0"/>
        <w:autoSpaceDN w:val="0"/>
        <w:adjustRightInd w:val="0"/>
        <w:ind w:left="567" w:hanging="425"/>
        <w:rPr>
          <w:rFonts w:ascii="Verdana" w:hAnsi="Verdana" w:cs="Verdana,Bold"/>
          <w:bCs w:val="0"/>
          <w:color w:val="auto"/>
          <w:sz w:val="20"/>
          <w:szCs w:val="20"/>
        </w:rPr>
      </w:pPr>
      <w:r w:rsidRPr="00391BE7">
        <w:rPr>
          <w:rFonts w:ascii="Verdana" w:hAnsi="Verdana"/>
          <w:color w:val="auto"/>
          <w:sz w:val="20"/>
          <w:szCs w:val="20"/>
        </w:rPr>
        <w:t xml:space="preserve">opracowanie harmonogramu </w:t>
      </w:r>
      <w:r w:rsidR="000515C8" w:rsidRPr="00391BE7">
        <w:rPr>
          <w:rFonts w:ascii="Verdana" w:hAnsi="Verdana"/>
          <w:color w:val="auto"/>
          <w:sz w:val="20"/>
          <w:szCs w:val="20"/>
        </w:rPr>
        <w:t>rzeczow</w:t>
      </w:r>
      <w:r w:rsidR="000515C8">
        <w:rPr>
          <w:rFonts w:ascii="Verdana" w:hAnsi="Verdana"/>
          <w:color w:val="auto"/>
          <w:sz w:val="20"/>
          <w:szCs w:val="20"/>
        </w:rPr>
        <w:t>o</w:t>
      </w:r>
      <w:r w:rsidRPr="00391BE7">
        <w:rPr>
          <w:rFonts w:ascii="Verdana" w:hAnsi="Verdana"/>
          <w:color w:val="auto"/>
          <w:sz w:val="20"/>
          <w:szCs w:val="20"/>
        </w:rPr>
        <w:t>-terminowego robót oraz przekazanie Zamawiającemu ww. harmonogramu w terminie 7 dni od dnia podpisania umowy,</w:t>
      </w:r>
    </w:p>
    <w:p w14:paraId="1D5BADAC" w14:textId="6CC1C6EE" w:rsidR="002F56E5" w:rsidRPr="00391BE7" w:rsidRDefault="002F56E5" w:rsidP="00BC50D0">
      <w:pPr>
        <w:pStyle w:val="Akapitzlist"/>
        <w:numPr>
          <w:ilvl w:val="0"/>
          <w:numId w:val="22"/>
        </w:numPr>
        <w:autoSpaceDE w:val="0"/>
        <w:autoSpaceDN w:val="0"/>
        <w:adjustRightInd w:val="0"/>
        <w:ind w:left="567" w:hanging="425"/>
        <w:rPr>
          <w:rFonts w:ascii="Verdana" w:hAnsi="Verdana" w:cs="Verdana,Bold"/>
          <w:bCs w:val="0"/>
          <w:color w:val="auto"/>
          <w:sz w:val="20"/>
          <w:szCs w:val="20"/>
        </w:rPr>
      </w:pPr>
      <w:r w:rsidRPr="00391BE7">
        <w:rPr>
          <w:rFonts w:ascii="Verdana" w:hAnsi="Verdana"/>
          <w:color w:val="auto"/>
          <w:sz w:val="20"/>
          <w:szCs w:val="20"/>
        </w:rPr>
        <w:t>opracowanie harmonogramu rzeczowo-terminowego pielęgnacji zieleni oraz</w:t>
      </w:r>
      <w:r w:rsidR="00465524">
        <w:rPr>
          <w:rFonts w:ascii="Verdana" w:hAnsi="Verdana"/>
          <w:color w:val="auto"/>
          <w:sz w:val="20"/>
          <w:szCs w:val="20"/>
        </w:rPr>
        <w:t> </w:t>
      </w:r>
      <w:r w:rsidRPr="00391BE7">
        <w:rPr>
          <w:rFonts w:ascii="Verdana" w:hAnsi="Verdana"/>
          <w:color w:val="auto"/>
          <w:sz w:val="20"/>
          <w:szCs w:val="20"/>
        </w:rPr>
        <w:t>przekazanie Zamawiającemu ww. harmonogramu w dniu zgłoszenia gotowości do odbioru robót budowlanych,</w:t>
      </w:r>
    </w:p>
    <w:p w14:paraId="61225CC6" w14:textId="67384CE1" w:rsidR="002F56E5" w:rsidRPr="0052338D"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 xml:space="preserve">wykonania i przekazania do weryfikacji oraz zatwierdzenia przez </w:t>
      </w:r>
      <w:r w:rsidR="00DB30A8">
        <w:rPr>
          <w:rFonts w:ascii="Verdana" w:hAnsi="Verdana"/>
          <w:color w:val="auto"/>
          <w:sz w:val="20"/>
          <w:szCs w:val="20"/>
        </w:rPr>
        <w:t>Zamawiającego</w:t>
      </w:r>
      <w:r w:rsidRPr="0052338D">
        <w:rPr>
          <w:rFonts w:ascii="Verdana" w:hAnsi="Verdana"/>
          <w:color w:val="auto"/>
          <w:sz w:val="20"/>
          <w:szCs w:val="20"/>
        </w:rPr>
        <w:t xml:space="preserve"> </w:t>
      </w:r>
      <w:r w:rsidRPr="0052338D">
        <w:rPr>
          <w:rFonts w:ascii="Verdana" w:hAnsi="Verdana"/>
          <w:color w:val="auto"/>
          <w:sz w:val="20"/>
          <w:szCs w:val="20"/>
        </w:rPr>
        <w:lastRenderedPageBreak/>
        <w:t>operat</w:t>
      </w:r>
      <w:r w:rsidR="006807E1">
        <w:rPr>
          <w:rFonts w:ascii="Verdana" w:hAnsi="Verdana"/>
          <w:color w:val="auto"/>
          <w:sz w:val="20"/>
          <w:szCs w:val="20"/>
        </w:rPr>
        <w:t>u</w:t>
      </w:r>
      <w:r w:rsidRPr="0052338D">
        <w:rPr>
          <w:rFonts w:ascii="Verdana" w:hAnsi="Verdana"/>
          <w:color w:val="auto"/>
          <w:sz w:val="20"/>
          <w:szCs w:val="20"/>
        </w:rPr>
        <w:t xml:space="preserve"> </w:t>
      </w:r>
      <w:r w:rsidR="006807E1" w:rsidRPr="0052338D">
        <w:rPr>
          <w:rFonts w:ascii="Verdana" w:hAnsi="Verdana"/>
          <w:color w:val="auto"/>
          <w:sz w:val="20"/>
          <w:szCs w:val="20"/>
        </w:rPr>
        <w:t>geodezyjn</w:t>
      </w:r>
      <w:r w:rsidR="006807E1">
        <w:rPr>
          <w:rFonts w:ascii="Verdana" w:hAnsi="Verdana"/>
          <w:color w:val="auto"/>
          <w:sz w:val="20"/>
          <w:szCs w:val="20"/>
        </w:rPr>
        <w:t>ego</w:t>
      </w:r>
      <w:r w:rsidR="006807E1" w:rsidRPr="0052338D">
        <w:rPr>
          <w:rFonts w:ascii="Verdana" w:hAnsi="Verdana"/>
          <w:color w:val="auto"/>
          <w:sz w:val="20"/>
          <w:szCs w:val="20"/>
        </w:rPr>
        <w:t xml:space="preserve"> </w:t>
      </w:r>
      <w:r w:rsidRPr="0052338D">
        <w:rPr>
          <w:rFonts w:ascii="Verdana" w:hAnsi="Verdana"/>
          <w:color w:val="auto"/>
          <w:sz w:val="20"/>
          <w:szCs w:val="20"/>
        </w:rPr>
        <w:t>z tyczenia,</w:t>
      </w:r>
    </w:p>
    <w:p w14:paraId="7E4E0818" w14:textId="75EA4733" w:rsidR="002F56E5" w:rsidRPr="0052338D"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 xml:space="preserve">wykonania i przekazania do weryfikacji oraz zatwierdzenia przez </w:t>
      </w:r>
      <w:r w:rsidR="00DB30A8">
        <w:rPr>
          <w:rFonts w:ascii="Verdana" w:hAnsi="Verdana"/>
          <w:color w:val="auto"/>
          <w:sz w:val="20"/>
          <w:szCs w:val="20"/>
        </w:rPr>
        <w:t>Zamawiającego</w:t>
      </w:r>
      <w:r w:rsidRPr="0052338D">
        <w:rPr>
          <w:rFonts w:ascii="Verdana" w:hAnsi="Verdana"/>
          <w:color w:val="auto"/>
          <w:sz w:val="20"/>
          <w:szCs w:val="20"/>
        </w:rPr>
        <w:t xml:space="preserve"> operat</w:t>
      </w:r>
      <w:r w:rsidR="006807E1">
        <w:rPr>
          <w:rFonts w:ascii="Verdana" w:hAnsi="Verdana"/>
          <w:color w:val="auto"/>
          <w:sz w:val="20"/>
          <w:szCs w:val="20"/>
        </w:rPr>
        <w:t>u</w:t>
      </w:r>
      <w:r w:rsidRPr="0052338D">
        <w:rPr>
          <w:rFonts w:ascii="Verdana" w:hAnsi="Verdana"/>
          <w:color w:val="auto"/>
          <w:sz w:val="20"/>
          <w:szCs w:val="20"/>
        </w:rPr>
        <w:t xml:space="preserve"> </w:t>
      </w:r>
      <w:r w:rsidR="006807E1" w:rsidRPr="0052338D">
        <w:rPr>
          <w:rFonts w:ascii="Verdana" w:hAnsi="Verdana"/>
          <w:color w:val="auto"/>
          <w:sz w:val="20"/>
          <w:szCs w:val="20"/>
        </w:rPr>
        <w:t>geodezyjn</w:t>
      </w:r>
      <w:r w:rsidR="006807E1">
        <w:rPr>
          <w:rFonts w:ascii="Verdana" w:hAnsi="Verdana"/>
          <w:color w:val="auto"/>
          <w:sz w:val="20"/>
          <w:szCs w:val="20"/>
        </w:rPr>
        <w:t>ego</w:t>
      </w:r>
      <w:r w:rsidR="006807E1" w:rsidRPr="0052338D">
        <w:rPr>
          <w:rFonts w:ascii="Verdana" w:hAnsi="Verdana"/>
          <w:color w:val="auto"/>
          <w:sz w:val="20"/>
          <w:szCs w:val="20"/>
        </w:rPr>
        <w:t xml:space="preserve"> </w:t>
      </w:r>
      <w:r w:rsidRPr="0052338D">
        <w:rPr>
          <w:rFonts w:ascii="Verdana" w:hAnsi="Verdana"/>
          <w:color w:val="auto"/>
          <w:sz w:val="20"/>
          <w:szCs w:val="20"/>
        </w:rPr>
        <w:t>z korytowania,</w:t>
      </w:r>
    </w:p>
    <w:p w14:paraId="12997DB4" w14:textId="64B6462A" w:rsidR="002F56E5" w:rsidRPr="0052338D"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przerwanie robót w przypadku odkrycia podczas robót ziemnych obiektów nieruchomych bądź ruchomych zabytków archeologicznych (bądź przedmiotów, co do których istnieje przypuszczenie, że są zabytkami) mogących ulec uszkodzeniu, które należy zabezpieczyć przy pomocy dostępnych środków oraz powiadomić Dolnośląskiego Wojewódzkiego Konserwatora Zabytków, Zamawiającego,</w:t>
      </w:r>
    </w:p>
    <w:p w14:paraId="0AC938E0" w14:textId="77777777" w:rsidR="002F56E5" w:rsidRPr="0052338D"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utrzymanie zaplecza i ogrodzenia budowy w sposób, który nie zakłóca ładu przestrzennego, a jego wygląd jest zgodny z lokalnymi regulacjami lub zasadami dotyczącymi estetyki przestrzeni publicznej i miast oraz zasadami ochrony przyrody,</w:t>
      </w:r>
    </w:p>
    <w:p w14:paraId="6497A77D" w14:textId="77777777" w:rsidR="002F56E5" w:rsidRPr="0052338D"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w miejscach zbliżeń i skrzyżowań z innymi instalacjami/sieciami prowadzenia robót bez użycia sprzętu mechanicznego z zachowaniem odpowiedniej ostrożności,</w:t>
      </w:r>
    </w:p>
    <w:p w14:paraId="29015681" w14:textId="77777777" w:rsidR="002F56E5" w:rsidRPr="0052338D"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przestrzeganie podczas robót budowlanych szczególnej ochrony istniejącej szaty roślinnej oraz otoczenia placu budowy, a w razie potrzeby niezbędnego zabezpieczenia szaty roślinnej oraz otoczenia placu budowy,</w:t>
      </w:r>
    </w:p>
    <w:p w14:paraId="33606283" w14:textId="77777777" w:rsidR="002F56E5" w:rsidRPr="0052338D"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w przypadku konieczności dodatkowego (poza ustalonym już terenem budowy) zajęcia terenu, Wykonawca powinien ten fakt wyprzedzająco uzgodnić z Zamawiającym, dotyczy to również uzgodnienia niezbędnego zabezpieczenia szaty roślinnej oraz otoczenia placu budowy,</w:t>
      </w:r>
    </w:p>
    <w:p w14:paraId="13B018A7" w14:textId="37BA6C35" w:rsidR="002F56E5" w:rsidRPr="00B10302"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 xml:space="preserve">zgłoszenia </w:t>
      </w:r>
      <w:r w:rsidRPr="00B10302">
        <w:rPr>
          <w:rFonts w:ascii="Verdana" w:hAnsi="Verdana"/>
          <w:color w:val="auto"/>
          <w:sz w:val="20"/>
          <w:szCs w:val="20"/>
        </w:rPr>
        <w:t xml:space="preserve">do właściwego organu nadzoru budowlanego zakończenia robót oraz uzyskania w imieniu Zamawiającego, na podstawie udzielonego przez niego pełnomocnictwa, pozwolenia na użytkowanie lub </w:t>
      </w:r>
      <w:r w:rsidR="008F3A28">
        <w:rPr>
          <w:rFonts w:ascii="Verdana" w:hAnsi="Verdana"/>
          <w:color w:val="auto"/>
          <w:sz w:val="20"/>
          <w:szCs w:val="20"/>
        </w:rPr>
        <w:t>do</w:t>
      </w:r>
      <w:r w:rsidR="008F3A28" w:rsidRPr="00B10302">
        <w:rPr>
          <w:rFonts w:ascii="Verdana" w:hAnsi="Verdana"/>
          <w:color w:val="auto"/>
          <w:sz w:val="20"/>
          <w:szCs w:val="20"/>
        </w:rPr>
        <w:t xml:space="preserve">konania </w:t>
      </w:r>
      <w:r w:rsidRPr="00B10302">
        <w:rPr>
          <w:rFonts w:ascii="Verdana" w:hAnsi="Verdana"/>
          <w:color w:val="auto"/>
          <w:sz w:val="20"/>
          <w:szCs w:val="20"/>
        </w:rPr>
        <w:t>zawiadomienia o zakończeniu budowy,</w:t>
      </w:r>
    </w:p>
    <w:p w14:paraId="65AE8912" w14:textId="77777777" w:rsidR="002F56E5" w:rsidRPr="00B10302"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B10302">
        <w:rPr>
          <w:rFonts w:ascii="Verdana" w:hAnsi="Verdana"/>
          <w:color w:val="auto"/>
          <w:sz w:val="20"/>
          <w:szCs w:val="20"/>
        </w:rPr>
        <w:t>nieodpłatnego udziału w przeglądach stanu technicznego wykonanych robót budowlanych przed zakończeniem okresu gwarancyjnego.</w:t>
      </w:r>
    </w:p>
    <w:p w14:paraId="73CD5F89" w14:textId="004AE4D7" w:rsidR="002F56E5" w:rsidRPr="00B10302" w:rsidRDefault="002F56E5" w:rsidP="002F56E5">
      <w:pPr>
        <w:tabs>
          <w:tab w:val="left" w:pos="567"/>
        </w:tabs>
        <w:autoSpaceDE w:val="0"/>
        <w:autoSpaceDN w:val="0"/>
        <w:adjustRightInd w:val="0"/>
        <w:spacing w:line="240" w:lineRule="auto"/>
        <w:ind w:left="284" w:hanging="284"/>
        <w:rPr>
          <w:rFonts w:eastAsiaTheme="minorEastAsia" w:cstheme="minorBidi"/>
          <w:color w:val="auto"/>
        </w:rPr>
      </w:pPr>
      <w:r w:rsidRPr="00B10302">
        <w:rPr>
          <w:color w:val="auto"/>
        </w:rPr>
        <w:t>2.</w:t>
      </w:r>
      <w:r w:rsidR="008F3A28">
        <w:rPr>
          <w:color w:val="auto"/>
        </w:rPr>
        <w:tab/>
      </w:r>
      <w:r w:rsidRPr="00B10302">
        <w:rPr>
          <w:rFonts w:eastAsiaTheme="minorEastAsia" w:cstheme="minorBidi"/>
          <w:color w:val="auto"/>
        </w:rPr>
        <w:t xml:space="preserve">W czasie wykonywania robót Wykonawca ma obowiązek przestrzegać </w:t>
      </w:r>
      <w:r w:rsidR="00BD0B58" w:rsidRPr="00B10302">
        <w:rPr>
          <w:rFonts w:eastAsiaTheme="minorEastAsia" w:cstheme="minorBidi"/>
          <w:color w:val="auto"/>
        </w:rPr>
        <w:t>przepis</w:t>
      </w:r>
      <w:r w:rsidR="00BD0B58">
        <w:rPr>
          <w:rFonts w:eastAsiaTheme="minorEastAsia" w:cstheme="minorBidi"/>
          <w:color w:val="auto"/>
        </w:rPr>
        <w:t>ów</w:t>
      </w:r>
      <w:r w:rsidR="00BD0B58" w:rsidRPr="00B10302">
        <w:rPr>
          <w:rFonts w:eastAsiaTheme="minorEastAsia" w:cstheme="minorBidi"/>
          <w:color w:val="auto"/>
        </w:rPr>
        <w:t xml:space="preserve"> </w:t>
      </w:r>
      <w:r w:rsidRPr="00B10302">
        <w:rPr>
          <w:rFonts w:eastAsiaTheme="minorEastAsia" w:cstheme="minorBidi"/>
          <w:color w:val="auto"/>
        </w:rPr>
        <w:t xml:space="preserve">dotyczących </w:t>
      </w:r>
      <w:r w:rsidRPr="00B10302">
        <w:rPr>
          <w:rFonts w:eastAsiaTheme="minorEastAsia" w:cstheme="minorBidi"/>
          <w:color w:val="auto"/>
          <w:u w:val="single"/>
        </w:rPr>
        <w:t>ochrony środowiska naturalnego</w:t>
      </w:r>
      <w:r w:rsidRPr="00B10302">
        <w:rPr>
          <w:rFonts w:eastAsiaTheme="minorEastAsia" w:cstheme="minorBidi"/>
          <w:color w:val="auto"/>
        </w:rPr>
        <w:t xml:space="preserve">, w tym m.in. </w:t>
      </w:r>
      <w:r w:rsidRPr="00B10302">
        <w:rPr>
          <w:color w:val="auto"/>
        </w:rPr>
        <w:t>z zakresu ochrony przyrody, ochrony środowiska, gospodarowania odpadami oraz transportu odpadów a także postępować zgodnie z obowiązującymi w trakcie realizacji przedmiotu umowy przepisami prawa miejscowego</w:t>
      </w:r>
      <w:r w:rsidRPr="00B10302">
        <w:rPr>
          <w:rFonts w:eastAsiaTheme="minorEastAsia" w:cstheme="minorBidi"/>
          <w:color w:val="auto"/>
        </w:rPr>
        <w:t>.</w:t>
      </w:r>
    </w:p>
    <w:p w14:paraId="28D70F78" w14:textId="5439C8B9" w:rsidR="002F56E5" w:rsidRPr="00B10302" w:rsidRDefault="002F56E5" w:rsidP="002F56E5">
      <w:pPr>
        <w:tabs>
          <w:tab w:val="left" w:pos="567"/>
        </w:tabs>
        <w:autoSpaceDE w:val="0"/>
        <w:autoSpaceDN w:val="0"/>
        <w:adjustRightInd w:val="0"/>
        <w:spacing w:line="240" w:lineRule="auto"/>
        <w:ind w:left="284" w:hanging="284"/>
        <w:rPr>
          <w:rFonts w:eastAsiaTheme="minorEastAsia" w:cstheme="minorBidi"/>
          <w:color w:val="auto"/>
        </w:rPr>
      </w:pPr>
      <w:r w:rsidRPr="00B10302">
        <w:rPr>
          <w:color w:val="auto"/>
        </w:rPr>
        <w:t xml:space="preserve">3. </w:t>
      </w:r>
      <w:r w:rsidRPr="00B10302">
        <w:rPr>
          <w:rFonts w:eastAsiaTheme="minorEastAsia" w:cstheme="minorBidi"/>
          <w:color w:val="auto"/>
        </w:rPr>
        <w:t xml:space="preserve">Wykonawca jest posiadaczem i wytwórcą wszystkich odpadów powstałych w wyniku prowadzenia prac, w tym odpadów niebezpiecznych. W przedmiotowym zakresie na Wykonawcy ciążą wszystkie obowiązki wynikające z obowiązujących przepisów prawa, w tym przepisów prawa miejscowego.      </w:t>
      </w:r>
    </w:p>
    <w:p w14:paraId="5D793C71" w14:textId="77777777" w:rsidR="002F56E5" w:rsidRPr="002A25C4" w:rsidRDefault="002F56E5" w:rsidP="002F56E5">
      <w:pPr>
        <w:tabs>
          <w:tab w:val="left" w:pos="567"/>
        </w:tabs>
        <w:autoSpaceDE w:val="0"/>
        <w:autoSpaceDN w:val="0"/>
        <w:adjustRightInd w:val="0"/>
        <w:spacing w:line="240" w:lineRule="auto"/>
        <w:ind w:left="284" w:hanging="284"/>
        <w:rPr>
          <w:rFonts w:eastAsiaTheme="minorEastAsia" w:cstheme="minorBidi"/>
          <w:color w:val="auto"/>
        </w:rPr>
      </w:pPr>
      <w:r w:rsidRPr="00B10302">
        <w:rPr>
          <w:color w:val="auto"/>
        </w:rPr>
        <w:t xml:space="preserve">4. </w:t>
      </w:r>
      <w:r w:rsidRPr="00B10302">
        <w:rPr>
          <w:rFonts w:eastAsiaTheme="minorEastAsia" w:cstheme="minorBidi"/>
          <w:color w:val="auto"/>
        </w:rPr>
        <w:t xml:space="preserve">Wykonawca zobowiązany jest prowadzić </w:t>
      </w:r>
      <w:r w:rsidRPr="00B10302">
        <w:rPr>
          <w:rFonts w:eastAsiaTheme="minorEastAsia" w:cstheme="minorBidi"/>
          <w:color w:val="auto"/>
          <w:u w:val="single"/>
        </w:rPr>
        <w:t>segregację odpadów</w:t>
      </w:r>
      <w:r w:rsidRPr="00B10302">
        <w:rPr>
          <w:rFonts w:eastAsiaTheme="minorEastAsia" w:cstheme="minorBidi"/>
          <w:color w:val="auto"/>
        </w:rPr>
        <w:t xml:space="preserve"> powstałych przy realizacji zamówienia, pozwalającą na oddanie ich do punktu skupu surowców wtórnych lub przekazanie ich do utylizacji w celu recyklingu przez wyspecjalizowane ośrodki </w:t>
      </w:r>
      <w:r w:rsidRPr="002A25C4">
        <w:rPr>
          <w:rFonts w:eastAsiaTheme="minorEastAsia" w:cstheme="minorBidi"/>
          <w:color w:val="auto"/>
        </w:rPr>
        <w:t xml:space="preserve">przetwarzającego tego typu odpady. </w:t>
      </w:r>
    </w:p>
    <w:p w14:paraId="0F10B0B1" w14:textId="2BDE9E58" w:rsidR="002F56E5" w:rsidRPr="002A25C4" w:rsidRDefault="002F56E5" w:rsidP="002F56E5">
      <w:pPr>
        <w:tabs>
          <w:tab w:val="left" w:pos="567"/>
        </w:tabs>
        <w:autoSpaceDE w:val="0"/>
        <w:autoSpaceDN w:val="0"/>
        <w:adjustRightInd w:val="0"/>
        <w:spacing w:line="240" w:lineRule="auto"/>
        <w:ind w:left="284" w:hanging="284"/>
        <w:rPr>
          <w:rFonts w:eastAsiaTheme="minorEastAsia" w:cstheme="minorBidi"/>
          <w:color w:val="auto"/>
        </w:rPr>
      </w:pPr>
      <w:r w:rsidRPr="002A25C4">
        <w:rPr>
          <w:color w:val="auto"/>
        </w:rPr>
        <w:t xml:space="preserve">5.  </w:t>
      </w:r>
      <w:r w:rsidRPr="002A25C4">
        <w:rPr>
          <w:rFonts w:eastAsiaTheme="minorEastAsia" w:cstheme="minorBidi"/>
          <w:color w:val="auto"/>
        </w:rPr>
        <w:t xml:space="preserve">Przy realizacji niniejszej umowy </w:t>
      </w:r>
      <w:r w:rsidRPr="002A25C4">
        <w:rPr>
          <w:rFonts w:eastAsiaTheme="minorEastAsia" w:cstheme="minorBidi"/>
          <w:color w:val="auto"/>
          <w:u w:val="single"/>
        </w:rPr>
        <w:t>odpadami są</w:t>
      </w:r>
      <w:r w:rsidRPr="002A25C4">
        <w:rPr>
          <w:rFonts w:eastAsiaTheme="minorEastAsia" w:cstheme="minorBidi"/>
          <w:color w:val="auto"/>
        </w:rPr>
        <w:t xml:space="preserve"> </w:t>
      </w:r>
      <w:r w:rsidR="00BD0B58">
        <w:rPr>
          <w:rFonts w:eastAsiaTheme="minorEastAsia" w:cstheme="minorBidi"/>
          <w:color w:val="auto"/>
        </w:rPr>
        <w:t xml:space="preserve">w szczególności </w:t>
      </w:r>
      <w:r w:rsidRPr="002A25C4">
        <w:rPr>
          <w:rFonts w:eastAsiaTheme="minorEastAsia" w:cstheme="minorBidi"/>
          <w:color w:val="auto"/>
        </w:rPr>
        <w:t>materiały pochodzące z rozbiórek i robót ziemnych, w tym: ziemia nieurodzajna, gruz</w:t>
      </w:r>
      <w:r w:rsidRPr="002A25C4">
        <w:rPr>
          <w:rStyle w:val="Odwoaniedokomentarza"/>
          <w:color w:val="auto"/>
          <w:sz w:val="20"/>
          <w:szCs w:val="20"/>
        </w:rPr>
        <w:t>, elementy stalowe z rozbiórek małej architektury, betonowe zbrojone fundamenty wskazanych elementów małej architektury,</w:t>
      </w:r>
      <w:r w:rsidRPr="002A25C4">
        <w:rPr>
          <w:rFonts w:eastAsiaTheme="minorEastAsia" w:cstheme="minorBidi"/>
          <w:color w:val="auto"/>
        </w:rPr>
        <w:t xml:space="preserve"> które Wykonawca przywiezie na zorganizowane wysypisko odpadów, zlokalizowane najbliżej prowadzonej inwestycji, a Zamawiającemu przedłoży dokument świadczący o oddaniu odpadów na wysypisko. Opłatę za przyjmowanie odpadów na wysypisko ponosić będzie Wykonawca. </w:t>
      </w:r>
    </w:p>
    <w:p w14:paraId="0E573086" w14:textId="77777777" w:rsidR="002F56E5" w:rsidRPr="006D3AF2" w:rsidRDefault="002F56E5" w:rsidP="002F56E5">
      <w:pPr>
        <w:tabs>
          <w:tab w:val="left" w:pos="567"/>
        </w:tabs>
        <w:autoSpaceDE w:val="0"/>
        <w:autoSpaceDN w:val="0"/>
        <w:adjustRightInd w:val="0"/>
        <w:spacing w:line="240" w:lineRule="auto"/>
        <w:ind w:left="284" w:hanging="284"/>
        <w:rPr>
          <w:rFonts w:eastAsiaTheme="minorEastAsia" w:cstheme="minorBidi"/>
          <w:color w:val="auto"/>
        </w:rPr>
      </w:pPr>
      <w:r w:rsidRPr="002A25C4">
        <w:rPr>
          <w:color w:val="auto"/>
        </w:rPr>
        <w:t xml:space="preserve">6.   </w:t>
      </w:r>
      <w:r w:rsidRPr="002A25C4">
        <w:rPr>
          <w:rFonts w:eastAsiaTheme="minorEastAsia" w:cstheme="minorBidi"/>
          <w:color w:val="auto"/>
        </w:rPr>
        <w:t xml:space="preserve">Wykonawca musi we własnym zakresie zapewnić </w:t>
      </w:r>
      <w:r w:rsidRPr="002A25C4">
        <w:rPr>
          <w:rFonts w:eastAsiaTheme="minorEastAsia" w:cstheme="minorBidi"/>
          <w:color w:val="auto"/>
          <w:u w:val="single"/>
        </w:rPr>
        <w:t xml:space="preserve">transport, odbiór i utylizację </w:t>
      </w:r>
      <w:r w:rsidRPr="002A25C4">
        <w:rPr>
          <w:rFonts w:eastAsiaTheme="minorEastAsia" w:cstheme="minorBidi"/>
          <w:color w:val="auto"/>
        </w:rPr>
        <w:t>(w tym segregację odpadów): opakowań zbiorczych materiałów</w:t>
      </w:r>
      <w:r w:rsidRPr="00B10302">
        <w:rPr>
          <w:rFonts w:eastAsiaTheme="minorEastAsia" w:cstheme="minorBidi"/>
          <w:color w:val="auto"/>
        </w:rPr>
        <w:t xml:space="preserve"> dostarczonych do wykonania robót budowlanych przez podmioty posiadające wymagane </w:t>
      </w:r>
      <w:r w:rsidRPr="006D3AF2">
        <w:rPr>
          <w:rFonts w:eastAsiaTheme="minorEastAsia" w:cstheme="minorBidi"/>
          <w:color w:val="auto"/>
        </w:rPr>
        <w:t>obowiązującymi przepisami – zezwolenia na prowadzenie działalności w ww. zakre</w:t>
      </w:r>
      <w:r>
        <w:rPr>
          <w:rFonts w:eastAsiaTheme="minorEastAsia" w:cstheme="minorBidi"/>
          <w:color w:val="auto"/>
        </w:rPr>
        <w:t xml:space="preserve">sach, zgodnie z </w:t>
      </w:r>
      <w:r w:rsidRPr="006D3AF2">
        <w:rPr>
          <w:rFonts w:eastAsiaTheme="minorEastAsia" w:cstheme="minorBidi"/>
          <w:color w:val="auto"/>
        </w:rPr>
        <w:t>ustawą o odpadach.</w:t>
      </w:r>
    </w:p>
    <w:p w14:paraId="41ED3D53" w14:textId="47D63906" w:rsidR="002F56E5" w:rsidRPr="006D3AF2" w:rsidRDefault="002F56E5" w:rsidP="002F56E5">
      <w:pPr>
        <w:tabs>
          <w:tab w:val="left" w:pos="567"/>
        </w:tabs>
        <w:autoSpaceDE w:val="0"/>
        <w:autoSpaceDN w:val="0"/>
        <w:adjustRightInd w:val="0"/>
        <w:spacing w:line="240" w:lineRule="auto"/>
        <w:ind w:left="284" w:hanging="284"/>
        <w:rPr>
          <w:color w:val="auto"/>
        </w:rPr>
      </w:pPr>
      <w:r w:rsidRPr="006D3AF2">
        <w:rPr>
          <w:color w:val="auto"/>
        </w:rPr>
        <w:t>7.</w:t>
      </w:r>
      <w:r w:rsidR="00BD0B58">
        <w:rPr>
          <w:color w:val="auto"/>
        </w:rPr>
        <w:tab/>
      </w:r>
      <w:r w:rsidRPr="006D3AF2">
        <w:rPr>
          <w:rFonts w:eastAsiaTheme="minorEastAsia" w:cstheme="minorBidi"/>
          <w:color w:val="auto"/>
        </w:rPr>
        <w:t>Wykonawca zobowiązany jest do</w:t>
      </w:r>
      <w:r w:rsidRPr="006D3AF2">
        <w:rPr>
          <w:rFonts w:eastAsiaTheme="minorEastAsia" w:cstheme="minorBidi"/>
          <w:b/>
          <w:color w:val="auto"/>
        </w:rPr>
        <w:t xml:space="preserve"> </w:t>
      </w:r>
      <w:r w:rsidRPr="006D3AF2">
        <w:rPr>
          <w:rFonts w:eastAsiaTheme="minorEastAsia" w:cstheme="minorBidi"/>
          <w:color w:val="auto"/>
        </w:rPr>
        <w:t xml:space="preserve">opracowania </w:t>
      </w:r>
      <w:r w:rsidRPr="006D3AF2">
        <w:rPr>
          <w:rFonts w:eastAsiaTheme="minorEastAsia" w:cstheme="minorBidi"/>
          <w:b/>
          <w:color w:val="auto"/>
        </w:rPr>
        <w:t xml:space="preserve">Planu gospodarki odpadami                     </w:t>
      </w:r>
      <w:r w:rsidRPr="006D3AF2">
        <w:rPr>
          <w:rFonts w:eastAsiaTheme="minorEastAsia" w:cstheme="minorBidi"/>
          <w:color w:val="auto"/>
        </w:rPr>
        <w:t>w odniesieniu do przedmiotowego zamówienia</w:t>
      </w:r>
      <w:r w:rsidRPr="006D3AF2">
        <w:rPr>
          <w:rFonts w:eastAsiaTheme="minorEastAsia" w:cstheme="minorBidi"/>
          <w:b/>
          <w:color w:val="auto"/>
        </w:rPr>
        <w:t xml:space="preserve"> oraz do realizacji zamówienia zgodnie ze wskazanymi poniżej metodami. Należy:</w:t>
      </w:r>
    </w:p>
    <w:p w14:paraId="45567F48"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zidentyfikować konkretne typy odpadów związanych z ww. zamówieniem w celu ich ograniczania i zapobiegania dalszemu powstawaniu odpadów,</w:t>
      </w:r>
    </w:p>
    <w:p w14:paraId="225DB6BD"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opracować plan gospodarki odpadami,</w:t>
      </w:r>
    </w:p>
    <w:p w14:paraId="00383260"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lastRenderedPageBreak/>
        <w:t>przekazać plan zarządzania odpadami podwykonawcom,</w:t>
      </w:r>
    </w:p>
    <w:p w14:paraId="06F14BD2"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używać elementów prefabrykowanych,</w:t>
      </w:r>
    </w:p>
    <w:p w14:paraId="71F65A94"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wyznaczyć obszar do cięcia drewna i innych materiałów,</w:t>
      </w:r>
    </w:p>
    <w:p w14:paraId="12FDDD30"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ponownie wykorzystywać szalunki, np. stosować elementy drewniane, metalowe lub z włókna szklanego nadające się do ponownego użytku,</w:t>
      </w:r>
    </w:p>
    <w:p w14:paraId="301B47B1"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wyznaczyć teren przeznaczony na magazynowanie materiałów, teren na którym ulokowane zostaną urządzenia do cięcia oraz teren, na którym składowane będą materiały poddawane recyklingowi,</w:t>
      </w:r>
    </w:p>
    <w:p w14:paraId="219A0F32"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zoptymalizować ilość materiału dostarczonego na miejsce budowy,</w:t>
      </w:r>
    </w:p>
    <w:p w14:paraId="2E45A5FD"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wybrać produkty z minimalną ilością opakowania lub bez opakowania,</w:t>
      </w:r>
    </w:p>
    <w:p w14:paraId="40FDB6EC"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wybrać dostawców, stosujących i odbierających zwracane palety i kontenery (np. europalety).</w:t>
      </w:r>
    </w:p>
    <w:p w14:paraId="605F57AB" w14:textId="00567EEA" w:rsidR="002F56E5" w:rsidRPr="006D3AF2" w:rsidRDefault="002F56E5" w:rsidP="002F56E5">
      <w:pPr>
        <w:kinsoku w:val="0"/>
        <w:spacing w:line="240" w:lineRule="auto"/>
        <w:ind w:left="284" w:hanging="284"/>
        <w:rPr>
          <w:rFonts w:eastAsiaTheme="minorEastAsia" w:cstheme="minorBidi"/>
          <w:color w:val="auto"/>
        </w:rPr>
      </w:pPr>
      <w:r w:rsidRPr="006D3AF2">
        <w:rPr>
          <w:rFonts w:eastAsiaTheme="minorEastAsia" w:cstheme="minorBidi"/>
          <w:color w:val="auto"/>
        </w:rPr>
        <w:t>8. Materiał z rozbiórki, niewykorzystany w ramach niniejszego zamów</w:t>
      </w:r>
      <w:r>
        <w:rPr>
          <w:rFonts w:eastAsiaTheme="minorEastAsia" w:cstheme="minorBidi"/>
          <w:color w:val="auto"/>
        </w:rPr>
        <w:t xml:space="preserve">ienia a </w:t>
      </w:r>
      <w:r w:rsidRPr="006D3AF2">
        <w:rPr>
          <w:rFonts w:eastAsiaTheme="minorEastAsia" w:cstheme="minorBidi"/>
          <w:color w:val="auto"/>
        </w:rPr>
        <w:t>nadający się do ponownego wbudowania, należy oczyścić i przewieźć na składowisko wyznaczone przez Zamawiającego.</w:t>
      </w:r>
    </w:p>
    <w:p w14:paraId="44B33674" w14:textId="77777777" w:rsidR="002F56E5" w:rsidRPr="006D3AF2" w:rsidRDefault="002F56E5" w:rsidP="002F56E5">
      <w:pPr>
        <w:kinsoku w:val="0"/>
        <w:spacing w:line="240" w:lineRule="auto"/>
        <w:ind w:left="284" w:hanging="284"/>
        <w:rPr>
          <w:rFonts w:eastAsiaTheme="minorEastAsia" w:cstheme="minorBidi"/>
          <w:color w:val="auto"/>
        </w:rPr>
      </w:pPr>
      <w:r w:rsidRPr="006D3AF2">
        <w:rPr>
          <w:rFonts w:eastAsiaTheme="minorEastAsia" w:cstheme="minorBidi"/>
          <w:color w:val="auto"/>
        </w:rPr>
        <w:t>9. Zamawiający wymaga, aby dostawa materiałów do przeprowadzenia robót budowlanych była wykonana przy użyciu pojazdów spełniających europejskie normy emisji spalin.</w:t>
      </w:r>
    </w:p>
    <w:p w14:paraId="2A3CD93B" w14:textId="07D42E56" w:rsidR="002F56E5" w:rsidRPr="006D3AF2" w:rsidRDefault="002F56E5" w:rsidP="002F56E5">
      <w:pPr>
        <w:autoSpaceDE w:val="0"/>
        <w:autoSpaceDN w:val="0"/>
        <w:adjustRightInd w:val="0"/>
        <w:spacing w:line="240" w:lineRule="auto"/>
        <w:ind w:left="284" w:hanging="284"/>
        <w:rPr>
          <w:rFonts w:cs="Verdana,Bold"/>
          <w:color w:val="auto"/>
        </w:rPr>
      </w:pPr>
      <w:r w:rsidRPr="006D3AF2">
        <w:rPr>
          <w:rFonts w:eastAsiaTheme="minorEastAsia" w:cstheme="minorBidi"/>
          <w:color w:val="auto"/>
        </w:rPr>
        <w:t xml:space="preserve">10. </w:t>
      </w:r>
      <w:r w:rsidRPr="006D3AF2">
        <w:rPr>
          <w:rFonts w:cs="Arial"/>
          <w:color w:val="auto"/>
        </w:rPr>
        <w:t xml:space="preserve">Zamawiający zastrzega sobie w trakcie realizacji przedmiotu zamówienia – prawo do szczególnego sprawdzenia wykonywania obowiązków, określonych w ust. 2 – ust. 9 powyżej, a Wykonawca zobowiązany jest </w:t>
      </w:r>
      <w:r w:rsidRPr="003056BF">
        <w:rPr>
          <w:rFonts w:cs="Arial"/>
          <w:color w:val="auto"/>
        </w:rPr>
        <w:t xml:space="preserve">do ich bieżącego wykonywania, pod rygorem zastosowania sankcji wskazanych w </w:t>
      </w:r>
      <w:r w:rsidRPr="003056BF">
        <w:rPr>
          <w:rFonts w:cs="Verdana,Bold"/>
          <w:color w:val="auto"/>
        </w:rPr>
        <w:t>§ 11 niniejszej umowy.</w:t>
      </w:r>
    </w:p>
    <w:p w14:paraId="7B668525" w14:textId="5F27BAAB" w:rsidR="002F56E5" w:rsidRPr="006D3AF2" w:rsidRDefault="002F56E5" w:rsidP="002F56E5">
      <w:pPr>
        <w:autoSpaceDE w:val="0"/>
        <w:autoSpaceDN w:val="0"/>
        <w:adjustRightInd w:val="0"/>
        <w:spacing w:line="240" w:lineRule="auto"/>
        <w:ind w:left="284" w:hanging="284"/>
        <w:rPr>
          <w:bCs w:val="0"/>
          <w:color w:val="auto"/>
        </w:rPr>
      </w:pPr>
      <w:r w:rsidRPr="006D3AF2">
        <w:rPr>
          <w:rFonts w:eastAsiaTheme="minorEastAsia" w:cstheme="minorBidi"/>
          <w:color w:val="auto"/>
        </w:rPr>
        <w:t xml:space="preserve">11. </w:t>
      </w:r>
      <w:r w:rsidRPr="006D3AF2">
        <w:rPr>
          <w:color w:val="auto"/>
        </w:rPr>
        <w:t>Wykonawca na zasadzie ryzyka odpowiada za wszelkie szkody na osobie lub mieniu powstałe na terenie przekazanym mu protokolarnie przez Zamawiającego</w:t>
      </w:r>
      <w:r w:rsidR="00230C05">
        <w:rPr>
          <w:color w:val="auto"/>
        </w:rPr>
        <w:t>,</w:t>
      </w:r>
      <w:r w:rsidRPr="006D3AF2">
        <w:rPr>
          <w:color w:val="auto"/>
        </w:rPr>
        <w:t xml:space="preserve"> jak również wszelkie szkody wyrządzone w związku z realizacją przedmiotu niniejszej umowy przez Wykonawcę</w:t>
      </w:r>
      <w:r w:rsidRPr="006D3AF2">
        <w:rPr>
          <w:bCs w:val="0"/>
          <w:color w:val="auto"/>
        </w:rPr>
        <w:t xml:space="preserve"> lub osoby, którym powierzył wykonywanie czynności objętych przedmiotem umowy lub którymi się posługuje. </w:t>
      </w:r>
    </w:p>
    <w:p w14:paraId="270EDF0B" w14:textId="114F816C" w:rsidR="002F56E5" w:rsidRPr="006D3AF2" w:rsidRDefault="002F56E5" w:rsidP="002F56E5">
      <w:pPr>
        <w:autoSpaceDE w:val="0"/>
        <w:autoSpaceDN w:val="0"/>
        <w:adjustRightInd w:val="0"/>
        <w:spacing w:line="240" w:lineRule="auto"/>
        <w:ind w:left="284" w:hanging="284"/>
        <w:rPr>
          <w:rFonts w:cs="Times New Roman"/>
          <w:bCs w:val="0"/>
          <w:color w:val="auto"/>
          <w:lang w:eastAsia="pl-PL"/>
        </w:rPr>
      </w:pPr>
      <w:r w:rsidRPr="006D3AF2">
        <w:rPr>
          <w:rFonts w:eastAsiaTheme="minorEastAsia" w:cstheme="minorBidi"/>
          <w:color w:val="auto"/>
        </w:rPr>
        <w:t>12.</w:t>
      </w:r>
      <w:r w:rsidRPr="006D3AF2">
        <w:rPr>
          <w:bCs w:val="0"/>
          <w:color w:val="auto"/>
        </w:rPr>
        <w:t xml:space="preserve"> </w:t>
      </w:r>
      <w:r w:rsidRPr="006D3AF2">
        <w:rPr>
          <w:rFonts w:cs="Times New Roman"/>
          <w:bCs w:val="0"/>
          <w:color w:val="auto"/>
          <w:lang w:eastAsia="pl-PL"/>
        </w:rPr>
        <w:t xml:space="preserve">Wykonawca zobowiązany jest do posiadania w okresie trwania umowy ważnego ubezpieczenia odpowiedzialności cywilnej, obejmującego cały zakres wykonywanej w </w:t>
      </w:r>
      <w:r w:rsidRPr="00ED31F9">
        <w:rPr>
          <w:rFonts w:cs="Times New Roman"/>
          <w:bCs w:val="0"/>
          <w:color w:val="auto"/>
          <w:lang w:eastAsia="pl-PL"/>
        </w:rPr>
        <w:t xml:space="preserve">oparciu o niniejszą umowę działalności z niewyczerpaną sumą gwarancyjną nie niższą </w:t>
      </w:r>
      <w:r w:rsidRPr="00EE01B6">
        <w:rPr>
          <w:rFonts w:cs="Times New Roman"/>
          <w:bCs w:val="0"/>
          <w:color w:val="auto"/>
          <w:lang w:eastAsia="pl-PL"/>
        </w:rPr>
        <w:t xml:space="preserve">niż </w:t>
      </w:r>
      <w:r w:rsidR="00EE01B6" w:rsidRPr="00EE01B6">
        <w:rPr>
          <w:color w:val="auto"/>
        </w:rPr>
        <w:t>3</w:t>
      </w:r>
      <w:r w:rsidR="00465524" w:rsidRPr="00EE01B6">
        <w:rPr>
          <w:color w:val="auto"/>
        </w:rPr>
        <w:t>0</w:t>
      </w:r>
      <w:r w:rsidRPr="00EE01B6">
        <w:rPr>
          <w:color w:val="auto"/>
        </w:rPr>
        <w:t xml:space="preserve">0 000,00 zł </w:t>
      </w:r>
      <w:r w:rsidRPr="00EE01B6">
        <w:rPr>
          <w:rFonts w:cs="Times New Roman"/>
          <w:bCs w:val="0"/>
          <w:color w:val="auto"/>
          <w:lang w:eastAsia="pl-PL"/>
        </w:rPr>
        <w:t>na jedno i wszystkie zdarzenia objęte ubezpieczeniem z wyłączeniem</w:t>
      </w:r>
      <w:r w:rsidRPr="00ED31F9">
        <w:rPr>
          <w:rFonts w:cs="Times New Roman"/>
          <w:bCs w:val="0"/>
          <w:color w:val="auto"/>
          <w:lang w:eastAsia="pl-PL"/>
        </w:rPr>
        <w:t xml:space="preserve"> franszyz. Wykonawca obowiązany jest zapewnić w razie konieczności przedłużenie okresu na jaki zawarto </w:t>
      </w:r>
      <w:r w:rsidRPr="006D3AF2">
        <w:rPr>
          <w:rFonts w:cs="Times New Roman"/>
          <w:bCs w:val="0"/>
          <w:color w:val="auto"/>
          <w:lang w:eastAsia="pl-PL"/>
        </w:rPr>
        <w:t xml:space="preserve">ubezpieczenie co najmniej do dnia dokonania </w:t>
      </w:r>
      <w:r w:rsidR="008A0E65">
        <w:rPr>
          <w:rFonts w:cs="Times New Roman"/>
          <w:bCs w:val="0"/>
          <w:color w:val="auto"/>
          <w:lang w:eastAsia="pl-PL"/>
        </w:rPr>
        <w:t xml:space="preserve">bezusterkowego </w:t>
      </w:r>
      <w:r w:rsidRPr="006D3AF2">
        <w:rPr>
          <w:rFonts w:cs="Times New Roman"/>
          <w:bCs w:val="0"/>
          <w:color w:val="auto"/>
          <w:lang w:eastAsia="pl-PL"/>
        </w:rPr>
        <w:t xml:space="preserve">odbioru końcowego </w:t>
      </w:r>
      <w:r w:rsidR="008A0E65">
        <w:rPr>
          <w:rFonts w:cs="Times New Roman"/>
          <w:bCs w:val="0"/>
          <w:color w:val="auto"/>
          <w:lang w:eastAsia="pl-PL"/>
        </w:rPr>
        <w:t>prac będących przedmiotem niniejszej umowy</w:t>
      </w:r>
      <w:r w:rsidRPr="006D3AF2">
        <w:rPr>
          <w:rFonts w:cs="Times New Roman"/>
          <w:bCs w:val="0"/>
          <w:color w:val="auto"/>
          <w:lang w:eastAsia="pl-PL"/>
        </w:rPr>
        <w:t xml:space="preserve">.  </w:t>
      </w:r>
    </w:p>
    <w:p w14:paraId="008F738E" w14:textId="383516B5" w:rsidR="002F56E5" w:rsidRPr="006D3AF2" w:rsidRDefault="002F56E5" w:rsidP="002F56E5">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6D3AF2">
        <w:rPr>
          <w:rFonts w:cs="Times New Roman"/>
          <w:bCs w:val="0"/>
          <w:color w:val="auto"/>
          <w:lang w:eastAsia="pl-PL"/>
        </w:rPr>
        <w:t xml:space="preserve">13. Po przedstawieniu polisy OC Zamawiającemu najpóźniej do 14 dni po zawarciu niniejszej umowy, każda późniejsza zmiana warunków ubezpieczenia opisanych w ust. 12 powyżej </w:t>
      </w:r>
      <w:r w:rsidR="008A0E65" w:rsidRPr="006D3AF2">
        <w:rPr>
          <w:rFonts w:cs="Times New Roman"/>
          <w:bCs w:val="0"/>
          <w:color w:val="auto"/>
          <w:lang w:eastAsia="pl-PL"/>
        </w:rPr>
        <w:t>niekorzystn</w:t>
      </w:r>
      <w:r w:rsidR="008A0E65">
        <w:rPr>
          <w:rFonts w:cs="Times New Roman"/>
          <w:bCs w:val="0"/>
          <w:color w:val="auto"/>
          <w:lang w:eastAsia="pl-PL"/>
        </w:rPr>
        <w:t>a</w:t>
      </w:r>
      <w:r w:rsidR="008A0E65" w:rsidRPr="006D3AF2">
        <w:rPr>
          <w:rFonts w:cs="Times New Roman"/>
          <w:bCs w:val="0"/>
          <w:color w:val="auto"/>
          <w:lang w:eastAsia="pl-PL"/>
        </w:rPr>
        <w:t xml:space="preserve"> </w:t>
      </w:r>
      <w:r w:rsidRPr="006D3AF2">
        <w:rPr>
          <w:rFonts w:cs="Times New Roman"/>
          <w:bCs w:val="0"/>
          <w:color w:val="auto"/>
          <w:lang w:eastAsia="pl-PL"/>
        </w:rPr>
        <w:t>dla Zamawiającego pozostanie bezskuteczna wobec Zamawiającego.</w:t>
      </w:r>
    </w:p>
    <w:p w14:paraId="1A50B7CD" w14:textId="67B4FEC9" w:rsidR="002F56E5" w:rsidRPr="006D3AF2" w:rsidRDefault="002F56E5" w:rsidP="002F56E5">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6D3AF2">
        <w:rPr>
          <w:rFonts w:cs="Times New Roman"/>
          <w:bCs w:val="0"/>
          <w:color w:val="auto"/>
          <w:lang w:eastAsia="pl-PL"/>
        </w:rPr>
        <w:t>14. Wszystkie koszty związane z zawarciem i obowiązywaniem umowy ubezpieczenia oraz opłacaniem składek ubezpieczeniowych, obciążają wyłącznie Wykonawcę. Wykonawca zobowiązany jest do przedłużania umowy ubezpieczenia, aż do czasu rzeczywistego zakończenia umowy i przedkładania dowodu na tę okoliczność wraz z dowodem zapłaty składki przedstawicielowi Zamawiającego - bez odrębnego wezwania, co najmniej na 7 dni przed upływem okresu na jaki zawarta była poprzednia umowa ubezpieczenia, pod rygorem wypowiedzenia umowy przez Zamawiającego z ważnych powodów.</w:t>
      </w:r>
    </w:p>
    <w:p w14:paraId="25A7E335" w14:textId="77777777" w:rsidR="002F56E5" w:rsidRPr="00FF1C1B" w:rsidRDefault="002F56E5" w:rsidP="002F56E5">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6D3AF2">
        <w:rPr>
          <w:rFonts w:cs="Times New Roman"/>
          <w:bCs w:val="0"/>
          <w:color w:val="auto"/>
          <w:lang w:eastAsia="pl-PL"/>
        </w:rPr>
        <w:t xml:space="preserve">15. Ubezpieczenie, które Wykonawca jest zobowiązany zapewnić zgodnie z warunkami niniejszej umowy, powinno obejmować wszelkie działania i zaniechania wszystkich podwykonawców, konsultantów i innych podmiotów zaangażowanych przez Wykonawcę </w:t>
      </w:r>
      <w:r w:rsidRPr="00FF1C1B">
        <w:rPr>
          <w:rFonts w:cs="Times New Roman"/>
          <w:bCs w:val="0"/>
          <w:color w:val="auto"/>
          <w:lang w:eastAsia="pl-PL"/>
        </w:rPr>
        <w:t>lub działających w jego imieniu przy realizacji przedmiotu umowy.</w:t>
      </w:r>
    </w:p>
    <w:p w14:paraId="5F99AC00" w14:textId="27E15976" w:rsidR="0045413D" w:rsidRPr="00FF1C1B" w:rsidRDefault="0045413D" w:rsidP="0045413D">
      <w:pPr>
        <w:widowControl/>
        <w:tabs>
          <w:tab w:val="left" w:pos="993"/>
        </w:tabs>
        <w:suppressAutoHyphens w:val="0"/>
        <w:overflowPunct/>
        <w:autoSpaceDE w:val="0"/>
        <w:autoSpaceDN w:val="0"/>
        <w:adjustRightInd w:val="0"/>
        <w:spacing w:line="240" w:lineRule="auto"/>
        <w:ind w:left="426" w:hanging="426"/>
        <w:contextualSpacing/>
        <w:textAlignment w:val="auto"/>
        <w:rPr>
          <w:rFonts w:cs="Times New Roman"/>
          <w:bCs w:val="0"/>
          <w:color w:val="auto"/>
          <w:lang w:eastAsia="pl-PL"/>
        </w:rPr>
      </w:pPr>
      <w:r w:rsidRPr="00FF1C1B">
        <w:rPr>
          <w:rFonts w:cs="Times New Roman"/>
          <w:bCs w:val="0"/>
          <w:color w:val="auto"/>
          <w:lang w:eastAsia="pl-PL"/>
        </w:rPr>
        <w:t>16. Wykonawca oświadcza, że zapoznał się z przepisami ustawy z dnia 11 stycznia 2018 r. o elektromobilności i paliwach alternatywnych (Dz.U.2018 poz.317 dalej: ustawa o</w:t>
      </w:r>
      <w:r w:rsidR="00465524" w:rsidRPr="00FF1C1B">
        <w:rPr>
          <w:rFonts w:cs="Times New Roman"/>
          <w:bCs w:val="0"/>
          <w:color w:val="auto"/>
          <w:lang w:eastAsia="pl-PL"/>
        </w:rPr>
        <w:t> </w:t>
      </w:r>
      <w:r w:rsidRPr="00FF1C1B">
        <w:rPr>
          <w:rFonts w:cs="Times New Roman"/>
          <w:bCs w:val="0"/>
          <w:color w:val="auto"/>
          <w:lang w:eastAsia="pl-PL"/>
        </w:rPr>
        <w:t>elekt</w:t>
      </w:r>
      <w:r w:rsidR="00465524" w:rsidRPr="00FF1C1B">
        <w:rPr>
          <w:rFonts w:cs="Times New Roman"/>
          <w:bCs w:val="0"/>
          <w:color w:val="auto"/>
          <w:lang w:eastAsia="pl-PL"/>
        </w:rPr>
        <w:t>r</w:t>
      </w:r>
      <w:r w:rsidRPr="00FF1C1B">
        <w:rPr>
          <w:rFonts w:cs="Times New Roman"/>
          <w:bCs w:val="0"/>
          <w:color w:val="auto"/>
          <w:lang w:eastAsia="pl-PL"/>
        </w:rPr>
        <w:t>omobilno</w:t>
      </w:r>
      <w:r w:rsidR="00465524" w:rsidRPr="00FF1C1B">
        <w:rPr>
          <w:rFonts w:cs="Times New Roman"/>
          <w:bCs w:val="0"/>
          <w:color w:val="auto"/>
          <w:lang w:eastAsia="pl-PL"/>
        </w:rPr>
        <w:t>ś</w:t>
      </w:r>
      <w:r w:rsidRPr="00FF1C1B">
        <w:rPr>
          <w:rFonts w:cs="Times New Roman"/>
          <w:bCs w:val="0"/>
          <w:color w:val="auto"/>
          <w:lang w:eastAsia="pl-PL"/>
        </w:rPr>
        <w:t>ci), w szczególności przepisami dotyczącymi nałożonego na jednostki samorządu terytorialnego obowiązku zlecania zadań publicznych podmiotowi, którego udział pojazdów elektrycznych lub pojazdów napędzanych gazem ziemnym we flocie pojazdów użytkowanych przy wykonywaniu tego zadania wynosi co najmniej 10% od 1 stycznia 2020 r.</w:t>
      </w:r>
    </w:p>
    <w:p w14:paraId="256877B5" w14:textId="77777777" w:rsidR="0045413D" w:rsidRPr="00FF1C1B" w:rsidRDefault="0045413D" w:rsidP="0045413D">
      <w:pPr>
        <w:widowControl/>
        <w:tabs>
          <w:tab w:val="left" w:pos="426"/>
        </w:tabs>
        <w:suppressAutoHyphens w:val="0"/>
        <w:overflowPunct/>
        <w:autoSpaceDE w:val="0"/>
        <w:autoSpaceDN w:val="0"/>
        <w:adjustRightInd w:val="0"/>
        <w:spacing w:line="240" w:lineRule="auto"/>
        <w:ind w:left="426" w:hanging="284"/>
        <w:contextualSpacing/>
        <w:textAlignment w:val="auto"/>
        <w:rPr>
          <w:rFonts w:cs="Times New Roman"/>
          <w:bCs w:val="0"/>
          <w:color w:val="auto"/>
          <w:lang w:eastAsia="pl-PL"/>
        </w:rPr>
      </w:pPr>
      <w:r w:rsidRPr="00FF1C1B">
        <w:rPr>
          <w:rFonts w:cs="Times New Roman"/>
          <w:bCs w:val="0"/>
          <w:color w:val="auto"/>
          <w:lang w:eastAsia="pl-PL"/>
        </w:rPr>
        <w:t>17.</w:t>
      </w:r>
      <w:r w:rsidRPr="00FF1C1B">
        <w:rPr>
          <w:rFonts w:cs="Times New Roman"/>
          <w:bCs w:val="0"/>
          <w:color w:val="auto"/>
          <w:lang w:eastAsia="pl-PL"/>
        </w:rPr>
        <w:tab/>
        <w:t xml:space="preserve">Wykonawca zobowiązuje się wykonywać zadanie publiczne objęte niniejszą umową zapewniając wykorzystanie pojazdów elektrycznych na poziomie wymaganym przez </w:t>
      </w:r>
      <w:r w:rsidRPr="00FF1C1B">
        <w:rPr>
          <w:rFonts w:cs="Times New Roman"/>
          <w:bCs w:val="0"/>
          <w:color w:val="auto"/>
          <w:lang w:eastAsia="pl-PL"/>
        </w:rPr>
        <w:lastRenderedPageBreak/>
        <w:t>przepisy ustawy z dnia 11 stycznia 2018 r. o elektromobilności i paliwach alternatywnych.</w:t>
      </w:r>
    </w:p>
    <w:p w14:paraId="33C53053" w14:textId="615D7D55" w:rsidR="0045413D" w:rsidRPr="00CB32E7" w:rsidRDefault="0045413D" w:rsidP="0045413D">
      <w:pPr>
        <w:widowControl/>
        <w:tabs>
          <w:tab w:val="left" w:pos="426"/>
        </w:tabs>
        <w:suppressAutoHyphens w:val="0"/>
        <w:overflowPunct/>
        <w:autoSpaceDE w:val="0"/>
        <w:autoSpaceDN w:val="0"/>
        <w:adjustRightInd w:val="0"/>
        <w:spacing w:line="240" w:lineRule="auto"/>
        <w:ind w:left="426" w:hanging="284"/>
        <w:contextualSpacing/>
        <w:textAlignment w:val="auto"/>
        <w:rPr>
          <w:rFonts w:cs="Times New Roman"/>
          <w:bCs w:val="0"/>
          <w:color w:val="auto"/>
          <w:lang w:eastAsia="pl-PL"/>
        </w:rPr>
      </w:pPr>
      <w:r w:rsidRPr="00FF1C1B">
        <w:rPr>
          <w:rFonts w:cs="Times New Roman"/>
          <w:bCs w:val="0"/>
          <w:color w:val="auto"/>
          <w:lang w:eastAsia="pl-PL"/>
        </w:rPr>
        <w:t>18.</w:t>
      </w:r>
      <w:r w:rsidRPr="00FF1C1B">
        <w:rPr>
          <w:rFonts w:cs="Times New Roman"/>
          <w:bCs w:val="0"/>
          <w:color w:val="auto"/>
          <w:lang w:eastAsia="pl-PL"/>
        </w:rPr>
        <w:tab/>
        <w:t>Wykonawca zobowiązuje się do przekazania Zamawiającemu, nie później niż do dnia 31 grudnia 2019 roku oraz na każde żądanie Zamawiającego w terminie późniejszym, pisemnego oświadczenia o spełnianiu obowiązku wynikającego z</w:t>
      </w:r>
      <w:r w:rsidR="000577D5" w:rsidRPr="00FF1C1B">
        <w:rPr>
          <w:rFonts w:cs="Times New Roman"/>
          <w:bCs w:val="0"/>
          <w:color w:val="auto"/>
          <w:lang w:eastAsia="pl-PL"/>
        </w:rPr>
        <w:t> </w:t>
      </w:r>
      <w:r w:rsidRPr="00FF1C1B">
        <w:rPr>
          <w:rFonts w:cs="Times New Roman"/>
          <w:bCs w:val="0"/>
          <w:color w:val="auto"/>
          <w:lang w:eastAsia="pl-PL"/>
        </w:rPr>
        <w:t>poprzedzającego ustępu. Brak złożenia pisemnego oświadczenia w wyznaczonym terminie będzie traktowany przez Zamawiającego jako niespełnienie wymogu przedmiotowej ustawy o elektromobilności.</w:t>
      </w:r>
    </w:p>
    <w:p w14:paraId="75D0A011" w14:textId="77777777" w:rsidR="0045413D" w:rsidRDefault="0045413D" w:rsidP="002F56E5">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p>
    <w:p w14:paraId="5970F394" w14:textId="3CA5E7ED" w:rsidR="00C11702" w:rsidRPr="000F08EA" w:rsidRDefault="00C11702" w:rsidP="002F56E5">
      <w:pPr>
        <w:spacing w:line="240" w:lineRule="auto"/>
        <w:ind w:left="284" w:hanging="284"/>
        <w:jc w:val="center"/>
        <w:rPr>
          <w:rFonts w:cs="Verdana,Bold"/>
          <w:b/>
          <w:bCs w:val="0"/>
          <w:color w:val="auto"/>
        </w:rPr>
      </w:pPr>
      <w:r w:rsidRPr="000F08EA">
        <w:rPr>
          <w:rFonts w:cs="Verdana,Bold"/>
          <w:b/>
          <w:bCs w:val="0"/>
          <w:color w:val="auto"/>
        </w:rPr>
        <w:t>§ 3</w:t>
      </w:r>
    </w:p>
    <w:p w14:paraId="152E1446" w14:textId="73424A6C" w:rsidR="007879EA" w:rsidRPr="006D3AF2" w:rsidRDefault="00C11702" w:rsidP="004C5354">
      <w:pPr>
        <w:autoSpaceDE w:val="0"/>
        <w:autoSpaceDN w:val="0"/>
        <w:adjustRightInd w:val="0"/>
        <w:spacing w:line="240" w:lineRule="auto"/>
        <w:jc w:val="center"/>
        <w:rPr>
          <w:color w:val="auto"/>
        </w:rPr>
      </w:pPr>
      <w:r w:rsidRPr="000F08EA">
        <w:rPr>
          <w:rFonts w:cs="Verdana,Bold"/>
          <w:b/>
          <w:bCs w:val="0"/>
          <w:color w:val="auto"/>
          <w:u w:val="single"/>
        </w:rPr>
        <w:t>OBOWIĄZKI ZAMAWIAJĄCEGO</w:t>
      </w:r>
    </w:p>
    <w:p w14:paraId="56D7DC72" w14:textId="77777777" w:rsidR="000F08EA" w:rsidRPr="006D3AF2" w:rsidRDefault="000F08EA" w:rsidP="000F08EA">
      <w:pPr>
        <w:pStyle w:val="Akapitzlist"/>
        <w:tabs>
          <w:tab w:val="left" w:pos="284"/>
        </w:tabs>
        <w:ind w:left="0"/>
        <w:rPr>
          <w:rFonts w:ascii="Verdana" w:hAnsi="Verdana" w:cs="Verdana"/>
          <w:color w:val="auto"/>
          <w:sz w:val="20"/>
          <w:szCs w:val="20"/>
        </w:rPr>
      </w:pPr>
      <w:r w:rsidRPr="006D3AF2">
        <w:rPr>
          <w:rFonts w:ascii="Verdana" w:hAnsi="Verdana"/>
          <w:color w:val="auto"/>
          <w:sz w:val="20"/>
          <w:szCs w:val="20"/>
        </w:rPr>
        <w:t>Do obowiązków Zamawiającego należy:</w:t>
      </w:r>
    </w:p>
    <w:p w14:paraId="3230E85E" w14:textId="77777777" w:rsidR="000F08EA" w:rsidRPr="006D3AF2" w:rsidRDefault="000F08EA" w:rsidP="00BC50D0">
      <w:pPr>
        <w:pStyle w:val="Akapitzlist"/>
        <w:numPr>
          <w:ilvl w:val="0"/>
          <w:numId w:val="23"/>
        </w:numPr>
        <w:autoSpaceDE w:val="0"/>
        <w:autoSpaceDN w:val="0"/>
        <w:adjustRightInd w:val="0"/>
        <w:rPr>
          <w:rFonts w:ascii="Verdana" w:hAnsi="Verdana" w:cs="Verdana"/>
          <w:color w:val="auto"/>
          <w:sz w:val="20"/>
          <w:szCs w:val="20"/>
        </w:rPr>
      </w:pPr>
      <w:r w:rsidRPr="006D3AF2">
        <w:rPr>
          <w:rFonts w:ascii="Verdana" w:hAnsi="Verdana" w:cs="Verdana"/>
          <w:color w:val="auto"/>
          <w:sz w:val="20"/>
          <w:szCs w:val="20"/>
        </w:rPr>
        <w:t>przekazanie Wykonawcy dokumentacji projektowej oraz dziennika budowy w dniu podpisania umowy,</w:t>
      </w:r>
    </w:p>
    <w:p w14:paraId="194F27A8" w14:textId="77777777" w:rsidR="000F08EA" w:rsidRPr="006D3AF2" w:rsidRDefault="000F08EA" w:rsidP="00BC50D0">
      <w:pPr>
        <w:pStyle w:val="Akapitzlist"/>
        <w:numPr>
          <w:ilvl w:val="0"/>
          <w:numId w:val="23"/>
        </w:numPr>
        <w:autoSpaceDE w:val="0"/>
        <w:autoSpaceDN w:val="0"/>
        <w:adjustRightInd w:val="0"/>
        <w:rPr>
          <w:rFonts w:ascii="Verdana" w:hAnsi="Verdana" w:cs="Verdana"/>
          <w:color w:val="auto"/>
          <w:sz w:val="20"/>
          <w:szCs w:val="20"/>
        </w:rPr>
      </w:pPr>
      <w:r w:rsidRPr="006D3AF2">
        <w:rPr>
          <w:rFonts w:ascii="Verdana" w:hAnsi="Verdana" w:cs="Verdana"/>
          <w:color w:val="auto"/>
          <w:sz w:val="20"/>
          <w:szCs w:val="20"/>
        </w:rPr>
        <w:t>przekazanie Wykonawcy protokolarnie terenu, na którym będą wykonywane roboty              w terminie 7 dni licząc od dnia podpisania umowy,</w:t>
      </w:r>
    </w:p>
    <w:p w14:paraId="0CB112C7" w14:textId="77777777" w:rsidR="000F08EA" w:rsidRPr="006D3AF2" w:rsidRDefault="000F08EA" w:rsidP="00BC50D0">
      <w:pPr>
        <w:pStyle w:val="Akapitzlist"/>
        <w:numPr>
          <w:ilvl w:val="0"/>
          <w:numId w:val="23"/>
        </w:numPr>
        <w:autoSpaceDE w:val="0"/>
        <w:autoSpaceDN w:val="0"/>
        <w:adjustRightInd w:val="0"/>
        <w:rPr>
          <w:rFonts w:ascii="Verdana" w:hAnsi="Verdana" w:cs="Verdana"/>
          <w:color w:val="auto"/>
          <w:sz w:val="20"/>
          <w:szCs w:val="20"/>
        </w:rPr>
      </w:pPr>
      <w:r w:rsidRPr="006D3AF2">
        <w:rPr>
          <w:rFonts w:ascii="Verdana" w:hAnsi="Verdana" w:cs="Verdana"/>
          <w:color w:val="auto"/>
          <w:sz w:val="20"/>
          <w:szCs w:val="20"/>
        </w:rPr>
        <w:t>zapewnienie na swój koszt nadzoru autorskiego,</w:t>
      </w:r>
    </w:p>
    <w:p w14:paraId="002A1F5C" w14:textId="77777777" w:rsidR="000F08EA" w:rsidRPr="006D3AF2" w:rsidRDefault="000F08EA" w:rsidP="00BC50D0">
      <w:pPr>
        <w:pStyle w:val="Akapitzlist"/>
        <w:numPr>
          <w:ilvl w:val="0"/>
          <w:numId w:val="23"/>
        </w:numPr>
        <w:autoSpaceDE w:val="0"/>
        <w:autoSpaceDN w:val="0"/>
        <w:adjustRightInd w:val="0"/>
        <w:rPr>
          <w:rFonts w:ascii="Verdana" w:hAnsi="Verdana" w:cs="Verdana"/>
          <w:color w:val="auto"/>
          <w:sz w:val="20"/>
          <w:szCs w:val="20"/>
        </w:rPr>
      </w:pPr>
      <w:r w:rsidRPr="006D3AF2">
        <w:rPr>
          <w:rFonts w:ascii="Verdana" w:hAnsi="Verdana" w:cs="Verdana"/>
          <w:color w:val="auto"/>
          <w:sz w:val="20"/>
          <w:szCs w:val="20"/>
        </w:rPr>
        <w:t>dokonanie odbioru przedmiotu umowy i zapłata umówionego wynagrodzenia,</w:t>
      </w:r>
    </w:p>
    <w:p w14:paraId="6B01AF56" w14:textId="77777777" w:rsidR="000F08EA" w:rsidRPr="006D3AF2" w:rsidRDefault="000F08EA" w:rsidP="00BC50D0">
      <w:pPr>
        <w:pStyle w:val="Akapitzlist"/>
        <w:numPr>
          <w:ilvl w:val="0"/>
          <w:numId w:val="23"/>
        </w:numPr>
        <w:autoSpaceDE w:val="0"/>
        <w:autoSpaceDN w:val="0"/>
        <w:adjustRightInd w:val="0"/>
        <w:rPr>
          <w:rFonts w:ascii="Verdana" w:hAnsi="Verdana" w:cs="Verdana"/>
          <w:color w:val="auto"/>
          <w:sz w:val="20"/>
          <w:szCs w:val="20"/>
        </w:rPr>
      </w:pPr>
      <w:r w:rsidRPr="006D3AF2">
        <w:rPr>
          <w:rFonts w:ascii="Verdana" w:hAnsi="Verdana" w:cs="Verdana"/>
          <w:color w:val="auto"/>
          <w:sz w:val="20"/>
          <w:szCs w:val="20"/>
        </w:rPr>
        <w:t>uzgodnienie z Wykonawcą lokalizacji zaplecza budowy,</w:t>
      </w:r>
    </w:p>
    <w:p w14:paraId="3AB068CF" w14:textId="77777777" w:rsidR="000F08EA" w:rsidRPr="006D3AF2" w:rsidRDefault="000F08EA" w:rsidP="00BC50D0">
      <w:pPr>
        <w:pStyle w:val="Akapitzlist"/>
        <w:numPr>
          <w:ilvl w:val="0"/>
          <w:numId w:val="23"/>
        </w:numPr>
        <w:autoSpaceDE w:val="0"/>
        <w:autoSpaceDN w:val="0"/>
        <w:adjustRightInd w:val="0"/>
        <w:rPr>
          <w:rFonts w:ascii="Verdana" w:hAnsi="Verdana" w:cs="Verdana"/>
          <w:color w:val="auto"/>
          <w:sz w:val="20"/>
          <w:szCs w:val="20"/>
        </w:rPr>
      </w:pPr>
      <w:r w:rsidRPr="006D3AF2">
        <w:rPr>
          <w:rFonts w:ascii="Verdana" w:hAnsi="Verdana" w:cs="Verdana"/>
          <w:color w:val="auto"/>
          <w:sz w:val="20"/>
          <w:szCs w:val="20"/>
        </w:rPr>
        <w:t>uzgodnienie z Wykonawcą projektu organizacji ruchu związanego z realizacją zadania,</w:t>
      </w:r>
    </w:p>
    <w:p w14:paraId="1CB1AB16" w14:textId="77777777" w:rsidR="000F08EA" w:rsidRPr="006D3AF2" w:rsidRDefault="000F08EA" w:rsidP="00BC50D0">
      <w:pPr>
        <w:pStyle w:val="Akapitzlist"/>
        <w:numPr>
          <w:ilvl w:val="0"/>
          <w:numId w:val="23"/>
        </w:numPr>
        <w:autoSpaceDE w:val="0"/>
        <w:autoSpaceDN w:val="0"/>
        <w:adjustRightInd w:val="0"/>
        <w:rPr>
          <w:rFonts w:ascii="Verdana" w:hAnsi="Verdana" w:cs="Verdana"/>
          <w:color w:val="auto"/>
          <w:sz w:val="20"/>
          <w:szCs w:val="20"/>
        </w:rPr>
      </w:pPr>
      <w:r w:rsidRPr="006D3AF2">
        <w:rPr>
          <w:rFonts w:ascii="Verdana" w:hAnsi="Verdana" w:cs="Verdana"/>
          <w:color w:val="auto"/>
          <w:sz w:val="20"/>
          <w:szCs w:val="20"/>
        </w:rPr>
        <w:t>odebranie od Wykonawcy terenu po</w:t>
      </w:r>
      <w:r>
        <w:rPr>
          <w:rFonts w:ascii="Verdana" w:hAnsi="Verdana" w:cs="Verdana"/>
          <w:color w:val="auto"/>
          <w:sz w:val="20"/>
          <w:szCs w:val="20"/>
        </w:rPr>
        <w:t xml:space="preserve"> zakończeniu robót budowlanych.</w:t>
      </w:r>
    </w:p>
    <w:p w14:paraId="4354A2B3" w14:textId="77777777" w:rsidR="00A62D67" w:rsidRPr="006D3AF2" w:rsidRDefault="00A62D67" w:rsidP="004C5354">
      <w:pPr>
        <w:autoSpaceDE w:val="0"/>
        <w:autoSpaceDN w:val="0"/>
        <w:adjustRightInd w:val="0"/>
        <w:spacing w:line="240" w:lineRule="auto"/>
        <w:rPr>
          <w:rFonts w:cs="Verdana,Bold"/>
          <w:b/>
          <w:bCs w:val="0"/>
          <w:color w:val="auto"/>
        </w:rPr>
      </w:pPr>
    </w:p>
    <w:p w14:paraId="20F27C9A" w14:textId="77777777" w:rsidR="00C11702" w:rsidRPr="003018B4" w:rsidRDefault="00C11702" w:rsidP="004C5354">
      <w:pPr>
        <w:autoSpaceDE w:val="0"/>
        <w:autoSpaceDN w:val="0"/>
        <w:adjustRightInd w:val="0"/>
        <w:spacing w:line="240" w:lineRule="auto"/>
        <w:jc w:val="center"/>
        <w:rPr>
          <w:rFonts w:cs="Verdana,Bold"/>
          <w:b/>
          <w:bCs w:val="0"/>
          <w:color w:val="auto"/>
        </w:rPr>
      </w:pPr>
      <w:r w:rsidRPr="003018B4">
        <w:rPr>
          <w:rFonts w:cs="Verdana,Bold"/>
          <w:b/>
          <w:bCs w:val="0"/>
          <w:color w:val="auto"/>
        </w:rPr>
        <w:t>§ 4</w:t>
      </w:r>
    </w:p>
    <w:p w14:paraId="33C5AC29" w14:textId="70B20730" w:rsidR="00C11702" w:rsidRPr="003018B4" w:rsidRDefault="00C11702" w:rsidP="004C5354">
      <w:pPr>
        <w:autoSpaceDE w:val="0"/>
        <w:autoSpaceDN w:val="0"/>
        <w:adjustRightInd w:val="0"/>
        <w:spacing w:line="240" w:lineRule="auto"/>
        <w:jc w:val="center"/>
        <w:rPr>
          <w:rFonts w:cs="Verdana,Bold"/>
          <w:b/>
          <w:bCs w:val="0"/>
          <w:color w:val="auto"/>
          <w:u w:val="single"/>
        </w:rPr>
      </w:pPr>
      <w:r w:rsidRPr="003018B4">
        <w:rPr>
          <w:rFonts w:cs="Verdana,Bold"/>
          <w:b/>
          <w:bCs w:val="0"/>
          <w:color w:val="auto"/>
          <w:u w:val="single"/>
        </w:rPr>
        <w:t>TERMIN WYKONANIA PRZEDMIOTU UMOWY</w:t>
      </w:r>
    </w:p>
    <w:p w14:paraId="3642A826" w14:textId="60FE6C15" w:rsidR="00C433AA" w:rsidRPr="006D3AF2" w:rsidRDefault="00C433AA" w:rsidP="00C433AA">
      <w:pPr>
        <w:tabs>
          <w:tab w:val="left" w:pos="0"/>
          <w:tab w:val="left" w:pos="284"/>
          <w:tab w:val="left" w:pos="720"/>
        </w:tabs>
        <w:spacing w:line="240" w:lineRule="auto"/>
        <w:ind w:hanging="284"/>
        <w:rPr>
          <w:bCs w:val="0"/>
          <w:color w:val="auto"/>
          <w:lang w:eastAsia="pl-PL"/>
        </w:rPr>
      </w:pPr>
      <w:r w:rsidRPr="003018B4">
        <w:rPr>
          <w:color w:val="auto"/>
          <w:lang w:eastAsia="pl-PL"/>
        </w:rPr>
        <w:t xml:space="preserve">    1. Realizacja robót budowlanych i </w:t>
      </w:r>
      <w:r w:rsidR="00230C05" w:rsidRPr="003018B4">
        <w:rPr>
          <w:color w:val="auto"/>
        </w:rPr>
        <w:t xml:space="preserve">prac </w:t>
      </w:r>
      <w:r w:rsidRPr="003018B4">
        <w:rPr>
          <w:color w:val="auto"/>
        </w:rPr>
        <w:t>związanych z założeniem trawników</w:t>
      </w:r>
      <w:r w:rsidRPr="00C87DC2">
        <w:rPr>
          <w:color w:val="auto"/>
          <w:lang w:eastAsia="pl-PL"/>
        </w:rPr>
        <w:t xml:space="preserve"> (Część </w:t>
      </w:r>
      <w:r w:rsidRPr="006D3AF2">
        <w:rPr>
          <w:color w:val="auto"/>
          <w:lang w:eastAsia="pl-PL"/>
        </w:rPr>
        <w:t xml:space="preserve">I </w:t>
      </w:r>
      <w:proofErr w:type="spellStart"/>
      <w:r>
        <w:rPr>
          <w:color w:val="auto"/>
          <w:lang w:eastAsia="pl-PL"/>
        </w:rPr>
        <w:t>i</w:t>
      </w:r>
      <w:proofErr w:type="spellEnd"/>
      <w:r>
        <w:rPr>
          <w:color w:val="auto"/>
          <w:lang w:eastAsia="pl-PL"/>
        </w:rPr>
        <w:t xml:space="preserve"> II </w:t>
      </w:r>
      <w:r w:rsidRPr="006D3AF2">
        <w:rPr>
          <w:color w:val="auto"/>
          <w:lang w:eastAsia="pl-PL"/>
        </w:rPr>
        <w:t xml:space="preserve">przedmiotu zamówienia) zostanie wykonana do </w:t>
      </w:r>
      <w:r w:rsidRPr="003056BF">
        <w:rPr>
          <w:bCs w:val="0"/>
          <w:color w:val="auto"/>
          <w:lang w:eastAsia="pl-PL"/>
        </w:rPr>
        <w:t xml:space="preserve">dnia </w:t>
      </w:r>
      <w:r>
        <w:rPr>
          <w:b/>
          <w:bCs w:val="0"/>
          <w:color w:val="auto"/>
        </w:rPr>
        <w:t>3</w:t>
      </w:r>
      <w:r w:rsidR="00E13925">
        <w:rPr>
          <w:b/>
          <w:bCs w:val="0"/>
          <w:color w:val="auto"/>
        </w:rPr>
        <w:t>0.09</w:t>
      </w:r>
      <w:r w:rsidRPr="003056BF">
        <w:rPr>
          <w:b/>
          <w:bCs w:val="0"/>
          <w:color w:val="auto"/>
        </w:rPr>
        <w:t>.2019r.</w:t>
      </w:r>
      <w:r w:rsidRPr="006D3AF2">
        <w:rPr>
          <w:b/>
          <w:bCs w:val="0"/>
          <w:color w:val="auto"/>
        </w:rPr>
        <w:t xml:space="preserve"> </w:t>
      </w:r>
    </w:p>
    <w:p w14:paraId="363985B5" w14:textId="249A86D9" w:rsidR="00C433AA" w:rsidRPr="00C87DC2" w:rsidRDefault="00C433AA" w:rsidP="00C433AA">
      <w:pPr>
        <w:widowControl/>
        <w:tabs>
          <w:tab w:val="left" w:pos="1210"/>
        </w:tabs>
        <w:suppressAutoHyphens w:val="0"/>
        <w:overflowPunct/>
        <w:autoSpaceDE w:val="0"/>
        <w:autoSpaceDN w:val="0"/>
        <w:adjustRightInd w:val="0"/>
        <w:spacing w:line="240" w:lineRule="auto"/>
        <w:textAlignment w:val="auto"/>
        <w:rPr>
          <w:bCs w:val="0"/>
          <w:color w:val="auto"/>
          <w:lang w:eastAsia="pl-PL"/>
        </w:rPr>
      </w:pPr>
      <w:r w:rsidRPr="006D3AF2">
        <w:rPr>
          <w:bCs w:val="0"/>
          <w:color w:val="auto"/>
          <w:lang w:eastAsia="pl-PL"/>
        </w:rPr>
        <w:t>2. Wykonywanie pielęgnacji</w:t>
      </w:r>
      <w:r>
        <w:rPr>
          <w:bCs w:val="0"/>
          <w:color w:val="auto"/>
          <w:lang w:eastAsia="pl-PL"/>
        </w:rPr>
        <w:t xml:space="preserve"> gwarancyjnej </w:t>
      </w:r>
      <w:r w:rsidRPr="006D3AF2">
        <w:rPr>
          <w:bCs w:val="0"/>
          <w:color w:val="auto"/>
          <w:lang w:eastAsia="pl-PL"/>
        </w:rPr>
        <w:t xml:space="preserve">zieleni </w:t>
      </w:r>
      <w:r>
        <w:rPr>
          <w:bCs w:val="0"/>
          <w:color w:val="auto"/>
          <w:lang w:eastAsia="pl-PL"/>
        </w:rPr>
        <w:t>(C</w:t>
      </w:r>
      <w:r w:rsidRPr="006D3AF2">
        <w:rPr>
          <w:bCs w:val="0"/>
          <w:color w:val="auto"/>
          <w:lang w:eastAsia="pl-PL"/>
        </w:rPr>
        <w:t>zęść I</w:t>
      </w:r>
      <w:r>
        <w:rPr>
          <w:bCs w:val="0"/>
          <w:color w:val="auto"/>
          <w:lang w:eastAsia="pl-PL"/>
        </w:rPr>
        <w:t>I</w:t>
      </w:r>
      <w:r w:rsidRPr="006D3AF2">
        <w:rPr>
          <w:bCs w:val="0"/>
          <w:color w:val="auto"/>
          <w:lang w:eastAsia="pl-PL"/>
        </w:rPr>
        <w:t>I przedmiotu zamówienia) będzie realizowane w okresie trzech lat (36 kolejnych miesięcy kalendarzowych) od dnia protokolarnego odbioru robót budowlanych</w:t>
      </w:r>
      <w:r>
        <w:rPr>
          <w:bCs w:val="0"/>
          <w:color w:val="auto"/>
          <w:lang w:eastAsia="pl-PL"/>
        </w:rPr>
        <w:t xml:space="preserve"> </w:t>
      </w:r>
      <w:r w:rsidRPr="00C87DC2">
        <w:rPr>
          <w:bCs w:val="0"/>
          <w:color w:val="auto"/>
          <w:lang w:eastAsia="pl-PL"/>
        </w:rPr>
        <w:t xml:space="preserve">i </w:t>
      </w:r>
      <w:r w:rsidR="00230C05">
        <w:rPr>
          <w:color w:val="auto"/>
        </w:rPr>
        <w:t>prac</w:t>
      </w:r>
      <w:r w:rsidR="00230C05" w:rsidRPr="00C87DC2">
        <w:rPr>
          <w:color w:val="auto"/>
        </w:rPr>
        <w:t xml:space="preserve"> </w:t>
      </w:r>
      <w:r w:rsidRPr="00C87DC2">
        <w:rPr>
          <w:color w:val="auto"/>
        </w:rPr>
        <w:t>związanych z założeniem trawników</w:t>
      </w:r>
      <w:r w:rsidRPr="00C87DC2">
        <w:rPr>
          <w:bCs w:val="0"/>
          <w:color w:val="auto"/>
          <w:lang w:eastAsia="pl-PL"/>
        </w:rPr>
        <w:t>.</w:t>
      </w:r>
    </w:p>
    <w:p w14:paraId="629EA0F8" w14:textId="77777777" w:rsidR="00C87DC2" w:rsidRDefault="00C87DC2" w:rsidP="004C5354">
      <w:pPr>
        <w:autoSpaceDE w:val="0"/>
        <w:autoSpaceDN w:val="0"/>
        <w:adjustRightInd w:val="0"/>
        <w:spacing w:line="240" w:lineRule="auto"/>
        <w:jc w:val="center"/>
        <w:rPr>
          <w:rFonts w:cs="Verdana,Bold"/>
          <w:b/>
          <w:bCs w:val="0"/>
          <w:color w:val="auto"/>
        </w:rPr>
      </w:pPr>
    </w:p>
    <w:p w14:paraId="37103527" w14:textId="77777777" w:rsidR="00C11702" w:rsidRPr="00BA57AF" w:rsidRDefault="00C11702" w:rsidP="004C5354">
      <w:pPr>
        <w:autoSpaceDE w:val="0"/>
        <w:autoSpaceDN w:val="0"/>
        <w:adjustRightInd w:val="0"/>
        <w:spacing w:line="240" w:lineRule="auto"/>
        <w:jc w:val="center"/>
        <w:rPr>
          <w:rFonts w:cs="Verdana,Bold"/>
          <w:b/>
          <w:bCs w:val="0"/>
          <w:color w:val="auto"/>
        </w:rPr>
      </w:pPr>
      <w:r w:rsidRPr="00BA57AF">
        <w:rPr>
          <w:rFonts w:cs="Verdana,Bold"/>
          <w:b/>
          <w:bCs w:val="0"/>
          <w:color w:val="auto"/>
        </w:rPr>
        <w:t>§ 5</w:t>
      </w:r>
    </w:p>
    <w:p w14:paraId="740791F1" w14:textId="18117494" w:rsidR="00C11702" w:rsidRPr="00BA57AF" w:rsidRDefault="00C11702" w:rsidP="004C5354">
      <w:pPr>
        <w:autoSpaceDE w:val="0"/>
        <w:autoSpaceDN w:val="0"/>
        <w:adjustRightInd w:val="0"/>
        <w:spacing w:line="240" w:lineRule="auto"/>
        <w:jc w:val="center"/>
        <w:rPr>
          <w:rFonts w:cs="Verdana,Bold"/>
          <w:b/>
          <w:bCs w:val="0"/>
          <w:color w:val="auto"/>
          <w:u w:val="single"/>
        </w:rPr>
      </w:pPr>
      <w:r w:rsidRPr="00BA57AF">
        <w:rPr>
          <w:rFonts w:cs="Verdana,Bold"/>
          <w:b/>
          <w:bCs w:val="0"/>
          <w:color w:val="auto"/>
          <w:u w:val="single"/>
        </w:rPr>
        <w:t>WYNAGRODZENIE, ZASADY ROZLICZENIA I PŁATNOŚCI</w:t>
      </w:r>
    </w:p>
    <w:p w14:paraId="6176B40C" w14:textId="659D39EE" w:rsidR="00C11702" w:rsidRPr="006D3AF2" w:rsidRDefault="00C11702" w:rsidP="004C5354">
      <w:pPr>
        <w:autoSpaceDE w:val="0"/>
        <w:autoSpaceDN w:val="0"/>
        <w:adjustRightInd w:val="0"/>
        <w:spacing w:line="240" w:lineRule="auto"/>
        <w:ind w:left="284" w:hanging="284"/>
        <w:rPr>
          <w:color w:val="auto"/>
        </w:rPr>
      </w:pPr>
      <w:r w:rsidRPr="00BA57AF">
        <w:rPr>
          <w:color w:val="auto"/>
        </w:rPr>
        <w:t xml:space="preserve">1. Za wykonanie </w:t>
      </w:r>
      <w:r w:rsidR="00EA1E3A" w:rsidRPr="00BA57AF">
        <w:rPr>
          <w:color w:val="auto"/>
        </w:rPr>
        <w:t xml:space="preserve">całości </w:t>
      </w:r>
      <w:r w:rsidRPr="00BA57AF">
        <w:rPr>
          <w:color w:val="auto"/>
        </w:rPr>
        <w:t>przedmiotu umowy określonego w § 1, Wykonawca otrzyma</w:t>
      </w:r>
      <w:r w:rsidRPr="006D3AF2">
        <w:rPr>
          <w:color w:val="auto"/>
        </w:rPr>
        <w:t xml:space="preserve"> wynagrodzenie ryczałtowe podane w ofercie Wykonawcy</w:t>
      </w:r>
      <w:r w:rsidR="00EA1E3A" w:rsidRPr="006D3AF2">
        <w:rPr>
          <w:color w:val="auto"/>
        </w:rPr>
        <w:t>, w łącznej wysokości</w:t>
      </w:r>
      <w:r w:rsidRPr="006D3AF2">
        <w:rPr>
          <w:color w:val="auto"/>
        </w:rPr>
        <w:t>:</w:t>
      </w:r>
    </w:p>
    <w:p w14:paraId="1571E68A" w14:textId="77777777" w:rsidR="00C11702" w:rsidRPr="006D3AF2" w:rsidRDefault="00C11702" w:rsidP="004C5354">
      <w:pPr>
        <w:autoSpaceDE w:val="0"/>
        <w:autoSpaceDN w:val="0"/>
        <w:adjustRightInd w:val="0"/>
        <w:spacing w:line="240" w:lineRule="auto"/>
        <w:ind w:left="284"/>
        <w:rPr>
          <w:rFonts w:cs="Verdana,Bold"/>
          <w:b/>
          <w:bCs w:val="0"/>
          <w:color w:val="auto"/>
        </w:rPr>
      </w:pPr>
      <w:r w:rsidRPr="006D3AF2">
        <w:rPr>
          <w:rFonts w:cs="Verdana,Bold"/>
          <w:b/>
          <w:color w:val="auto"/>
        </w:rPr>
        <w:t xml:space="preserve">brutto: </w:t>
      </w:r>
      <w:r w:rsidRPr="006D3AF2">
        <w:rPr>
          <w:color w:val="auto"/>
        </w:rPr>
        <w:t xml:space="preserve">.................... </w:t>
      </w:r>
      <w:r w:rsidRPr="006D3AF2">
        <w:rPr>
          <w:rFonts w:cs="Verdana,Bold"/>
          <w:b/>
          <w:color w:val="auto"/>
        </w:rPr>
        <w:t>zł</w:t>
      </w:r>
    </w:p>
    <w:p w14:paraId="4DA60BEE" w14:textId="77777777" w:rsidR="00C11702" w:rsidRPr="006D3AF2" w:rsidRDefault="00C11702" w:rsidP="004C5354">
      <w:pPr>
        <w:autoSpaceDE w:val="0"/>
        <w:autoSpaceDN w:val="0"/>
        <w:adjustRightInd w:val="0"/>
        <w:spacing w:line="240" w:lineRule="auto"/>
        <w:ind w:left="284"/>
        <w:rPr>
          <w:color w:val="auto"/>
        </w:rPr>
      </w:pPr>
      <w:r w:rsidRPr="006D3AF2">
        <w:rPr>
          <w:color w:val="auto"/>
        </w:rPr>
        <w:t>(słownie: ..............................................................)</w:t>
      </w:r>
    </w:p>
    <w:p w14:paraId="76249475" w14:textId="77777777" w:rsidR="00C11702" w:rsidRPr="006D3AF2" w:rsidRDefault="00C11702" w:rsidP="004C5354">
      <w:pPr>
        <w:autoSpaceDE w:val="0"/>
        <w:autoSpaceDN w:val="0"/>
        <w:adjustRightInd w:val="0"/>
        <w:spacing w:line="240" w:lineRule="auto"/>
        <w:ind w:left="284"/>
        <w:rPr>
          <w:rFonts w:cs="Verdana,Bold"/>
          <w:b/>
          <w:bCs w:val="0"/>
          <w:color w:val="auto"/>
        </w:rPr>
      </w:pPr>
      <w:r w:rsidRPr="006D3AF2">
        <w:rPr>
          <w:rFonts w:cs="Verdana,Bold"/>
          <w:b/>
          <w:color w:val="auto"/>
        </w:rPr>
        <w:t xml:space="preserve">netto: </w:t>
      </w:r>
      <w:r w:rsidRPr="006D3AF2">
        <w:rPr>
          <w:color w:val="auto"/>
        </w:rPr>
        <w:t xml:space="preserve">.................. </w:t>
      </w:r>
      <w:r w:rsidRPr="006D3AF2">
        <w:rPr>
          <w:rFonts w:cs="Verdana,Bold"/>
          <w:b/>
          <w:color w:val="auto"/>
        </w:rPr>
        <w:t>zł</w:t>
      </w:r>
    </w:p>
    <w:p w14:paraId="74603507" w14:textId="77777777" w:rsidR="00C11702" w:rsidRPr="006D3AF2" w:rsidRDefault="00C11702" w:rsidP="004C5354">
      <w:pPr>
        <w:autoSpaceDE w:val="0"/>
        <w:autoSpaceDN w:val="0"/>
        <w:adjustRightInd w:val="0"/>
        <w:spacing w:line="240" w:lineRule="auto"/>
        <w:ind w:left="284"/>
        <w:rPr>
          <w:color w:val="auto"/>
        </w:rPr>
      </w:pPr>
      <w:r w:rsidRPr="006D3AF2">
        <w:rPr>
          <w:color w:val="auto"/>
        </w:rPr>
        <w:t>(słownie: ..............................................................)</w:t>
      </w:r>
    </w:p>
    <w:p w14:paraId="29DF365F" w14:textId="77777777" w:rsidR="00C11702" w:rsidRPr="006D3AF2" w:rsidRDefault="00C11702" w:rsidP="004C5354">
      <w:pPr>
        <w:autoSpaceDE w:val="0"/>
        <w:autoSpaceDN w:val="0"/>
        <w:adjustRightInd w:val="0"/>
        <w:spacing w:line="240" w:lineRule="auto"/>
        <w:ind w:left="284"/>
        <w:rPr>
          <w:color w:val="auto"/>
        </w:rPr>
      </w:pPr>
      <w:r w:rsidRPr="006D3AF2">
        <w:rPr>
          <w:color w:val="auto"/>
        </w:rPr>
        <w:t>plus podatek VAT wg obowiązujących przepisów-zgodnie ze stanem prawnym na dzień zawarcia umowy</w:t>
      </w:r>
    </w:p>
    <w:p w14:paraId="7335927B" w14:textId="77777777" w:rsidR="00C11702" w:rsidRPr="006D3AF2" w:rsidRDefault="00C11702" w:rsidP="004C5354">
      <w:pPr>
        <w:autoSpaceDE w:val="0"/>
        <w:autoSpaceDN w:val="0"/>
        <w:adjustRightInd w:val="0"/>
        <w:spacing w:line="240" w:lineRule="auto"/>
        <w:ind w:left="284"/>
        <w:rPr>
          <w:color w:val="auto"/>
        </w:rPr>
      </w:pPr>
      <w:r w:rsidRPr="006D3AF2">
        <w:rPr>
          <w:rFonts w:cs="Verdana,Bold"/>
          <w:b/>
          <w:color w:val="auto"/>
        </w:rPr>
        <w:t xml:space="preserve">podatek VAT </w:t>
      </w:r>
      <w:r w:rsidR="007F38D8" w:rsidRPr="006D3AF2">
        <w:rPr>
          <w:color w:val="auto"/>
        </w:rPr>
        <w:t xml:space="preserve">wynosi ……. </w:t>
      </w:r>
      <w:r w:rsidRPr="006D3AF2">
        <w:rPr>
          <w:color w:val="auto"/>
        </w:rPr>
        <w:t>% czyli ................. zł</w:t>
      </w:r>
    </w:p>
    <w:p w14:paraId="69416CD2" w14:textId="77777777" w:rsidR="00C11702" w:rsidRPr="006D3AF2" w:rsidRDefault="00C11702" w:rsidP="004C5354">
      <w:pPr>
        <w:autoSpaceDE w:val="0"/>
        <w:autoSpaceDN w:val="0"/>
        <w:adjustRightInd w:val="0"/>
        <w:spacing w:line="240" w:lineRule="auto"/>
        <w:ind w:left="284"/>
        <w:rPr>
          <w:color w:val="auto"/>
        </w:rPr>
      </w:pPr>
      <w:r w:rsidRPr="006D3AF2">
        <w:rPr>
          <w:color w:val="auto"/>
        </w:rPr>
        <w:t>(słownie: ...............................................................)</w:t>
      </w:r>
      <w:r w:rsidR="00E23788" w:rsidRPr="006D3AF2">
        <w:rPr>
          <w:color w:val="auto"/>
        </w:rPr>
        <w:t>,</w:t>
      </w:r>
    </w:p>
    <w:p w14:paraId="0DF8A31D" w14:textId="77777777" w:rsidR="00056D65" w:rsidRPr="006D3AF2" w:rsidRDefault="00056D65" w:rsidP="004C5354">
      <w:pPr>
        <w:pStyle w:val="Akapitzlist"/>
        <w:tabs>
          <w:tab w:val="left" w:pos="567"/>
        </w:tabs>
        <w:ind w:left="567" w:hanging="425"/>
        <w:rPr>
          <w:rFonts w:ascii="Verdana" w:hAnsi="Verdana"/>
          <w:bCs w:val="0"/>
          <w:color w:val="auto"/>
          <w:sz w:val="20"/>
          <w:szCs w:val="20"/>
        </w:rPr>
      </w:pPr>
    </w:p>
    <w:p w14:paraId="16963574" w14:textId="373247CB" w:rsidR="00056D65" w:rsidRPr="00BF22A0" w:rsidRDefault="006D0977" w:rsidP="004065D3">
      <w:pPr>
        <w:pStyle w:val="Akapitzlist"/>
        <w:numPr>
          <w:ilvl w:val="0"/>
          <w:numId w:val="28"/>
        </w:numPr>
        <w:tabs>
          <w:tab w:val="left" w:pos="567"/>
        </w:tabs>
        <w:rPr>
          <w:rFonts w:ascii="Verdana" w:hAnsi="Verdana"/>
          <w:bCs w:val="0"/>
          <w:color w:val="auto"/>
          <w:sz w:val="20"/>
          <w:szCs w:val="20"/>
        </w:rPr>
      </w:pPr>
      <w:r w:rsidRPr="00BF22A0">
        <w:rPr>
          <w:rFonts w:ascii="Verdana" w:hAnsi="Verdana"/>
          <w:bCs w:val="0"/>
          <w:color w:val="auto"/>
          <w:sz w:val="20"/>
          <w:szCs w:val="20"/>
        </w:rPr>
        <w:t>Na wyżej wymienione wynagrodzenie będą składały się</w:t>
      </w:r>
      <w:r w:rsidR="00056D65" w:rsidRPr="00BF22A0">
        <w:rPr>
          <w:rFonts w:ascii="Verdana" w:hAnsi="Verdana"/>
          <w:bCs w:val="0"/>
          <w:color w:val="auto"/>
          <w:sz w:val="20"/>
          <w:szCs w:val="20"/>
        </w:rPr>
        <w:t>:</w:t>
      </w:r>
    </w:p>
    <w:p w14:paraId="1B8D532C" w14:textId="77777777" w:rsidR="00056D65" w:rsidRPr="00BF22A0" w:rsidRDefault="00056D65" w:rsidP="004C5354">
      <w:pPr>
        <w:pStyle w:val="Akapitzlist"/>
        <w:tabs>
          <w:tab w:val="left" w:pos="567"/>
        </w:tabs>
        <w:ind w:left="567" w:hanging="425"/>
        <w:rPr>
          <w:rFonts w:ascii="Verdana" w:hAnsi="Verdana"/>
          <w:bCs w:val="0"/>
          <w:color w:val="auto"/>
          <w:sz w:val="20"/>
          <w:szCs w:val="20"/>
        </w:rPr>
      </w:pPr>
    </w:p>
    <w:p w14:paraId="31AA91AD" w14:textId="7FB68613" w:rsidR="00E74FE8" w:rsidRPr="00BF22A0" w:rsidRDefault="008849FD" w:rsidP="00E74FE8">
      <w:pPr>
        <w:pStyle w:val="Akapitzlist"/>
        <w:tabs>
          <w:tab w:val="left" w:pos="567"/>
        </w:tabs>
        <w:ind w:left="567" w:hanging="425"/>
        <w:rPr>
          <w:rFonts w:ascii="Verdana" w:hAnsi="Verdana"/>
          <w:bCs w:val="0"/>
          <w:color w:val="auto"/>
          <w:sz w:val="20"/>
          <w:szCs w:val="20"/>
        </w:rPr>
      </w:pPr>
      <w:r w:rsidRPr="00BF22A0">
        <w:rPr>
          <w:rFonts w:ascii="Verdana" w:hAnsi="Verdana"/>
          <w:bCs w:val="0"/>
          <w:color w:val="auto"/>
          <w:sz w:val="20"/>
          <w:szCs w:val="20"/>
        </w:rPr>
        <w:t xml:space="preserve"> </w:t>
      </w:r>
      <w:r w:rsidR="007038FC" w:rsidRPr="00BF22A0">
        <w:rPr>
          <w:rFonts w:ascii="Verdana" w:hAnsi="Verdana"/>
          <w:bCs w:val="0"/>
          <w:color w:val="auto"/>
          <w:sz w:val="20"/>
          <w:szCs w:val="20"/>
        </w:rPr>
        <w:t xml:space="preserve"> </w:t>
      </w:r>
      <w:r w:rsidR="00BA57AF">
        <w:rPr>
          <w:rFonts w:ascii="Verdana" w:hAnsi="Verdana"/>
          <w:bCs w:val="0"/>
          <w:color w:val="auto"/>
          <w:sz w:val="20"/>
          <w:szCs w:val="20"/>
        </w:rPr>
        <w:t>a)</w:t>
      </w:r>
      <w:r w:rsidR="007038FC" w:rsidRPr="00BF22A0">
        <w:rPr>
          <w:rFonts w:ascii="Verdana" w:hAnsi="Verdana"/>
          <w:bCs w:val="0"/>
          <w:color w:val="auto"/>
          <w:sz w:val="20"/>
          <w:szCs w:val="20"/>
        </w:rPr>
        <w:t xml:space="preserve"> wynagrodzenie za </w:t>
      </w:r>
      <w:r w:rsidR="007038FC" w:rsidRPr="00BF22A0">
        <w:rPr>
          <w:rFonts w:ascii="Verdana" w:hAnsi="Verdana"/>
          <w:b/>
          <w:bCs w:val="0"/>
          <w:color w:val="auto"/>
          <w:sz w:val="20"/>
          <w:szCs w:val="20"/>
        </w:rPr>
        <w:t>C</w:t>
      </w:r>
      <w:r w:rsidR="00B663E2">
        <w:rPr>
          <w:rFonts w:ascii="Verdana" w:hAnsi="Verdana"/>
          <w:b/>
          <w:bCs w:val="0"/>
          <w:color w:val="auto"/>
          <w:sz w:val="20"/>
          <w:szCs w:val="20"/>
        </w:rPr>
        <w:t>zęść</w:t>
      </w:r>
      <w:r w:rsidR="007038FC" w:rsidRPr="00BF22A0">
        <w:rPr>
          <w:rFonts w:ascii="Verdana" w:hAnsi="Verdana"/>
          <w:b/>
          <w:bCs w:val="0"/>
          <w:color w:val="auto"/>
          <w:sz w:val="20"/>
          <w:szCs w:val="20"/>
        </w:rPr>
        <w:t xml:space="preserve"> I</w:t>
      </w:r>
      <w:r w:rsidR="007038FC" w:rsidRPr="00BF22A0">
        <w:rPr>
          <w:rFonts w:ascii="Verdana" w:hAnsi="Verdana"/>
          <w:bCs w:val="0"/>
          <w:color w:val="auto"/>
          <w:sz w:val="20"/>
          <w:szCs w:val="20"/>
        </w:rPr>
        <w:t xml:space="preserve"> tj. </w:t>
      </w:r>
      <w:r w:rsidR="00E74FE8" w:rsidRPr="00C04DE4">
        <w:rPr>
          <w:rFonts w:ascii="Verdana" w:hAnsi="Verdana"/>
          <w:snapToGrid w:val="0"/>
          <w:sz w:val="20"/>
          <w:szCs w:val="20"/>
          <w:lang w:eastAsia="en-US"/>
        </w:rPr>
        <w:t>wykonanie robót budowlanych</w:t>
      </w:r>
      <w:r w:rsidR="00E74FE8" w:rsidRPr="00BF22A0">
        <w:rPr>
          <w:rFonts w:ascii="Verdana" w:hAnsi="Verdana"/>
          <w:bCs w:val="0"/>
          <w:color w:val="auto"/>
          <w:sz w:val="20"/>
          <w:szCs w:val="20"/>
        </w:rPr>
        <w:t>:</w:t>
      </w:r>
    </w:p>
    <w:p w14:paraId="35956AC6" w14:textId="77777777" w:rsidR="007038FC" w:rsidRPr="00BF22A0" w:rsidRDefault="007038FC" w:rsidP="004C5354">
      <w:pPr>
        <w:autoSpaceDE w:val="0"/>
        <w:autoSpaceDN w:val="0"/>
        <w:adjustRightInd w:val="0"/>
        <w:spacing w:line="240" w:lineRule="auto"/>
        <w:ind w:left="284"/>
        <w:rPr>
          <w:rFonts w:cs="Verdana,Bold"/>
          <w:b/>
          <w:bCs w:val="0"/>
          <w:color w:val="auto"/>
        </w:rPr>
      </w:pPr>
      <w:r w:rsidRPr="00BF22A0">
        <w:rPr>
          <w:rFonts w:cs="Verdana,Bold"/>
          <w:b/>
          <w:color w:val="auto"/>
        </w:rPr>
        <w:t xml:space="preserve">brutto: </w:t>
      </w:r>
      <w:r w:rsidRPr="00BF22A0">
        <w:rPr>
          <w:color w:val="auto"/>
        </w:rPr>
        <w:t xml:space="preserve">.................... </w:t>
      </w:r>
      <w:r w:rsidRPr="00BF22A0">
        <w:rPr>
          <w:rFonts w:cs="Verdana,Bold"/>
          <w:b/>
          <w:color w:val="auto"/>
        </w:rPr>
        <w:t>zł</w:t>
      </w:r>
    </w:p>
    <w:p w14:paraId="402E04C6" w14:textId="77777777" w:rsidR="007038FC" w:rsidRPr="00BF22A0" w:rsidRDefault="007038FC" w:rsidP="004C5354">
      <w:pPr>
        <w:autoSpaceDE w:val="0"/>
        <w:autoSpaceDN w:val="0"/>
        <w:adjustRightInd w:val="0"/>
        <w:spacing w:line="240" w:lineRule="auto"/>
        <w:ind w:left="284"/>
        <w:rPr>
          <w:color w:val="auto"/>
        </w:rPr>
      </w:pPr>
      <w:r w:rsidRPr="00BF22A0">
        <w:rPr>
          <w:color w:val="auto"/>
        </w:rPr>
        <w:t>(słownie: ..............................................................)</w:t>
      </w:r>
    </w:p>
    <w:p w14:paraId="4079E769" w14:textId="77777777" w:rsidR="007038FC" w:rsidRPr="00BF22A0" w:rsidRDefault="007038FC" w:rsidP="004C5354">
      <w:pPr>
        <w:autoSpaceDE w:val="0"/>
        <w:autoSpaceDN w:val="0"/>
        <w:adjustRightInd w:val="0"/>
        <w:spacing w:line="240" w:lineRule="auto"/>
        <w:ind w:left="284"/>
        <w:rPr>
          <w:rFonts w:cs="Verdana,Bold"/>
          <w:b/>
          <w:bCs w:val="0"/>
          <w:color w:val="auto"/>
        </w:rPr>
      </w:pPr>
      <w:r w:rsidRPr="00BF22A0">
        <w:rPr>
          <w:rFonts w:cs="Verdana,Bold"/>
          <w:b/>
          <w:color w:val="auto"/>
        </w:rPr>
        <w:t xml:space="preserve">netto: </w:t>
      </w:r>
      <w:r w:rsidRPr="00BF22A0">
        <w:rPr>
          <w:color w:val="auto"/>
        </w:rPr>
        <w:t xml:space="preserve">.................. </w:t>
      </w:r>
      <w:r w:rsidRPr="00BF22A0">
        <w:rPr>
          <w:rFonts w:cs="Verdana,Bold"/>
          <w:b/>
          <w:color w:val="auto"/>
        </w:rPr>
        <w:t>zł</w:t>
      </w:r>
    </w:p>
    <w:p w14:paraId="1FAF8BED" w14:textId="77777777" w:rsidR="007038FC" w:rsidRPr="00BF22A0" w:rsidRDefault="007038FC" w:rsidP="004C5354">
      <w:pPr>
        <w:autoSpaceDE w:val="0"/>
        <w:autoSpaceDN w:val="0"/>
        <w:adjustRightInd w:val="0"/>
        <w:spacing w:line="240" w:lineRule="auto"/>
        <w:ind w:left="284"/>
        <w:rPr>
          <w:color w:val="auto"/>
        </w:rPr>
      </w:pPr>
      <w:r w:rsidRPr="00BF22A0">
        <w:rPr>
          <w:color w:val="auto"/>
        </w:rPr>
        <w:t>(słownie: ..............................................................)</w:t>
      </w:r>
    </w:p>
    <w:p w14:paraId="2C97C257" w14:textId="77777777" w:rsidR="007038FC" w:rsidRPr="00BF22A0" w:rsidRDefault="007038FC" w:rsidP="004C5354">
      <w:pPr>
        <w:autoSpaceDE w:val="0"/>
        <w:autoSpaceDN w:val="0"/>
        <w:adjustRightInd w:val="0"/>
        <w:spacing w:line="240" w:lineRule="auto"/>
        <w:ind w:left="284"/>
        <w:rPr>
          <w:color w:val="auto"/>
        </w:rPr>
      </w:pPr>
      <w:r w:rsidRPr="00BF22A0">
        <w:rPr>
          <w:color w:val="auto"/>
        </w:rPr>
        <w:t>plus podatek VAT wg obowiązujących przepisów-zgodnie ze stanem prawnym na dzień zawarcia umowy</w:t>
      </w:r>
    </w:p>
    <w:p w14:paraId="550742C5" w14:textId="77777777" w:rsidR="007038FC" w:rsidRPr="00BF22A0" w:rsidRDefault="007038FC" w:rsidP="004C5354">
      <w:pPr>
        <w:autoSpaceDE w:val="0"/>
        <w:autoSpaceDN w:val="0"/>
        <w:adjustRightInd w:val="0"/>
        <w:spacing w:line="240" w:lineRule="auto"/>
        <w:ind w:left="284"/>
        <w:rPr>
          <w:color w:val="auto"/>
        </w:rPr>
      </w:pPr>
      <w:r w:rsidRPr="00BF22A0">
        <w:rPr>
          <w:rFonts w:cs="Verdana,Bold"/>
          <w:b/>
          <w:color w:val="auto"/>
        </w:rPr>
        <w:t xml:space="preserve">podatek VAT </w:t>
      </w:r>
      <w:r w:rsidRPr="00BF22A0">
        <w:rPr>
          <w:color w:val="auto"/>
        </w:rPr>
        <w:t>wynosi ……. % czyli ................. zł</w:t>
      </w:r>
    </w:p>
    <w:p w14:paraId="12995E21" w14:textId="77777777" w:rsidR="007038FC" w:rsidRPr="00BF22A0" w:rsidRDefault="007038FC" w:rsidP="004C5354">
      <w:pPr>
        <w:autoSpaceDE w:val="0"/>
        <w:autoSpaceDN w:val="0"/>
        <w:adjustRightInd w:val="0"/>
        <w:spacing w:line="240" w:lineRule="auto"/>
        <w:ind w:left="284"/>
        <w:rPr>
          <w:color w:val="auto"/>
        </w:rPr>
      </w:pPr>
      <w:r w:rsidRPr="00BF22A0">
        <w:rPr>
          <w:color w:val="auto"/>
        </w:rPr>
        <w:t>(słownie: ...............................................................)</w:t>
      </w:r>
    </w:p>
    <w:p w14:paraId="22B2ACAC" w14:textId="77777777" w:rsidR="009615C4" w:rsidRPr="009D632F" w:rsidRDefault="009615C4" w:rsidP="004C5354">
      <w:pPr>
        <w:autoSpaceDE w:val="0"/>
        <w:autoSpaceDN w:val="0"/>
        <w:adjustRightInd w:val="0"/>
        <w:spacing w:line="240" w:lineRule="auto"/>
        <w:ind w:left="284"/>
        <w:rPr>
          <w:color w:val="auto"/>
          <w:highlight w:val="yellow"/>
        </w:rPr>
      </w:pPr>
    </w:p>
    <w:p w14:paraId="17BC8306" w14:textId="259F477A" w:rsidR="00056D65" w:rsidRPr="003018B4" w:rsidRDefault="008849FD" w:rsidP="004C5354">
      <w:pPr>
        <w:pStyle w:val="Akapitzlist"/>
        <w:tabs>
          <w:tab w:val="left" w:pos="567"/>
        </w:tabs>
        <w:ind w:left="567" w:hanging="425"/>
        <w:rPr>
          <w:rFonts w:ascii="Verdana" w:hAnsi="Verdana"/>
          <w:bCs w:val="0"/>
          <w:color w:val="0070C0"/>
          <w:sz w:val="20"/>
          <w:szCs w:val="20"/>
        </w:rPr>
      </w:pPr>
      <w:r w:rsidRPr="00BF22A0">
        <w:rPr>
          <w:rFonts w:ascii="Verdana" w:hAnsi="Verdana"/>
          <w:bCs w:val="0"/>
          <w:color w:val="auto"/>
          <w:sz w:val="20"/>
          <w:szCs w:val="20"/>
        </w:rPr>
        <w:t xml:space="preserve"> </w:t>
      </w:r>
      <w:r w:rsidR="00BA57AF">
        <w:rPr>
          <w:rFonts w:ascii="Verdana" w:hAnsi="Verdana"/>
          <w:bCs w:val="0"/>
          <w:color w:val="auto"/>
          <w:sz w:val="20"/>
          <w:szCs w:val="20"/>
        </w:rPr>
        <w:t>b)</w:t>
      </w:r>
      <w:r w:rsidR="0054686F" w:rsidRPr="00BF22A0">
        <w:rPr>
          <w:rFonts w:ascii="Verdana" w:hAnsi="Verdana"/>
          <w:bCs w:val="0"/>
          <w:color w:val="auto"/>
          <w:sz w:val="20"/>
          <w:szCs w:val="20"/>
        </w:rPr>
        <w:t xml:space="preserve"> </w:t>
      </w:r>
      <w:r w:rsidR="006D0977" w:rsidRPr="00BF22A0">
        <w:rPr>
          <w:rFonts w:ascii="Verdana" w:hAnsi="Verdana"/>
          <w:bCs w:val="0"/>
          <w:color w:val="auto"/>
          <w:sz w:val="20"/>
          <w:szCs w:val="20"/>
        </w:rPr>
        <w:t xml:space="preserve">wynagrodzenie </w:t>
      </w:r>
      <w:r w:rsidRPr="00BF22A0">
        <w:rPr>
          <w:rFonts w:ascii="Verdana" w:hAnsi="Verdana"/>
          <w:bCs w:val="0"/>
          <w:color w:val="auto"/>
          <w:sz w:val="20"/>
          <w:szCs w:val="20"/>
        </w:rPr>
        <w:t>za</w:t>
      </w:r>
      <w:r w:rsidR="00056D65" w:rsidRPr="00BF22A0">
        <w:rPr>
          <w:rFonts w:ascii="Verdana" w:hAnsi="Verdana"/>
          <w:bCs w:val="0"/>
          <w:color w:val="auto"/>
          <w:sz w:val="20"/>
          <w:szCs w:val="20"/>
        </w:rPr>
        <w:t xml:space="preserve"> </w:t>
      </w:r>
      <w:r w:rsidR="00E23788" w:rsidRPr="00BF22A0">
        <w:rPr>
          <w:rFonts w:ascii="Verdana" w:hAnsi="Verdana"/>
          <w:b/>
          <w:bCs w:val="0"/>
          <w:color w:val="auto"/>
          <w:sz w:val="20"/>
          <w:szCs w:val="20"/>
        </w:rPr>
        <w:t>C</w:t>
      </w:r>
      <w:r w:rsidR="00B663E2">
        <w:rPr>
          <w:rFonts w:ascii="Verdana" w:hAnsi="Verdana"/>
          <w:b/>
          <w:bCs w:val="0"/>
          <w:color w:val="auto"/>
          <w:sz w:val="20"/>
          <w:szCs w:val="20"/>
        </w:rPr>
        <w:t>zęść</w:t>
      </w:r>
      <w:r w:rsidR="00E23788" w:rsidRPr="00BF22A0">
        <w:rPr>
          <w:rFonts w:ascii="Verdana" w:hAnsi="Verdana"/>
          <w:b/>
          <w:bCs w:val="0"/>
          <w:color w:val="auto"/>
          <w:sz w:val="20"/>
          <w:szCs w:val="20"/>
        </w:rPr>
        <w:t xml:space="preserve"> I</w:t>
      </w:r>
      <w:r w:rsidR="007038FC" w:rsidRPr="00BF22A0">
        <w:rPr>
          <w:rFonts w:ascii="Verdana" w:hAnsi="Verdana"/>
          <w:b/>
          <w:bCs w:val="0"/>
          <w:color w:val="auto"/>
          <w:sz w:val="20"/>
          <w:szCs w:val="20"/>
        </w:rPr>
        <w:t>I</w:t>
      </w:r>
      <w:r w:rsidR="00A81366" w:rsidRPr="00BF22A0">
        <w:rPr>
          <w:rFonts w:ascii="Verdana" w:hAnsi="Verdana"/>
          <w:b/>
          <w:bCs w:val="0"/>
          <w:color w:val="auto"/>
          <w:sz w:val="20"/>
          <w:szCs w:val="20"/>
        </w:rPr>
        <w:t xml:space="preserve"> </w:t>
      </w:r>
      <w:r w:rsidR="00A81366" w:rsidRPr="00BF22A0">
        <w:rPr>
          <w:rFonts w:ascii="Verdana" w:hAnsi="Verdana"/>
          <w:bCs w:val="0"/>
          <w:color w:val="auto"/>
          <w:sz w:val="20"/>
          <w:szCs w:val="20"/>
        </w:rPr>
        <w:t>tj.</w:t>
      </w:r>
      <w:r w:rsidR="00E23788" w:rsidRPr="00BF22A0">
        <w:rPr>
          <w:rFonts w:ascii="Verdana" w:hAnsi="Verdana"/>
          <w:bCs w:val="0"/>
          <w:color w:val="auto"/>
          <w:sz w:val="20"/>
          <w:szCs w:val="20"/>
        </w:rPr>
        <w:t xml:space="preserve"> </w:t>
      </w:r>
      <w:r w:rsidR="0035270E" w:rsidRPr="0035270E">
        <w:rPr>
          <w:rFonts w:ascii="Verdana" w:hAnsi="Verdana"/>
          <w:bCs w:val="0"/>
          <w:color w:val="auto"/>
          <w:sz w:val="20"/>
          <w:szCs w:val="20"/>
        </w:rPr>
        <w:t>wykonanie prac ogrodniczych</w:t>
      </w:r>
      <w:r w:rsidR="003018B4" w:rsidRPr="003018B4">
        <w:rPr>
          <w:rFonts w:ascii="Verdana" w:hAnsi="Verdana"/>
          <w:bCs w:val="0"/>
          <w:color w:val="auto"/>
          <w:sz w:val="20"/>
          <w:szCs w:val="20"/>
        </w:rPr>
        <w:t xml:space="preserve"> </w:t>
      </w:r>
      <w:r w:rsidR="003018B4" w:rsidRPr="00EE01B6">
        <w:rPr>
          <w:rFonts w:ascii="Verdana" w:hAnsi="Verdana"/>
          <w:bCs w:val="0"/>
          <w:color w:val="auto"/>
          <w:sz w:val="20"/>
          <w:szCs w:val="20"/>
        </w:rPr>
        <w:t xml:space="preserve">polegających na </w:t>
      </w:r>
      <w:r w:rsidR="003018B4" w:rsidRPr="00EE01B6">
        <w:rPr>
          <w:rFonts w:ascii="Verdana" w:hAnsi="Verdana"/>
          <w:bCs w:val="0"/>
          <w:color w:val="auto"/>
          <w:sz w:val="20"/>
          <w:szCs w:val="20"/>
        </w:rPr>
        <w:lastRenderedPageBreak/>
        <w:t>założeniu trawników</w:t>
      </w:r>
      <w:r w:rsidR="0035270E" w:rsidRPr="00EE01B6">
        <w:rPr>
          <w:rFonts w:ascii="Verdana" w:hAnsi="Verdana"/>
          <w:bCs w:val="0"/>
          <w:color w:val="auto"/>
          <w:sz w:val="20"/>
          <w:szCs w:val="20"/>
        </w:rPr>
        <w:t>:</w:t>
      </w:r>
    </w:p>
    <w:p w14:paraId="35FB2DF5" w14:textId="77777777" w:rsidR="00056D65" w:rsidRPr="00BF22A0" w:rsidRDefault="00056D65" w:rsidP="004C5354">
      <w:pPr>
        <w:autoSpaceDE w:val="0"/>
        <w:autoSpaceDN w:val="0"/>
        <w:adjustRightInd w:val="0"/>
        <w:spacing w:line="240" w:lineRule="auto"/>
        <w:ind w:left="284"/>
        <w:rPr>
          <w:rFonts w:cs="Verdana,Bold"/>
          <w:b/>
          <w:bCs w:val="0"/>
          <w:color w:val="auto"/>
        </w:rPr>
      </w:pPr>
      <w:r w:rsidRPr="00BF22A0">
        <w:rPr>
          <w:rFonts w:cs="Verdana,Bold"/>
          <w:b/>
          <w:color w:val="auto"/>
        </w:rPr>
        <w:t xml:space="preserve">brutto: </w:t>
      </w:r>
      <w:r w:rsidRPr="00BF22A0">
        <w:rPr>
          <w:color w:val="auto"/>
        </w:rPr>
        <w:t xml:space="preserve">.................... </w:t>
      </w:r>
      <w:r w:rsidRPr="00BF22A0">
        <w:rPr>
          <w:rFonts w:cs="Verdana,Bold"/>
          <w:b/>
          <w:color w:val="auto"/>
        </w:rPr>
        <w:t>zł</w:t>
      </w:r>
    </w:p>
    <w:p w14:paraId="001EF35D" w14:textId="77777777" w:rsidR="00056D65" w:rsidRPr="00BF22A0" w:rsidRDefault="00056D65" w:rsidP="004C5354">
      <w:pPr>
        <w:autoSpaceDE w:val="0"/>
        <w:autoSpaceDN w:val="0"/>
        <w:adjustRightInd w:val="0"/>
        <w:spacing w:line="240" w:lineRule="auto"/>
        <w:ind w:left="284"/>
        <w:rPr>
          <w:color w:val="auto"/>
        </w:rPr>
      </w:pPr>
      <w:r w:rsidRPr="00BF22A0">
        <w:rPr>
          <w:color w:val="auto"/>
        </w:rPr>
        <w:t>(słownie: ..............................................................)</w:t>
      </w:r>
    </w:p>
    <w:p w14:paraId="3E6AE4B7" w14:textId="77777777" w:rsidR="00056D65" w:rsidRPr="00BF22A0" w:rsidRDefault="00056D65" w:rsidP="004C5354">
      <w:pPr>
        <w:autoSpaceDE w:val="0"/>
        <w:autoSpaceDN w:val="0"/>
        <w:adjustRightInd w:val="0"/>
        <w:spacing w:line="240" w:lineRule="auto"/>
        <w:ind w:left="284"/>
        <w:rPr>
          <w:rFonts w:cs="Verdana,Bold"/>
          <w:b/>
          <w:bCs w:val="0"/>
          <w:color w:val="auto"/>
        </w:rPr>
      </w:pPr>
      <w:r w:rsidRPr="00BF22A0">
        <w:rPr>
          <w:rFonts w:cs="Verdana,Bold"/>
          <w:b/>
          <w:color w:val="auto"/>
        </w:rPr>
        <w:t xml:space="preserve">netto: </w:t>
      </w:r>
      <w:r w:rsidRPr="00BF22A0">
        <w:rPr>
          <w:color w:val="auto"/>
        </w:rPr>
        <w:t xml:space="preserve">.................. </w:t>
      </w:r>
      <w:r w:rsidRPr="00BF22A0">
        <w:rPr>
          <w:rFonts w:cs="Verdana,Bold"/>
          <w:b/>
          <w:color w:val="auto"/>
        </w:rPr>
        <w:t>zł</w:t>
      </w:r>
    </w:p>
    <w:p w14:paraId="25D52796" w14:textId="77777777" w:rsidR="00056D65" w:rsidRPr="00BF22A0" w:rsidRDefault="00056D65" w:rsidP="004C5354">
      <w:pPr>
        <w:autoSpaceDE w:val="0"/>
        <w:autoSpaceDN w:val="0"/>
        <w:adjustRightInd w:val="0"/>
        <w:spacing w:line="240" w:lineRule="auto"/>
        <w:ind w:left="284"/>
        <w:rPr>
          <w:color w:val="auto"/>
        </w:rPr>
      </w:pPr>
      <w:r w:rsidRPr="00BF22A0">
        <w:rPr>
          <w:color w:val="auto"/>
        </w:rPr>
        <w:t>(słownie: ..............................................................)</w:t>
      </w:r>
    </w:p>
    <w:p w14:paraId="7D5C64F4" w14:textId="77777777" w:rsidR="00056D65" w:rsidRPr="00BF22A0" w:rsidRDefault="00056D65" w:rsidP="004C5354">
      <w:pPr>
        <w:autoSpaceDE w:val="0"/>
        <w:autoSpaceDN w:val="0"/>
        <w:adjustRightInd w:val="0"/>
        <w:spacing w:line="240" w:lineRule="auto"/>
        <w:ind w:left="284"/>
        <w:rPr>
          <w:color w:val="auto"/>
        </w:rPr>
      </w:pPr>
      <w:r w:rsidRPr="00BF22A0">
        <w:rPr>
          <w:color w:val="auto"/>
        </w:rPr>
        <w:t>plus podatek VAT wg obowiązujących przepisów-zgodnie ze stanem prawnym na dzień zawarcia umowy</w:t>
      </w:r>
    </w:p>
    <w:p w14:paraId="5C99DF12" w14:textId="77777777" w:rsidR="00056D65" w:rsidRPr="00BF22A0" w:rsidRDefault="00056D65" w:rsidP="004C5354">
      <w:pPr>
        <w:autoSpaceDE w:val="0"/>
        <w:autoSpaceDN w:val="0"/>
        <w:adjustRightInd w:val="0"/>
        <w:spacing w:line="240" w:lineRule="auto"/>
        <w:ind w:left="284"/>
        <w:rPr>
          <w:color w:val="auto"/>
        </w:rPr>
      </w:pPr>
      <w:r w:rsidRPr="00BF22A0">
        <w:rPr>
          <w:rFonts w:cs="Verdana,Bold"/>
          <w:b/>
          <w:color w:val="auto"/>
        </w:rPr>
        <w:t xml:space="preserve">podatek VAT </w:t>
      </w:r>
      <w:r w:rsidRPr="00BF22A0">
        <w:rPr>
          <w:color w:val="auto"/>
        </w:rPr>
        <w:t>wynosi ……. % czyli ................. zł</w:t>
      </w:r>
    </w:p>
    <w:p w14:paraId="160FAE40" w14:textId="77777777" w:rsidR="00056D65" w:rsidRPr="00BF22A0" w:rsidRDefault="00056D65" w:rsidP="004C5354">
      <w:pPr>
        <w:autoSpaceDE w:val="0"/>
        <w:autoSpaceDN w:val="0"/>
        <w:adjustRightInd w:val="0"/>
        <w:spacing w:line="240" w:lineRule="auto"/>
        <w:ind w:left="284"/>
        <w:rPr>
          <w:color w:val="auto"/>
        </w:rPr>
      </w:pPr>
      <w:r w:rsidRPr="00BF22A0">
        <w:rPr>
          <w:color w:val="auto"/>
        </w:rPr>
        <w:t>(słownie: ...............................................................)</w:t>
      </w:r>
    </w:p>
    <w:p w14:paraId="729C98A0" w14:textId="77777777" w:rsidR="00056D65" w:rsidRPr="00BF22A0" w:rsidRDefault="00056D65" w:rsidP="004C5354">
      <w:pPr>
        <w:tabs>
          <w:tab w:val="left" w:pos="567"/>
        </w:tabs>
        <w:spacing w:line="240" w:lineRule="auto"/>
        <w:rPr>
          <w:rFonts w:cs="Verdana,Bold"/>
          <w:bCs w:val="0"/>
          <w:color w:val="auto"/>
        </w:rPr>
      </w:pPr>
    </w:p>
    <w:p w14:paraId="7C9827FC" w14:textId="13E9B50A" w:rsidR="00056D65" w:rsidRPr="00B663E2" w:rsidRDefault="008849FD" w:rsidP="00BF22A0">
      <w:pPr>
        <w:widowControl/>
        <w:tabs>
          <w:tab w:val="left" w:pos="1210"/>
        </w:tabs>
        <w:suppressAutoHyphens w:val="0"/>
        <w:overflowPunct/>
        <w:autoSpaceDE w:val="0"/>
        <w:autoSpaceDN w:val="0"/>
        <w:adjustRightInd w:val="0"/>
        <w:spacing w:line="240" w:lineRule="auto"/>
        <w:ind w:left="426" w:hanging="426"/>
        <w:textAlignment w:val="auto"/>
        <w:rPr>
          <w:bCs w:val="0"/>
          <w:color w:val="auto"/>
          <w:lang w:eastAsia="pl-PL"/>
        </w:rPr>
      </w:pPr>
      <w:r w:rsidRPr="00BF22A0">
        <w:rPr>
          <w:rFonts w:cs="Verdana,Bold"/>
          <w:bCs w:val="0"/>
          <w:color w:val="auto"/>
        </w:rPr>
        <w:t xml:space="preserve">  </w:t>
      </w:r>
      <w:r w:rsidR="00BA57AF">
        <w:rPr>
          <w:rFonts w:cs="Verdana,Bold"/>
          <w:bCs w:val="0"/>
          <w:color w:val="auto"/>
        </w:rPr>
        <w:t>c)</w:t>
      </w:r>
      <w:r w:rsidR="00A81366" w:rsidRPr="00BF22A0">
        <w:rPr>
          <w:rFonts w:cs="Verdana,Bold"/>
          <w:bCs w:val="0"/>
          <w:color w:val="auto"/>
        </w:rPr>
        <w:t xml:space="preserve"> </w:t>
      </w:r>
      <w:r w:rsidR="006D0977" w:rsidRPr="00BF22A0">
        <w:rPr>
          <w:rFonts w:cs="Verdana,Bold"/>
          <w:bCs w:val="0"/>
          <w:color w:val="auto"/>
        </w:rPr>
        <w:t xml:space="preserve">wynagrodzenie </w:t>
      </w:r>
      <w:r w:rsidRPr="00BF22A0">
        <w:rPr>
          <w:rFonts w:cs="Verdana,Bold"/>
          <w:bCs w:val="0"/>
          <w:color w:val="auto"/>
        </w:rPr>
        <w:t>z</w:t>
      </w:r>
      <w:r w:rsidR="00056D65" w:rsidRPr="00BF22A0">
        <w:rPr>
          <w:rFonts w:cs="Verdana,Bold"/>
          <w:bCs w:val="0"/>
          <w:color w:val="auto"/>
        </w:rPr>
        <w:t xml:space="preserve">a </w:t>
      </w:r>
      <w:r w:rsidR="00056D65" w:rsidRPr="00BF22A0">
        <w:rPr>
          <w:rFonts w:cs="Verdana,Bold"/>
          <w:b/>
          <w:bCs w:val="0"/>
          <w:color w:val="auto"/>
        </w:rPr>
        <w:t>C</w:t>
      </w:r>
      <w:r w:rsidR="00B663E2">
        <w:rPr>
          <w:rFonts w:cs="Verdana,Bold"/>
          <w:b/>
          <w:bCs w:val="0"/>
          <w:color w:val="auto"/>
        </w:rPr>
        <w:t>zęść</w:t>
      </w:r>
      <w:r w:rsidR="00056D65" w:rsidRPr="00BF22A0">
        <w:rPr>
          <w:rFonts w:cs="Verdana,Bold"/>
          <w:b/>
          <w:bCs w:val="0"/>
          <w:color w:val="auto"/>
        </w:rPr>
        <w:t xml:space="preserve"> I</w:t>
      </w:r>
      <w:r w:rsidR="007038FC" w:rsidRPr="00BF22A0">
        <w:rPr>
          <w:rFonts w:cs="Verdana,Bold"/>
          <w:b/>
          <w:bCs w:val="0"/>
          <w:color w:val="auto"/>
        </w:rPr>
        <w:t>I</w:t>
      </w:r>
      <w:r w:rsidR="00056D65" w:rsidRPr="00BF22A0">
        <w:rPr>
          <w:rFonts w:cs="Verdana,Bold"/>
          <w:b/>
          <w:bCs w:val="0"/>
          <w:color w:val="auto"/>
        </w:rPr>
        <w:t>I</w:t>
      </w:r>
      <w:r w:rsidR="00A81366" w:rsidRPr="00BF22A0">
        <w:rPr>
          <w:rFonts w:cs="Verdana,Bold"/>
          <w:bCs w:val="0"/>
          <w:color w:val="auto"/>
        </w:rPr>
        <w:t xml:space="preserve"> tj.</w:t>
      </w:r>
      <w:r w:rsidR="004256F4" w:rsidRPr="00BF22A0">
        <w:rPr>
          <w:rFonts w:cs="Verdana,Bold"/>
          <w:iCs/>
          <w:color w:val="auto"/>
        </w:rPr>
        <w:t xml:space="preserve"> wykonywanie usług pi</w:t>
      </w:r>
      <w:r w:rsidR="004256F4" w:rsidRPr="00BF22A0">
        <w:rPr>
          <w:bCs w:val="0"/>
          <w:color w:val="auto"/>
          <w:lang w:eastAsia="pl-PL"/>
        </w:rPr>
        <w:t xml:space="preserve">elęgnacji </w:t>
      </w:r>
      <w:r w:rsidR="00D63B88">
        <w:rPr>
          <w:bCs w:val="0"/>
          <w:color w:val="auto"/>
          <w:lang w:eastAsia="pl-PL"/>
        </w:rPr>
        <w:t xml:space="preserve">gwarancyjnej </w:t>
      </w:r>
      <w:r w:rsidR="004256F4" w:rsidRPr="00BF22A0">
        <w:rPr>
          <w:bCs w:val="0"/>
          <w:color w:val="auto"/>
          <w:lang w:eastAsia="pl-PL"/>
        </w:rPr>
        <w:t>zieleni w</w:t>
      </w:r>
      <w:r w:rsidR="00D5073B">
        <w:rPr>
          <w:bCs w:val="0"/>
          <w:color w:val="auto"/>
          <w:lang w:eastAsia="pl-PL"/>
        </w:rPr>
        <w:t> </w:t>
      </w:r>
      <w:r w:rsidR="004256F4" w:rsidRPr="00BF22A0">
        <w:rPr>
          <w:bCs w:val="0"/>
          <w:color w:val="auto"/>
          <w:lang w:eastAsia="pl-PL"/>
        </w:rPr>
        <w:t xml:space="preserve">okresie </w:t>
      </w:r>
      <w:r w:rsidR="00796650" w:rsidRPr="00BF22A0">
        <w:rPr>
          <w:bCs w:val="0"/>
          <w:color w:val="auto"/>
          <w:lang w:eastAsia="pl-PL"/>
        </w:rPr>
        <w:t xml:space="preserve">trzech lat (36 </w:t>
      </w:r>
      <w:r w:rsidR="00796650" w:rsidRPr="00B663E2">
        <w:rPr>
          <w:bCs w:val="0"/>
          <w:color w:val="auto"/>
          <w:lang w:eastAsia="pl-PL"/>
        </w:rPr>
        <w:t xml:space="preserve">kolejnych miesięcy kalendarzowych) </w:t>
      </w:r>
      <w:r w:rsidR="004256F4" w:rsidRPr="00B663E2">
        <w:rPr>
          <w:bCs w:val="0"/>
          <w:color w:val="auto"/>
          <w:lang w:eastAsia="pl-PL"/>
        </w:rPr>
        <w:t>od dnia protokola</w:t>
      </w:r>
      <w:r w:rsidR="001D4F43" w:rsidRPr="00B663E2">
        <w:rPr>
          <w:bCs w:val="0"/>
          <w:color w:val="auto"/>
          <w:lang w:eastAsia="pl-PL"/>
        </w:rPr>
        <w:t>rnego odbioru robót budowlanych</w:t>
      </w:r>
      <w:r w:rsidR="00B663E2" w:rsidRPr="00B663E2">
        <w:rPr>
          <w:bCs w:val="0"/>
          <w:color w:val="auto"/>
          <w:lang w:eastAsia="pl-PL"/>
        </w:rPr>
        <w:t xml:space="preserve"> </w:t>
      </w:r>
      <w:r w:rsidR="00B663E2" w:rsidRPr="00B663E2">
        <w:rPr>
          <w:rFonts w:cs="Verdana,Bold"/>
          <w:bCs w:val="0"/>
          <w:iCs/>
          <w:color w:val="auto"/>
        </w:rPr>
        <w:t xml:space="preserve">i </w:t>
      </w:r>
      <w:r w:rsidR="00230C05">
        <w:rPr>
          <w:rFonts w:cs="Verdana,Bold"/>
          <w:bCs w:val="0"/>
          <w:iCs/>
          <w:color w:val="auto"/>
        </w:rPr>
        <w:t>prac</w:t>
      </w:r>
      <w:r w:rsidR="00230C05" w:rsidRPr="00B663E2">
        <w:rPr>
          <w:rFonts w:cs="Verdana,Bold"/>
          <w:bCs w:val="0"/>
          <w:iCs/>
          <w:color w:val="auto"/>
        </w:rPr>
        <w:t xml:space="preserve"> </w:t>
      </w:r>
      <w:r w:rsidR="00B663E2" w:rsidRPr="00B663E2">
        <w:rPr>
          <w:rFonts w:cs="Verdana,Bold"/>
          <w:bCs w:val="0"/>
          <w:iCs/>
          <w:color w:val="auto"/>
        </w:rPr>
        <w:t>związanych z założeniem trawników</w:t>
      </w:r>
      <w:r w:rsidR="00A81366" w:rsidRPr="00B663E2">
        <w:rPr>
          <w:rFonts w:cs="Verdana,Bold"/>
          <w:iCs/>
          <w:color w:val="auto"/>
        </w:rPr>
        <w:t>:</w:t>
      </w:r>
    </w:p>
    <w:p w14:paraId="7442E41B" w14:textId="77777777" w:rsidR="00056D65" w:rsidRPr="00B663E2" w:rsidRDefault="00056D65" w:rsidP="004C5354">
      <w:pPr>
        <w:autoSpaceDE w:val="0"/>
        <w:autoSpaceDN w:val="0"/>
        <w:adjustRightInd w:val="0"/>
        <w:spacing w:line="240" w:lineRule="auto"/>
        <w:ind w:left="284"/>
        <w:rPr>
          <w:rFonts w:cs="Verdana,Bold"/>
          <w:b/>
          <w:bCs w:val="0"/>
          <w:color w:val="auto"/>
        </w:rPr>
      </w:pPr>
      <w:r w:rsidRPr="00B663E2">
        <w:rPr>
          <w:rFonts w:cs="Verdana,Bold"/>
          <w:b/>
          <w:color w:val="auto"/>
        </w:rPr>
        <w:t xml:space="preserve">brutto: </w:t>
      </w:r>
      <w:r w:rsidRPr="00B663E2">
        <w:rPr>
          <w:color w:val="auto"/>
        </w:rPr>
        <w:t xml:space="preserve">.................... </w:t>
      </w:r>
      <w:r w:rsidRPr="00B663E2">
        <w:rPr>
          <w:rFonts w:cs="Verdana,Bold"/>
          <w:b/>
          <w:color w:val="auto"/>
        </w:rPr>
        <w:t>zł</w:t>
      </w:r>
    </w:p>
    <w:p w14:paraId="4535DFDC" w14:textId="77777777" w:rsidR="00056D65" w:rsidRPr="00BF22A0" w:rsidRDefault="00056D65" w:rsidP="004C5354">
      <w:pPr>
        <w:autoSpaceDE w:val="0"/>
        <w:autoSpaceDN w:val="0"/>
        <w:adjustRightInd w:val="0"/>
        <w:spacing w:line="240" w:lineRule="auto"/>
        <w:ind w:left="284"/>
        <w:rPr>
          <w:color w:val="auto"/>
        </w:rPr>
      </w:pPr>
      <w:r w:rsidRPr="00BF22A0">
        <w:rPr>
          <w:color w:val="auto"/>
        </w:rPr>
        <w:t>(słownie: ..............................................................)</w:t>
      </w:r>
    </w:p>
    <w:p w14:paraId="3ED9E518" w14:textId="77777777" w:rsidR="00056D65" w:rsidRPr="00BF22A0" w:rsidRDefault="00056D65" w:rsidP="004C5354">
      <w:pPr>
        <w:autoSpaceDE w:val="0"/>
        <w:autoSpaceDN w:val="0"/>
        <w:adjustRightInd w:val="0"/>
        <w:spacing w:line="240" w:lineRule="auto"/>
        <w:ind w:left="284"/>
        <w:rPr>
          <w:rFonts w:cs="Verdana,Bold"/>
          <w:b/>
          <w:bCs w:val="0"/>
          <w:color w:val="auto"/>
        </w:rPr>
      </w:pPr>
      <w:r w:rsidRPr="00BF22A0">
        <w:rPr>
          <w:rFonts w:cs="Verdana,Bold"/>
          <w:b/>
          <w:color w:val="auto"/>
        </w:rPr>
        <w:t xml:space="preserve">netto: </w:t>
      </w:r>
      <w:r w:rsidRPr="00BF22A0">
        <w:rPr>
          <w:color w:val="auto"/>
        </w:rPr>
        <w:t xml:space="preserve">.................. </w:t>
      </w:r>
      <w:r w:rsidRPr="00BF22A0">
        <w:rPr>
          <w:rFonts w:cs="Verdana,Bold"/>
          <w:b/>
          <w:color w:val="auto"/>
        </w:rPr>
        <w:t>zł</w:t>
      </w:r>
    </w:p>
    <w:p w14:paraId="4836B252" w14:textId="77777777" w:rsidR="00056D65" w:rsidRPr="00BF22A0" w:rsidRDefault="00056D65" w:rsidP="004C5354">
      <w:pPr>
        <w:autoSpaceDE w:val="0"/>
        <w:autoSpaceDN w:val="0"/>
        <w:adjustRightInd w:val="0"/>
        <w:spacing w:line="240" w:lineRule="auto"/>
        <w:ind w:left="284"/>
        <w:rPr>
          <w:color w:val="auto"/>
        </w:rPr>
      </w:pPr>
      <w:r w:rsidRPr="00BF22A0">
        <w:rPr>
          <w:color w:val="auto"/>
        </w:rPr>
        <w:t>(słownie: ..............................................................)</w:t>
      </w:r>
    </w:p>
    <w:p w14:paraId="7563BD24" w14:textId="77777777" w:rsidR="00056D65" w:rsidRPr="00BF22A0" w:rsidRDefault="00056D65" w:rsidP="004C5354">
      <w:pPr>
        <w:autoSpaceDE w:val="0"/>
        <w:autoSpaceDN w:val="0"/>
        <w:adjustRightInd w:val="0"/>
        <w:spacing w:line="240" w:lineRule="auto"/>
        <w:ind w:left="284"/>
        <w:rPr>
          <w:color w:val="auto"/>
        </w:rPr>
      </w:pPr>
      <w:r w:rsidRPr="00BF22A0">
        <w:rPr>
          <w:color w:val="auto"/>
        </w:rPr>
        <w:t>plus podatek VAT wg obowiązujących przepisów-zgodnie ze stanem prawnym na dzień zawarcia umowy</w:t>
      </w:r>
    </w:p>
    <w:p w14:paraId="0E5C079D" w14:textId="77777777" w:rsidR="00056D65" w:rsidRPr="00BF22A0" w:rsidRDefault="00056D65" w:rsidP="004C5354">
      <w:pPr>
        <w:autoSpaceDE w:val="0"/>
        <w:autoSpaceDN w:val="0"/>
        <w:adjustRightInd w:val="0"/>
        <w:spacing w:line="240" w:lineRule="auto"/>
        <w:ind w:left="284"/>
        <w:rPr>
          <w:color w:val="auto"/>
        </w:rPr>
      </w:pPr>
      <w:r w:rsidRPr="00BF22A0">
        <w:rPr>
          <w:rFonts w:cs="Verdana,Bold"/>
          <w:b/>
          <w:color w:val="auto"/>
        </w:rPr>
        <w:t xml:space="preserve">podatek VAT </w:t>
      </w:r>
      <w:r w:rsidRPr="00BF22A0">
        <w:rPr>
          <w:color w:val="auto"/>
        </w:rPr>
        <w:t>wynosi ……. % czyli ................. zł</w:t>
      </w:r>
    </w:p>
    <w:p w14:paraId="7B9CDD7C" w14:textId="3F6BC334" w:rsidR="001D4F43" w:rsidRPr="00BF22A0" w:rsidRDefault="00056D65" w:rsidP="004C5354">
      <w:pPr>
        <w:autoSpaceDE w:val="0"/>
        <w:autoSpaceDN w:val="0"/>
        <w:adjustRightInd w:val="0"/>
        <w:spacing w:line="240" w:lineRule="auto"/>
        <w:ind w:left="284"/>
        <w:rPr>
          <w:color w:val="auto"/>
        </w:rPr>
      </w:pPr>
      <w:r w:rsidRPr="00BF22A0">
        <w:rPr>
          <w:color w:val="auto"/>
        </w:rPr>
        <w:t>(słownie: ...............................................................)</w:t>
      </w:r>
      <w:r w:rsidR="006D0977" w:rsidRPr="00BF22A0">
        <w:rPr>
          <w:color w:val="auto"/>
        </w:rPr>
        <w:t>, w tym</w:t>
      </w:r>
      <w:r w:rsidR="00FA53AF" w:rsidRPr="00BF22A0">
        <w:rPr>
          <w:color w:val="auto"/>
        </w:rPr>
        <w:t>:</w:t>
      </w:r>
    </w:p>
    <w:p w14:paraId="2359849A" w14:textId="77777777" w:rsidR="007B52FC" w:rsidRPr="00BF22A0" w:rsidRDefault="007B52FC" w:rsidP="004C5354">
      <w:pPr>
        <w:pStyle w:val="Akapitzlist"/>
        <w:widowControl/>
        <w:suppressAutoHyphens w:val="0"/>
        <w:overflowPunct/>
        <w:autoSpaceDE w:val="0"/>
        <w:autoSpaceDN w:val="0"/>
        <w:adjustRightInd w:val="0"/>
        <w:ind w:left="284"/>
        <w:textAlignment w:val="auto"/>
        <w:rPr>
          <w:rFonts w:ascii="Verdana" w:hAnsi="Verdana" w:cs="Verdana,Bold"/>
          <w:iCs/>
          <w:color w:val="auto"/>
          <w:sz w:val="20"/>
          <w:szCs w:val="20"/>
        </w:rPr>
      </w:pPr>
    </w:p>
    <w:p w14:paraId="3C40DD7A" w14:textId="77777777" w:rsidR="007B52FC" w:rsidRPr="00BF22A0" w:rsidRDefault="007B52FC" w:rsidP="00BF22A0">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r w:rsidRPr="00BF22A0">
        <w:rPr>
          <w:rFonts w:ascii="Verdana" w:hAnsi="Verdana" w:cs="Verdana,Bold"/>
          <w:iCs/>
          <w:color w:val="auto"/>
          <w:sz w:val="20"/>
          <w:szCs w:val="20"/>
        </w:rPr>
        <w:t xml:space="preserve">- za </w:t>
      </w:r>
      <w:r w:rsidRPr="00BF22A0">
        <w:rPr>
          <w:rFonts w:ascii="Verdana" w:hAnsi="Verdana" w:cs="Verdana,Bold"/>
          <w:b/>
          <w:iCs/>
          <w:color w:val="auto"/>
          <w:sz w:val="20"/>
          <w:szCs w:val="20"/>
        </w:rPr>
        <w:t>pierwszy rok</w:t>
      </w:r>
      <w:r w:rsidRPr="00BF22A0">
        <w:rPr>
          <w:rFonts w:ascii="Verdana" w:hAnsi="Verdana" w:cs="Verdana,Bold"/>
          <w:iCs/>
          <w:color w:val="auto"/>
          <w:sz w:val="20"/>
          <w:szCs w:val="20"/>
        </w:rPr>
        <w:t>:</w:t>
      </w:r>
    </w:p>
    <w:p w14:paraId="1F7D6521" w14:textId="77777777" w:rsidR="007B52FC" w:rsidRPr="00BF22A0" w:rsidRDefault="007B52FC" w:rsidP="00BF22A0">
      <w:pPr>
        <w:autoSpaceDE w:val="0"/>
        <w:autoSpaceDN w:val="0"/>
        <w:adjustRightInd w:val="0"/>
        <w:spacing w:line="240" w:lineRule="auto"/>
        <w:ind w:left="851"/>
        <w:rPr>
          <w:rFonts w:cs="Verdana,Bold"/>
          <w:b/>
          <w:bCs w:val="0"/>
          <w:color w:val="auto"/>
        </w:rPr>
      </w:pPr>
      <w:r w:rsidRPr="00BF22A0">
        <w:rPr>
          <w:rFonts w:cs="Verdana,Bold"/>
          <w:b/>
          <w:color w:val="auto"/>
        </w:rPr>
        <w:t xml:space="preserve">brutto: </w:t>
      </w:r>
      <w:r w:rsidRPr="00BF22A0">
        <w:rPr>
          <w:color w:val="auto"/>
        </w:rPr>
        <w:t xml:space="preserve">.................... </w:t>
      </w:r>
      <w:r w:rsidRPr="00BF22A0">
        <w:rPr>
          <w:rFonts w:cs="Verdana,Bold"/>
          <w:b/>
          <w:color w:val="auto"/>
        </w:rPr>
        <w:t>zł</w:t>
      </w:r>
    </w:p>
    <w:p w14:paraId="289D7004"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3ADF18CE" w14:textId="77777777" w:rsidR="007B52FC" w:rsidRPr="00BF22A0" w:rsidRDefault="007B52FC" w:rsidP="00BF22A0">
      <w:pPr>
        <w:autoSpaceDE w:val="0"/>
        <w:autoSpaceDN w:val="0"/>
        <w:adjustRightInd w:val="0"/>
        <w:spacing w:line="240" w:lineRule="auto"/>
        <w:ind w:left="851"/>
        <w:rPr>
          <w:rFonts w:cs="Verdana,Bold"/>
          <w:b/>
          <w:bCs w:val="0"/>
          <w:color w:val="auto"/>
        </w:rPr>
      </w:pPr>
      <w:r w:rsidRPr="00BF22A0">
        <w:rPr>
          <w:rFonts w:cs="Verdana,Bold"/>
          <w:b/>
          <w:color w:val="auto"/>
        </w:rPr>
        <w:t xml:space="preserve">netto: </w:t>
      </w:r>
      <w:r w:rsidRPr="00BF22A0">
        <w:rPr>
          <w:color w:val="auto"/>
        </w:rPr>
        <w:t xml:space="preserve">.................. </w:t>
      </w:r>
      <w:r w:rsidRPr="00BF22A0">
        <w:rPr>
          <w:rFonts w:cs="Verdana,Bold"/>
          <w:b/>
          <w:color w:val="auto"/>
        </w:rPr>
        <w:t>zł</w:t>
      </w:r>
    </w:p>
    <w:p w14:paraId="1BC75807"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4988B911" w14:textId="77777777" w:rsidR="007B52FC" w:rsidRPr="00BF22A0" w:rsidRDefault="007B52FC" w:rsidP="00BF22A0">
      <w:pPr>
        <w:autoSpaceDE w:val="0"/>
        <w:autoSpaceDN w:val="0"/>
        <w:adjustRightInd w:val="0"/>
        <w:spacing w:line="240" w:lineRule="auto"/>
        <w:ind w:left="851"/>
        <w:rPr>
          <w:color w:val="auto"/>
        </w:rPr>
      </w:pPr>
      <w:r w:rsidRPr="00BF22A0">
        <w:rPr>
          <w:color w:val="auto"/>
        </w:rPr>
        <w:t>plus podatek VAT wg obowiązujących przepisów-zgodnie ze stanem prawnym na dzień zawarcia umowy</w:t>
      </w:r>
    </w:p>
    <w:p w14:paraId="1D30A7AE" w14:textId="77777777" w:rsidR="007B52FC" w:rsidRPr="00BF22A0" w:rsidRDefault="007B52FC" w:rsidP="00BF22A0">
      <w:pPr>
        <w:autoSpaceDE w:val="0"/>
        <w:autoSpaceDN w:val="0"/>
        <w:adjustRightInd w:val="0"/>
        <w:spacing w:line="240" w:lineRule="auto"/>
        <w:ind w:left="851"/>
        <w:rPr>
          <w:color w:val="auto"/>
        </w:rPr>
      </w:pPr>
      <w:r w:rsidRPr="00BF22A0">
        <w:rPr>
          <w:rFonts w:cs="Verdana,Bold"/>
          <w:b/>
          <w:color w:val="auto"/>
        </w:rPr>
        <w:t xml:space="preserve">podatek VAT </w:t>
      </w:r>
      <w:r w:rsidRPr="00BF22A0">
        <w:rPr>
          <w:color w:val="auto"/>
        </w:rPr>
        <w:t>wynosi ……. % czyli ................. zł</w:t>
      </w:r>
    </w:p>
    <w:p w14:paraId="6E9D8444"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2BE81E8A" w14:textId="77777777" w:rsidR="007B52FC" w:rsidRPr="00BF22A0" w:rsidRDefault="007B52FC" w:rsidP="00BF22A0">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p>
    <w:p w14:paraId="02E8551A" w14:textId="77777777" w:rsidR="007B52FC" w:rsidRPr="00BF22A0" w:rsidRDefault="007B52FC" w:rsidP="00BF22A0">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r w:rsidRPr="00BF22A0">
        <w:rPr>
          <w:rFonts w:ascii="Verdana" w:hAnsi="Verdana" w:cs="Verdana,Bold"/>
          <w:iCs/>
          <w:color w:val="auto"/>
          <w:sz w:val="20"/>
          <w:szCs w:val="20"/>
        </w:rPr>
        <w:t xml:space="preserve">- za </w:t>
      </w:r>
      <w:r w:rsidRPr="00BF22A0">
        <w:rPr>
          <w:rFonts w:ascii="Verdana" w:hAnsi="Verdana" w:cs="Verdana,Bold"/>
          <w:b/>
          <w:iCs/>
          <w:color w:val="auto"/>
          <w:sz w:val="20"/>
          <w:szCs w:val="20"/>
        </w:rPr>
        <w:t>drugi rok</w:t>
      </w:r>
      <w:r w:rsidRPr="00BF22A0">
        <w:rPr>
          <w:rFonts w:ascii="Verdana" w:hAnsi="Verdana" w:cs="Verdana,Bold"/>
          <w:iCs/>
          <w:color w:val="auto"/>
          <w:sz w:val="20"/>
          <w:szCs w:val="20"/>
        </w:rPr>
        <w:t>:</w:t>
      </w:r>
    </w:p>
    <w:p w14:paraId="26156611" w14:textId="77777777" w:rsidR="007B52FC" w:rsidRPr="00BF22A0" w:rsidRDefault="007B52FC" w:rsidP="00BF22A0">
      <w:pPr>
        <w:autoSpaceDE w:val="0"/>
        <w:autoSpaceDN w:val="0"/>
        <w:adjustRightInd w:val="0"/>
        <w:spacing w:line="240" w:lineRule="auto"/>
        <w:ind w:left="851"/>
        <w:rPr>
          <w:rFonts w:cs="Verdana,Bold"/>
          <w:b/>
          <w:bCs w:val="0"/>
          <w:color w:val="auto"/>
        </w:rPr>
      </w:pPr>
      <w:r w:rsidRPr="00BF22A0">
        <w:rPr>
          <w:rFonts w:cs="Verdana,Bold"/>
          <w:b/>
          <w:color w:val="auto"/>
        </w:rPr>
        <w:t xml:space="preserve">brutto: </w:t>
      </w:r>
      <w:r w:rsidRPr="00BF22A0">
        <w:rPr>
          <w:color w:val="auto"/>
        </w:rPr>
        <w:t xml:space="preserve">.................... </w:t>
      </w:r>
      <w:r w:rsidRPr="00BF22A0">
        <w:rPr>
          <w:rFonts w:cs="Verdana,Bold"/>
          <w:b/>
          <w:color w:val="auto"/>
        </w:rPr>
        <w:t>zł</w:t>
      </w:r>
    </w:p>
    <w:p w14:paraId="1DF966AF"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03E4FD27" w14:textId="77777777" w:rsidR="007B52FC" w:rsidRPr="00BF22A0" w:rsidRDefault="007B52FC" w:rsidP="00BF22A0">
      <w:pPr>
        <w:autoSpaceDE w:val="0"/>
        <w:autoSpaceDN w:val="0"/>
        <w:adjustRightInd w:val="0"/>
        <w:spacing w:line="240" w:lineRule="auto"/>
        <w:ind w:left="851"/>
        <w:rPr>
          <w:rFonts w:cs="Verdana,Bold"/>
          <w:b/>
          <w:bCs w:val="0"/>
          <w:color w:val="auto"/>
        </w:rPr>
      </w:pPr>
      <w:r w:rsidRPr="00BF22A0">
        <w:rPr>
          <w:rFonts w:cs="Verdana,Bold"/>
          <w:b/>
          <w:color w:val="auto"/>
        </w:rPr>
        <w:t xml:space="preserve">netto: </w:t>
      </w:r>
      <w:r w:rsidRPr="00BF22A0">
        <w:rPr>
          <w:color w:val="auto"/>
        </w:rPr>
        <w:t xml:space="preserve">.................. </w:t>
      </w:r>
      <w:r w:rsidRPr="00BF22A0">
        <w:rPr>
          <w:rFonts w:cs="Verdana,Bold"/>
          <w:b/>
          <w:color w:val="auto"/>
        </w:rPr>
        <w:t>zł</w:t>
      </w:r>
    </w:p>
    <w:p w14:paraId="02D06FC7"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115CD806" w14:textId="77777777" w:rsidR="007B52FC" w:rsidRPr="00BF22A0" w:rsidRDefault="007B52FC" w:rsidP="00BF22A0">
      <w:pPr>
        <w:autoSpaceDE w:val="0"/>
        <w:autoSpaceDN w:val="0"/>
        <w:adjustRightInd w:val="0"/>
        <w:spacing w:line="240" w:lineRule="auto"/>
        <w:ind w:left="851"/>
        <w:rPr>
          <w:color w:val="auto"/>
        </w:rPr>
      </w:pPr>
      <w:r w:rsidRPr="00BF22A0">
        <w:rPr>
          <w:color w:val="auto"/>
        </w:rPr>
        <w:t>plus podatek VAT wg obowiązujących przepisów-zgodnie ze stanem prawnym na dzień zawarcia umowy</w:t>
      </w:r>
    </w:p>
    <w:p w14:paraId="31D81089" w14:textId="77777777" w:rsidR="007B52FC" w:rsidRPr="00BF22A0" w:rsidRDefault="007B52FC" w:rsidP="00BF22A0">
      <w:pPr>
        <w:autoSpaceDE w:val="0"/>
        <w:autoSpaceDN w:val="0"/>
        <w:adjustRightInd w:val="0"/>
        <w:spacing w:line="240" w:lineRule="auto"/>
        <w:ind w:left="851"/>
        <w:rPr>
          <w:color w:val="auto"/>
        </w:rPr>
      </w:pPr>
      <w:r w:rsidRPr="00BF22A0">
        <w:rPr>
          <w:rFonts w:cs="Verdana,Bold"/>
          <w:b/>
          <w:color w:val="auto"/>
        </w:rPr>
        <w:t xml:space="preserve">podatek VAT </w:t>
      </w:r>
      <w:r w:rsidRPr="00BF22A0">
        <w:rPr>
          <w:color w:val="auto"/>
        </w:rPr>
        <w:t>wynosi ……. % czyli ................. zł</w:t>
      </w:r>
    </w:p>
    <w:p w14:paraId="48FF24A5"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7F2DB5B7" w14:textId="77777777" w:rsidR="007B52FC" w:rsidRPr="00BF22A0" w:rsidRDefault="007B52FC" w:rsidP="00BF22A0">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p>
    <w:p w14:paraId="17A11D47" w14:textId="77777777" w:rsidR="007B52FC" w:rsidRPr="00BF22A0" w:rsidRDefault="007B52FC" w:rsidP="00BF22A0">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r w:rsidRPr="00BF22A0">
        <w:rPr>
          <w:rFonts w:ascii="Verdana" w:hAnsi="Verdana" w:cs="Verdana,Bold"/>
          <w:iCs/>
          <w:color w:val="auto"/>
          <w:sz w:val="20"/>
          <w:szCs w:val="20"/>
        </w:rPr>
        <w:t xml:space="preserve">- za </w:t>
      </w:r>
      <w:r w:rsidRPr="00BF22A0">
        <w:rPr>
          <w:rFonts w:ascii="Verdana" w:hAnsi="Verdana" w:cs="Verdana,Bold"/>
          <w:b/>
          <w:iCs/>
          <w:color w:val="auto"/>
          <w:sz w:val="20"/>
          <w:szCs w:val="20"/>
        </w:rPr>
        <w:t>trzeci rok</w:t>
      </w:r>
      <w:r w:rsidRPr="00BF22A0">
        <w:rPr>
          <w:rFonts w:ascii="Verdana" w:hAnsi="Verdana" w:cs="Verdana,Bold"/>
          <w:iCs/>
          <w:color w:val="auto"/>
          <w:sz w:val="20"/>
          <w:szCs w:val="20"/>
        </w:rPr>
        <w:t>:</w:t>
      </w:r>
    </w:p>
    <w:p w14:paraId="1AECE092" w14:textId="77777777" w:rsidR="007B52FC" w:rsidRPr="00BF22A0" w:rsidRDefault="007B52FC" w:rsidP="00BF22A0">
      <w:pPr>
        <w:autoSpaceDE w:val="0"/>
        <w:autoSpaceDN w:val="0"/>
        <w:adjustRightInd w:val="0"/>
        <w:spacing w:line="240" w:lineRule="auto"/>
        <w:ind w:left="851"/>
        <w:rPr>
          <w:rFonts w:cs="Verdana,Bold"/>
          <w:b/>
          <w:bCs w:val="0"/>
          <w:color w:val="auto"/>
        </w:rPr>
      </w:pPr>
      <w:r w:rsidRPr="00BF22A0">
        <w:rPr>
          <w:rFonts w:cs="Verdana,Bold"/>
          <w:b/>
          <w:color w:val="auto"/>
        </w:rPr>
        <w:t xml:space="preserve">brutto: </w:t>
      </w:r>
      <w:r w:rsidRPr="00BF22A0">
        <w:rPr>
          <w:color w:val="auto"/>
        </w:rPr>
        <w:t xml:space="preserve">.................... </w:t>
      </w:r>
      <w:r w:rsidRPr="00BF22A0">
        <w:rPr>
          <w:rFonts w:cs="Verdana,Bold"/>
          <w:b/>
          <w:color w:val="auto"/>
        </w:rPr>
        <w:t>zł</w:t>
      </w:r>
    </w:p>
    <w:p w14:paraId="0C700839"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40F83B9D" w14:textId="77777777" w:rsidR="007B52FC" w:rsidRPr="00BF22A0" w:rsidRDefault="007B52FC" w:rsidP="00BF22A0">
      <w:pPr>
        <w:autoSpaceDE w:val="0"/>
        <w:autoSpaceDN w:val="0"/>
        <w:adjustRightInd w:val="0"/>
        <w:spacing w:line="240" w:lineRule="auto"/>
        <w:ind w:left="851"/>
        <w:rPr>
          <w:rFonts w:cs="Verdana,Bold"/>
          <w:b/>
          <w:bCs w:val="0"/>
          <w:color w:val="auto"/>
        </w:rPr>
      </w:pPr>
      <w:r w:rsidRPr="00BF22A0">
        <w:rPr>
          <w:rFonts w:cs="Verdana,Bold"/>
          <w:b/>
          <w:color w:val="auto"/>
        </w:rPr>
        <w:t xml:space="preserve">netto: </w:t>
      </w:r>
      <w:r w:rsidRPr="00BF22A0">
        <w:rPr>
          <w:color w:val="auto"/>
        </w:rPr>
        <w:t xml:space="preserve">.................. </w:t>
      </w:r>
      <w:r w:rsidRPr="00BF22A0">
        <w:rPr>
          <w:rFonts w:cs="Verdana,Bold"/>
          <w:b/>
          <w:color w:val="auto"/>
        </w:rPr>
        <w:t>zł</w:t>
      </w:r>
    </w:p>
    <w:p w14:paraId="0E13C5C3"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27968782" w14:textId="77777777" w:rsidR="007B52FC" w:rsidRPr="00BF22A0" w:rsidRDefault="007B52FC" w:rsidP="00BF22A0">
      <w:pPr>
        <w:autoSpaceDE w:val="0"/>
        <w:autoSpaceDN w:val="0"/>
        <w:adjustRightInd w:val="0"/>
        <w:spacing w:line="240" w:lineRule="auto"/>
        <w:ind w:left="851"/>
        <w:rPr>
          <w:color w:val="auto"/>
        </w:rPr>
      </w:pPr>
      <w:r w:rsidRPr="00BF22A0">
        <w:rPr>
          <w:color w:val="auto"/>
        </w:rPr>
        <w:t>plus podatek VAT wg obowiązujących przepisów-zgodnie ze stanem prawnym na dzień zawarcia umowy</w:t>
      </w:r>
    </w:p>
    <w:p w14:paraId="54D94C82" w14:textId="77777777" w:rsidR="007B52FC" w:rsidRPr="003018B4" w:rsidRDefault="007B52FC" w:rsidP="00BF22A0">
      <w:pPr>
        <w:autoSpaceDE w:val="0"/>
        <w:autoSpaceDN w:val="0"/>
        <w:adjustRightInd w:val="0"/>
        <w:spacing w:line="240" w:lineRule="auto"/>
        <w:ind w:left="851"/>
        <w:rPr>
          <w:color w:val="auto"/>
        </w:rPr>
      </w:pPr>
      <w:r w:rsidRPr="003018B4">
        <w:rPr>
          <w:rFonts w:cs="Verdana,Bold"/>
          <w:b/>
          <w:color w:val="auto"/>
        </w:rPr>
        <w:t xml:space="preserve">podatek VAT </w:t>
      </w:r>
      <w:r w:rsidRPr="003018B4">
        <w:rPr>
          <w:color w:val="auto"/>
        </w:rPr>
        <w:t>wynosi ……. % czyli ................. zł</w:t>
      </w:r>
    </w:p>
    <w:p w14:paraId="2F58FF9A" w14:textId="77777777" w:rsidR="007B52FC" w:rsidRPr="003018B4" w:rsidRDefault="007B52FC" w:rsidP="00BF22A0">
      <w:pPr>
        <w:pStyle w:val="Akapitzlist"/>
        <w:widowControl/>
        <w:suppressAutoHyphens w:val="0"/>
        <w:overflowPunct/>
        <w:autoSpaceDE w:val="0"/>
        <w:autoSpaceDN w:val="0"/>
        <w:adjustRightInd w:val="0"/>
        <w:ind w:left="851"/>
        <w:textAlignment w:val="auto"/>
        <w:rPr>
          <w:rFonts w:ascii="Verdana" w:hAnsi="Verdana" w:cs="Verdana"/>
          <w:color w:val="auto"/>
          <w:sz w:val="20"/>
          <w:szCs w:val="20"/>
        </w:rPr>
      </w:pPr>
      <w:r w:rsidRPr="003018B4">
        <w:rPr>
          <w:color w:val="auto"/>
        </w:rPr>
        <w:t>(</w:t>
      </w:r>
      <w:r w:rsidRPr="003018B4">
        <w:rPr>
          <w:rFonts w:ascii="Verdana" w:hAnsi="Verdana" w:cs="Verdana"/>
          <w:color w:val="auto"/>
          <w:sz w:val="20"/>
          <w:szCs w:val="20"/>
        </w:rPr>
        <w:t>słownie: ...............................................................).</w:t>
      </w:r>
    </w:p>
    <w:p w14:paraId="3B9709BE" w14:textId="77777777" w:rsidR="009615C4" w:rsidRPr="003018B4" w:rsidRDefault="009615C4" w:rsidP="004C5354">
      <w:pPr>
        <w:pStyle w:val="Akapitzlist"/>
        <w:widowControl/>
        <w:suppressAutoHyphens w:val="0"/>
        <w:overflowPunct/>
        <w:autoSpaceDE w:val="0"/>
        <w:autoSpaceDN w:val="0"/>
        <w:adjustRightInd w:val="0"/>
        <w:ind w:left="284"/>
        <w:textAlignment w:val="auto"/>
        <w:rPr>
          <w:rFonts w:ascii="Verdana" w:hAnsi="Verdana" w:cs="Verdana"/>
          <w:color w:val="auto"/>
          <w:sz w:val="20"/>
          <w:szCs w:val="20"/>
        </w:rPr>
      </w:pPr>
    </w:p>
    <w:p w14:paraId="4EB9B21F" w14:textId="5C58F803" w:rsidR="00BF75B3" w:rsidRPr="003018B4" w:rsidRDefault="00BF75B3" w:rsidP="00BF75B3">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3018B4">
        <w:rPr>
          <w:rFonts w:cs="Verdana,Bold"/>
          <w:color w:val="auto"/>
          <w:lang w:eastAsia="pl-PL"/>
        </w:rPr>
        <w:t>W</w:t>
      </w:r>
      <w:r w:rsidRPr="003018B4">
        <w:rPr>
          <w:color w:val="auto"/>
        </w:rPr>
        <w:t xml:space="preserve">ynagrodzenie ryczałtowe wskazane w ust. 1 (w wysokości …………………………………….. zł brutto) stanowi całościowe wynagrodzenie przysługujące Wykonawcy za wykonanie całego przedmiotu niniejszej umowy, w tym wykonanie robót budowlanych, uzyskanie pozwolenia na użytkowanie lub zawiadomienie o zakończeniu budowy oraz </w:t>
      </w:r>
      <w:r w:rsidR="00230C05" w:rsidRPr="003018B4">
        <w:rPr>
          <w:color w:val="auto"/>
        </w:rPr>
        <w:t xml:space="preserve">wykonanie prac </w:t>
      </w:r>
      <w:r w:rsidRPr="003018B4">
        <w:rPr>
          <w:color w:val="auto"/>
        </w:rPr>
        <w:t xml:space="preserve">związanych z założeniem trawników, a także </w:t>
      </w:r>
      <w:r w:rsidR="00230C05" w:rsidRPr="003018B4">
        <w:rPr>
          <w:color w:val="auto"/>
        </w:rPr>
        <w:t xml:space="preserve">realizację </w:t>
      </w:r>
      <w:r w:rsidRPr="003018B4">
        <w:rPr>
          <w:color w:val="auto"/>
        </w:rPr>
        <w:t xml:space="preserve">w okresie 36 miesięcy od </w:t>
      </w:r>
      <w:r w:rsidRPr="003018B4">
        <w:rPr>
          <w:color w:val="auto"/>
        </w:rPr>
        <w:lastRenderedPageBreak/>
        <w:t>p</w:t>
      </w:r>
      <w:r w:rsidR="00B03FDE">
        <w:rPr>
          <w:color w:val="auto"/>
        </w:rPr>
        <w:t xml:space="preserve">rotokolarnego odbioru wykonanej Części I </w:t>
      </w:r>
      <w:proofErr w:type="spellStart"/>
      <w:r w:rsidR="00B03FDE">
        <w:rPr>
          <w:color w:val="auto"/>
        </w:rPr>
        <w:t>i</w:t>
      </w:r>
      <w:proofErr w:type="spellEnd"/>
      <w:r w:rsidR="00B03FDE">
        <w:rPr>
          <w:color w:val="auto"/>
        </w:rPr>
        <w:t xml:space="preserve"> Części II </w:t>
      </w:r>
      <w:r w:rsidRPr="003018B4">
        <w:rPr>
          <w:rFonts w:eastAsiaTheme="minorHAnsi"/>
          <w:bCs w:val="0"/>
          <w:color w:val="auto"/>
          <w:lang w:eastAsia="en-US"/>
        </w:rPr>
        <w:t>-</w:t>
      </w:r>
      <w:r w:rsidRPr="003018B4">
        <w:rPr>
          <w:color w:val="auto"/>
        </w:rPr>
        <w:t xml:space="preserve"> usług pielęgnacji gwarancyjnej zieleni.</w:t>
      </w:r>
    </w:p>
    <w:p w14:paraId="6EAE9F02" w14:textId="0CF6E7FD" w:rsidR="00A34ACB" w:rsidRPr="003018B4" w:rsidRDefault="00A34ACB"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3018B4">
        <w:rPr>
          <w:rFonts w:cs="Verdana,Bold"/>
          <w:color w:val="auto"/>
        </w:rPr>
        <w:t xml:space="preserve">Wynagrodzenie ryczałtowe </w:t>
      </w:r>
      <w:r w:rsidR="00BF06ED" w:rsidRPr="003018B4">
        <w:rPr>
          <w:rFonts w:cs="Verdana,Bold"/>
          <w:color w:val="auto"/>
        </w:rPr>
        <w:t xml:space="preserve">wskazane w ust. 1 </w:t>
      </w:r>
      <w:r w:rsidRPr="003018B4">
        <w:rPr>
          <w:rFonts w:cs="Verdana,Bold"/>
          <w:color w:val="auto"/>
        </w:rPr>
        <w:t xml:space="preserve">obejmuje całokształt kosztów związanych z realizacją obowiązków wynikających z umowy, </w:t>
      </w:r>
      <w:r w:rsidRPr="003018B4">
        <w:rPr>
          <w:rFonts w:cstheme="minorBidi"/>
          <w:bCs w:val="0"/>
          <w:color w:val="auto"/>
          <w:szCs w:val="24"/>
          <w:lang w:eastAsia="pl-PL"/>
        </w:rPr>
        <w:t>w tym te które nie są szczegółowo wymienione w niniejszej umowie, a są związane z wykonaniem przedmiotu umowy i</w:t>
      </w:r>
      <w:r w:rsidR="000577D5" w:rsidRPr="003018B4">
        <w:rPr>
          <w:rFonts w:cstheme="minorBidi"/>
          <w:bCs w:val="0"/>
          <w:color w:val="auto"/>
          <w:szCs w:val="24"/>
          <w:lang w:eastAsia="pl-PL"/>
        </w:rPr>
        <w:t> </w:t>
      </w:r>
      <w:r w:rsidRPr="003018B4">
        <w:rPr>
          <w:rFonts w:cstheme="minorBidi"/>
          <w:bCs w:val="0"/>
          <w:color w:val="auto"/>
          <w:szCs w:val="24"/>
          <w:lang w:eastAsia="pl-PL"/>
        </w:rPr>
        <w:t xml:space="preserve">wynikają m.in. z </w:t>
      </w:r>
      <w:r w:rsidRPr="003018B4">
        <w:rPr>
          <w:rFonts w:cstheme="minorBidi"/>
          <w:bCs w:val="0"/>
          <w:color w:val="auto"/>
          <w:lang w:eastAsia="pl-PL"/>
        </w:rPr>
        <w:t>wymagań Zamawiającego określonych w SIWZ.</w:t>
      </w:r>
    </w:p>
    <w:p w14:paraId="3C170045" w14:textId="6DF27A81" w:rsidR="00A34ACB" w:rsidRPr="003018B4" w:rsidRDefault="00A34ACB"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3018B4">
        <w:rPr>
          <w:rFonts w:cs="Verdana,Bold"/>
          <w:color w:val="auto"/>
        </w:rPr>
        <w:t>Wynagrodzenie ryczałtowe</w:t>
      </w:r>
      <w:r w:rsidRPr="003018B4">
        <w:rPr>
          <w:rFonts w:cs="Verdana,Bold"/>
          <w:color w:val="auto"/>
          <w:lang w:eastAsia="pl-PL"/>
        </w:rPr>
        <w:t xml:space="preserve"> </w:t>
      </w:r>
      <w:r w:rsidR="00BF06ED" w:rsidRPr="003018B4">
        <w:rPr>
          <w:rFonts w:cs="Verdana,Bold"/>
          <w:color w:val="auto"/>
          <w:lang w:eastAsia="pl-PL"/>
        </w:rPr>
        <w:t xml:space="preserve">wskazane w ust. 1 </w:t>
      </w:r>
      <w:r w:rsidRPr="003018B4">
        <w:rPr>
          <w:rFonts w:cs="Verdana,Bold"/>
          <w:color w:val="auto"/>
          <w:lang w:eastAsia="pl-PL"/>
        </w:rPr>
        <w:t>zostaje ustalone na okres ważności umowy i nie będzie podlegało zmianom.</w:t>
      </w:r>
    </w:p>
    <w:p w14:paraId="59722A4F" w14:textId="77777777" w:rsidR="00A34ACB" w:rsidRPr="003018B4" w:rsidRDefault="00A34ACB"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3018B4">
        <w:rPr>
          <w:rFonts w:cs="Verdana,Bold"/>
          <w:color w:val="auto"/>
          <w:lang w:eastAsia="pl-PL"/>
        </w:rPr>
        <w:t>Wykonawcy nie przysługuje prawo dochodzenia zmiany wynagrodzenia ryczałtowego, wskazanego powyżej w ust. 1 niniejsz</w:t>
      </w:r>
      <w:r w:rsidR="00510CA3" w:rsidRPr="003018B4">
        <w:rPr>
          <w:rFonts w:cs="Verdana,Bold"/>
          <w:color w:val="auto"/>
          <w:lang w:eastAsia="pl-PL"/>
        </w:rPr>
        <w:t>ego paragrafu</w:t>
      </w:r>
      <w:r w:rsidRPr="003018B4">
        <w:rPr>
          <w:rFonts w:cs="Verdana,Bold"/>
          <w:color w:val="auto"/>
          <w:lang w:eastAsia="pl-PL"/>
        </w:rPr>
        <w:t>.</w:t>
      </w:r>
    </w:p>
    <w:p w14:paraId="0BCE1156" w14:textId="77777777" w:rsidR="00A34ACB" w:rsidRPr="003018B4" w:rsidRDefault="00A34ACB"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3018B4">
        <w:rPr>
          <w:rFonts w:cs="Arial"/>
          <w:color w:val="auto"/>
          <w:lang w:eastAsia="pl-PL"/>
        </w:rPr>
        <w:t>Wykonawca ponosi ryzyko i ciężar odpowiedzialności wykonania wszystkich robót niezbędnych do należytej realizacji przedmiotowego zamówienia.</w:t>
      </w:r>
    </w:p>
    <w:p w14:paraId="7B7BD4A6" w14:textId="77777777" w:rsidR="00A34ACB" w:rsidRPr="003018B4" w:rsidRDefault="00A34ACB"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3018B4">
        <w:rPr>
          <w:color w:val="auto"/>
          <w:lang w:eastAsia="pl-PL"/>
        </w:rPr>
        <w:t>Wykonawca oświadcza, że otrzymał wszelkie informacje niezbędne do prawidłowej wyceny wartości robót.</w:t>
      </w:r>
    </w:p>
    <w:p w14:paraId="0092FC9A" w14:textId="00E7E518" w:rsidR="00A20F5D" w:rsidRPr="003018B4" w:rsidRDefault="00A20F5D"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3018B4">
        <w:rPr>
          <w:rFonts w:eastAsiaTheme="minorHAnsi"/>
          <w:bCs w:val="0"/>
          <w:color w:val="000000"/>
          <w:lang w:eastAsia="en-US"/>
        </w:rPr>
        <w:t xml:space="preserve">Rozliczenie </w:t>
      </w:r>
      <w:r w:rsidRPr="003018B4">
        <w:rPr>
          <w:rFonts w:eastAsiaTheme="minorHAnsi"/>
          <w:bCs w:val="0"/>
          <w:color w:val="auto"/>
          <w:lang w:eastAsia="en-US"/>
        </w:rPr>
        <w:t xml:space="preserve">wykonanych robót budowlanych i </w:t>
      </w:r>
      <w:r w:rsidR="008E44D0" w:rsidRPr="003018B4">
        <w:rPr>
          <w:rFonts w:eastAsiaTheme="minorHAnsi"/>
          <w:bCs w:val="0"/>
          <w:color w:val="auto"/>
          <w:lang w:eastAsia="en-US"/>
        </w:rPr>
        <w:t>prac</w:t>
      </w:r>
      <w:r w:rsidRPr="003018B4">
        <w:rPr>
          <w:rFonts w:eastAsiaTheme="minorHAnsi"/>
          <w:bCs w:val="0"/>
          <w:color w:val="auto"/>
          <w:lang w:eastAsia="en-US"/>
        </w:rPr>
        <w:t xml:space="preserve"> związanych z założeniem trawników określonych w umowie nastąpi w oparciu fakturę końcową na podstawie: harmonogramu finansowo - rzeczowego robót, protokołów </w:t>
      </w:r>
      <w:r w:rsidR="0096593C">
        <w:rPr>
          <w:rFonts w:eastAsiaTheme="minorHAnsi"/>
          <w:bCs w:val="0"/>
          <w:color w:val="auto"/>
          <w:lang w:eastAsia="en-US"/>
        </w:rPr>
        <w:t xml:space="preserve">bezusterkowego </w:t>
      </w:r>
      <w:r w:rsidRPr="003018B4">
        <w:rPr>
          <w:rFonts w:eastAsiaTheme="minorHAnsi"/>
          <w:bCs w:val="0"/>
          <w:color w:val="auto"/>
          <w:lang w:eastAsia="en-US"/>
        </w:rPr>
        <w:t>odbioru robót budowlanych i</w:t>
      </w:r>
      <w:r w:rsidR="00551183" w:rsidRPr="003018B4">
        <w:rPr>
          <w:rFonts w:eastAsiaTheme="minorHAnsi"/>
          <w:bCs w:val="0"/>
          <w:color w:val="auto"/>
          <w:lang w:eastAsia="en-US"/>
        </w:rPr>
        <w:t> </w:t>
      </w:r>
      <w:r w:rsidR="003018B4" w:rsidRPr="003018B4">
        <w:rPr>
          <w:rFonts w:eastAsiaTheme="minorHAnsi"/>
          <w:bCs w:val="0"/>
          <w:color w:val="auto"/>
          <w:lang w:eastAsia="en-US"/>
        </w:rPr>
        <w:t xml:space="preserve">prac </w:t>
      </w:r>
      <w:r w:rsidR="008E44D0" w:rsidRPr="003018B4">
        <w:rPr>
          <w:rFonts w:eastAsiaTheme="minorHAnsi"/>
          <w:bCs w:val="0"/>
          <w:color w:val="auto"/>
          <w:lang w:eastAsia="en-US"/>
        </w:rPr>
        <w:t>związanych z założeniem trawników</w:t>
      </w:r>
      <w:r w:rsidRPr="003018B4">
        <w:rPr>
          <w:rFonts w:eastAsiaTheme="minorHAnsi"/>
          <w:bCs w:val="0"/>
          <w:color w:val="auto"/>
          <w:lang w:eastAsia="en-US"/>
        </w:rPr>
        <w:t xml:space="preserve">, podpisanych przez osoby </w:t>
      </w:r>
      <w:r w:rsidRPr="003018B4">
        <w:rPr>
          <w:rFonts w:eastAsiaTheme="minorHAnsi"/>
          <w:bCs w:val="0"/>
          <w:color w:val="000000"/>
          <w:lang w:eastAsia="en-US"/>
        </w:rPr>
        <w:t xml:space="preserve">wymienione w § 8 umowy oraz umocowane służby konserwatorskie. </w:t>
      </w:r>
    </w:p>
    <w:p w14:paraId="085D8454" w14:textId="5B4C783F" w:rsidR="00A20F5D" w:rsidRPr="00B03FDE" w:rsidRDefault="00A20F5D"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3018B4">
        <w:rPr>
          <w:rFonts w:eastAsiaTheme="minorHAnsi"/>
          <w:color w:val="auto"/>
          <w:lang w:eastAsia="en-US"/>
        </w:rPr>
        <w:t xml:space="preserve">Wykonawca wystawi fakturę za wykonanie Części I </w:t>
      </w:r>
      <w:proofErr w:type="spellStart"/>
      <w:r w:rsidRPr="003018B4">
        <w:rPr>
          <w:rFonts w:eastAsiaTheme="minorHAnsi"/>
          <w:color w:val="auto"/>
          <w:lang w:eastAsia="en-US"/>
        </w:rPr>
        <w:t>i</w:t>
      </w:r>
      <w:proofErr w:type="spellEnd"/>
      <w:r w:rsidRPr="003018B4">
        <w:rPr>
          <w:rFonts w:eastAsiaTheme="minorHAnsi"/>
          <w:color w:val="auto"/>
          <w:lang w:eastAsia="en-US"/>
        </w:rPr>
        <w:t xml:space="preserve"> II przedmiotu umowy nie później niż 30 dnia od dnia protokolarnego </w:t>
      </w:r>
      <w:r w:rsidR="0096593C">
        <w:rPr>
          <w:rFonts w:eastAsiaTheme="minorHAnsi"/>
          <w:color w:val="auto"/>
          <w:lang w:eastAsia="en-US"/>
        </w:rPr>
        <w:t xml:space="preserve">bezusterkowego </w:t>
      </w:r>
      <w:r w:rsidRPr="003018B4">
        <w:rPr>
          <w:rFonts w:eastAsiaTheme="minorHAnsi"/>
          <w:color w:val="auto"/>
          <w:lang w:eastAsia="en-US"/>
        </w:rPr>
        <w:t xml:space="preserve">odbioru końcowego wykonania robót budowlanych i </w:t>
      </w:r>
      <w:r w:rsidR="00C010BC" w:rsidRPr="003018B4">
        <w:rPr>
          <w:rFonts w:eastAsiaTheme="minorHAnsi"/>
          <w:color w:val="auto"/>
          <w:lang w:eastAsia="en-US"/>
        </w:rPr>
        <w:t xml:space="preserve">prac </w:t>
      </w:r>
      <w:r w:rsidRPr="003018B4">
        <w:rPr>
          <w:rFonts w:eastAsiaTheme="minorHAnsi"/>
          <w:color w:val="auto"/>
          <w:lang w:eastAsia="en-US"/>
        </w:rPr>
        <w:t xml:space="preserve">związanych z założeniem trawników. W przypadku realizacji całości/części przedmiotu niniejszej umowy w zakresie robót budowlanych przez podwykonawcę lub dalszego podwykonawcę wraz z wystawianą fakturą, o której mowa w zdaniu pierwszym, Wykonawca przedłoży Zamawiającemu potwierdzenia zapłaty przelewem bankowym wynagrodzenia przysługującego podwykonawcy lub dalszemu wykonawcy wraz z oświadczeniem podwykonawcy lub dalszego podwykonawcy o otrzymaniu </w:t>
      </w:r>
      <w:r w:rsidRPr="003018B4">
        <w:rPr>
          <w:rFonts w:eastAsiaTheme="minorHAnsi"/>
          <w:bCs w:val="0"/>
          <w:color w:val="auto"/>
          <w:lang w:eastAsia="en-US"/>
        </w:rPr>
        <w:t xml:space="preserve">zapłaty całości wynagrodzenia należnego odpowiednio podwykonawcy lub dalszemu podwykonawcy. </w:t>
      </w:r>
      <w:r w:rsidR="00EA6EBC" w:rsidRPr="003018B4">
        <w:rPr>
          <w:rFonts w:eastAsiaTheme="minorHAnsi" w:cs="Helv"/>
          <w:bCs w:val="0"/>
          <w:iCs/>
          <w:color w:val="auto"/>
          <w:lang w:eastAsia="en-US"/>
        </w:rPr>
        <w:t>Postanowienia</w:t>
      </w:r>
      <w:r w:rsidR="00EA6EBC" w:rsidRPr="00FF1C1B">
        <w:rPr>
          <w:rFonts w:eastAsiaTheme="minorHAnsi" w:cs="Helv"/>
          <w:bCs w:val="0"/>
          <w:iCs/>
          <w:color w:val="auto"/>
          <w:lang w:eastAsia="en-US"/>
        </w:rPr>
        <w:t xml:space="preserve"> umowne dotyczące ustrukturyzowanych faktur </w:t>
      </w:r>
      <w:r w:rsidR="00EA6EBC" w:rsidRPr="00B03FDE">
        <w:rPr>
          <w:rFonts w:eastAsiaTheme="minorHAnsi" w:cs="Helv"/>
          <w:bCs w:val="0"/>
          <w:iCs/>
          <w:color w:val="auto"/>
          <w:lang w:eastAsia="en-US"/>
        </w:rPr>
        <w:t>elektronicznych w stosunku do podwykonawców stosuje się odpowiednio.</w:t>
      </w:r>
    </w:p>
    <w:p w14:paraId="723323EF" w14:textId="6A85E0B8" w:rsidR="00A20F5D" w:rsidRPr="00B03FDE" w:rsidRDefault="00A20F5D"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B03FDE">
        <w:rPr>
          <w:rFonts w:eastAsiaTheme="minorHAnsi"/>
          <w:bCs w:val="0"/>
          <w:color w:val="auto"/>
          <w:lang w:eastAsia="en-US"/>
        </w:rPr>
        <w:t xml:space="preserve">Wynagrodzenie za wykonanie corocznej usługi pielęgnacji gwarancyjnej zieleni będzie płatne do 30 dni po zakończeniu każdej rocznej pielęgnacji gwarancyjnej zieleni, na podstawie faktury wystawionej przez Wykonawcę, do której dołączony zostanie protokół odbioru należycie wykonanej usługi oraz </w:t>
      </w:r>
      <w:r w:rsidR="0096593C">
        <w:rPr>
          <w:rFonts w:eastAsiaTheme="minorHAnsi"/>
          <w:bCs w:val="0"/>
          <w:color w:val="auto"/>
          <w:lang w:eastAsia="en-US"/>
        </w:rPr>
        <w:t xml:space="preserve">potwierdzenie </w:t>
      </w:r>
      <w:r w:rsidRPr="00B03FDE">
        <w:rPr>
          <w:rFonts w:eastAsiaTheme="minorHAnsi"/>
          <w:bCs w:val="0"/>
          <w:color w:val="auto"/>
          <w:lang w:eastAsia="en-US"/>
        </w:rPr>
        <w:t>żywotnoś</w:t>
      </w:r>
      <w:r w:rsidR="0096593C">
        <w:rPr>
          <w:rFonts w:eastAsiaTheme="minorHAnsi"/>
          <w:bCs w:val="0"/>
          <w:color w:val="auto"/>
          <w:lang w:eastAsia="en-US"/>
        </w:rPr>
        <w:t>ci</w:t>
      </w:r>
      <w:r w:rsidRPr="00B03FDE">
        <w:rPr>
          <w:rFonts w:eastAsiaTheme="minorHAnsi"/>
          <w:bCs w:val="0"/>
          <w:color w:val="auto"/>
          <w:lang w:eastAsia="en-US"/>
        </w:rPr>
        <w:t xml:space="preserve"> trawników. </w:t>
      </w:r>
    </w:p>
    <w:p w14:paraId="2EF68F72" w14:textId="3717549E" w:rsidR="00A20F5D" w:rsidRPr="00B03FDE" w:rsidRDefault="00A20F5D"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B03FDE">
        <w:rPr>
          <w:rFonts w:eastAsiaTheme="minorHAnsi"/>
          <w:bCs w:val="0"/>
          <w:color w:val="auto"/>
          <w:lang w:eastAsia="en-US"/>
        </w:rPr>
        <w:t xml:space="preserve">Wynagrodzenie Wykonawcy zostanie zapłacone przelewem z konta Zamawiającego na konto Wykonawcy nr ………………………………………………………………………… w terminie 30 dni od daty otrzymania przez Zamawiającego prawidłowo wystawionej faktury wraz </w:t>
      </w:r>
      <w:r w:rsidR="00B03FDE">
        <w:rPr>
          <w:rFonts w:eastAsiaTheme="minorHAnsi"/>
          <w:bCs w:val="0"/>
          <w:color w:val="auto"/>
          <w:lang w:eastAsia="en-US"/>
        </w:rPr>
        <w:t xml:space="preserve">z </w:t>
      </w:r>
      <w:r w:rsidR="00B03FDE" w:rsidRPr="00F874C2">
        <w:rPr>
          <w:rFonts w:eastAsiaTheme="minorHAnsi"/>
          <w:bCs w:val="0"/>
          <w:color w:val="auto"/>
          <w:lang w:eastAsia="en-US"/>
        </w:rPr>
        <w:t>protokołem bezusterkowego odbioru robót budowlanych lub</w:t>
      </w:r>
      <w:r w:rsidRPr="00B03FDE">
        <w:rPr>
          <w:rFonts w:eastAsiaTheme="minorHAnsi"/>
          <w:bCs w:val="0"/>
          <w:color w:val="auto"/>
          <w:lang w:eastAsia="en-US"/>
        </w:rPr>
        <w:t xml:space="preserve"> usługi</w:t>
      </w:r>
      <w:r w:rsidR="00B03FDE">
        <w:rPr>
          <w:rFonts w:eastAsiaTheme="minorHAnsi"/>
          <w:bCs w:val="0"/>
          <w:color w:val="auto"/>
          <w:lang w:eastAsia="en-US"/>
        </w:rPr>
        <w:t xml:space="preserve"> </w:t>
      </w:r>
      <w:r w:rsidR="00B03FDE" w:rsidRPr="00F874C2">
        <w:rPr>
          <w:rFonts w:eastAsiaTheme="minorHAnsi"/>
          <w:bCs w:val="0"/>
          <w:color w:val="auto"/>
          <w:lang w:eastAsia="en-US"/>
        </w:rPr>
        <w:t>podpisanego przez osoby uprawnione, o których mowa w § 8 umowy</w:t>
      </w:r>
      <w:r w:rsidRPr="00B03FDE">
        <w:rPr>
          <w:rFonts w:eastAsiaTheme="minorHAnsi"/>
          <w:bCs w:val="0"/>
          <w:color w:val="auto"/>
          <w:lang w:eastAsia="en-US"/>
        </w:rPr>
        <w:t xml:space="preserve">. </w:t>
      </w:r>
    </w:p>
    <w:p w14:paraId="43E9D990" w14:textId="16C1C0A4" w:rsidR="00A20F5D" w:rsidRPr="00FF1C1B" w:rsidRDefault="00A20F5D"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FF1C1B">
        <w:rPr>
          <w:rFonts w:eastAsiaTheme="minorHAnsi"/>
          <w:bCs w:val="0"/>
          <w:color w:val="auto"/>
          <w:lang w:eastAsia="en-US"/>
        </w:rPr>
        <w:t>Faktury należy wystawiać na Gminę Wrocław pl. Nowy Targ 1-8, 50-141 Wrocław, NIP 897-13-83-551 ze wskazaniem adresu do korespondencji: Zarząd Zieleni Miejskiej we Wrocławiu ul. Trzebnicka 33, 50-231 Wrocław i wskaz</w:t>
      </w:r>
      <w:r w:rsidR="001365B2" w:rsidRPr="00FF1C1B">
        <w:rPr>
          <w:rFonts w:eastAsiaTheme="minorHAnsi"/>
          <w:bCs w:val="0"/>
          <w:color w:val="auto"/>
          <w:lang w:eastAsia="en-US"/>
        </w:rPr>
        <w:t>ać w nich numer konta Wykonawcy</w:t>
      </w:r>
      <w:r w:rsidRPr="00FF1C1B">
        <w:rPr>
          <w:rFonts w:eastAsiaTheme="minorHAnsi"/>
          <w:bCs w:val="0"/>
          <w:color w:val="auto"/>
          <w:lang w:eastAsia="en-US"/>
        </w:rPr>
        <w:t xml:space="preserve">. </w:t>
      </w:r>
    </w:p>
    <w:p w14:paraId="1C75E962" w14:textId="77777777" w:rsidR="001365B2" w:rsidRPr="00FF1C1B" w:rsidRDefault="001365B2" w:rsidP="001365B2">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FF1C1B">
        <w:rPr>
          <w:rFonts w:cs="Arial"/>
        </w:rPr>
        <w:t>W wypadku wystawiania i przesyłania faktur w formie papierowej, Zamawiający upoważnia Wykonawcę do wystawiania faktur bez podpisu odbiorcy.</w:t>
      </w:r>
    </w:p>
    <w:p w14:paraId="608AD04D" w14:textId="47B312AA" w:rsidR="00A20F5D" w:rsidRPr="00FF1C1B" w:rsidRDefault="00A20F5D" w:rsidP="001365B2">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FF1C1B">
        <w:rPr>
          <w:rFonts w:eastAsiaTheme="minorHAnsi"/>
          <w:bCs w:val="0"/>
          <w:color w:val="auto"/>
          <w:lang w:eastAsia="en-US"/>
        </w:rPr>
        <w:t>Za termin dokonania zapłaty uważa się datę obciążenia rachunku bankowego Zamawiającego.</w:t>
      </w:r>
    </w:p>
    <w:p w14:paraId="1E6ED984" w14:textId="548B7B20" w:rsidR="001365B2" w:rsidRPr="00FF1C1B" w:rsidRDefault="00EA6EBC" w:rsidP="001365B2">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FF1C1B">
        <w:rPr>
          <w:rFonts w:eastAsiaTheme="minorHAnsi" w:cs="Helv"/>
          <w:bCs w:val="0"/>
          <w:iCs/>
          <w:color w:val="auto"/>
          <w:lang w:eastAsia="en-US"/>
        </w:rPr>
        <w:t>Faktury powinny być wystawiane i przesyłane do Zamawiającego w formie papierowej lub elektronicznej w ramach wysyłania ustrukturyzowanych faktur elektronicznych do Zamawiającego zgodnie z postanowieniami ustawy z dnia 09.11.2018r. o elektronicznym fakturowaniu w zamówieniach publicznych, koncesjach na roboty budowlane lub usługi oraz partnerstwie publiczno-prywatnym (Dz.U.2018.2191).</w:t>
      </w:r>
      <w:r w:rsidR="001365B2" w:rsidRPr="00FF1C1B">
        <w:rPr>
          <w:rFonts w:eastAsiaTheme="minorHAnsi" w:cs="Helv"/>
          <w:bCs w:val="0"/>
          <w:iCs/>
          <w:color w:val="auto"/>
          <w:lang w:eastAsia="en-US"/>
        </w:rPr>
        <w:t xml:space="preserve"> </w:t>
      </w:r>
      <w:r w:rsidR="001365B2" w:rsidRPr="00FF1C1B">
        <w:rPr>
          <w:rFonts w:eastAsiaTheme="minorHAnsi"/>
          <w:bCs w:val="0"/>
          <w:color w:val="auto"/>
          <w:lang w:eastAsia="en-US"/>
        </w:rPr>
        <w:t>Adres PEF Zamawiającego: 8971617948.</w:t>
      </w:r>
    </w:p>
    <w:p w14:paraId="599C590A" w14:textId="4D61E3BE" w:rsidR="00EA6EBC" w:rsidRPr="00FF1C1B" w:rsidRDefault="00EA6EBC" w:rsidP="001365B2">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FF1C1B">
        <w:rPr>
          <w:rFonts w:eastAsiaTheme="minorHAnsi" w:cs="Helv"/>
          <w:bCs w:val="0"/>
          <w:iCs/>
          <w:color w:val="auto"/>
          <w:lang w:eastAsia="en-US"/>
        </w:rPr>
        <w:t xml:space="preserve">W wypadku wystawiania i przesyłania ustrukturyzowanych faktur elektronicznych, o których mowa w ust. </w:t>
      </w:r>
      <w:r w:rsidR="0086160E" w:rsidRPr="00FF1C1B">
        <w:rPr>
          <w:rFonts w:eastAsiaTheme="minorHAnsi" w:cs="Helv"/>
          <w:bCs w:val="0"/>
          <w:iCs/>
          <w:color w:val="auto"/>
          <w:lang w:eastAsia="en-US"/>
        </w:rPr>
        <w:t>1</w:t>
      </w:r>
      <w:r w:rsidR="00FF1C1B" w:rsidRPr="00FF1C1B">
        <w:rPr>
          <w:rFonts w:eastAsiaTheme="minorHAnsi" w:cs="Helv"/>
          <w:bCs w:val="0"/>
          <w:iCs/>
          <w:color w:val="auto"/>
          <w:lang w:eastAsia="en-US"/>
        </w:rPr>
        <w:t>5</w:t>
      </w:r>
      <w:r w:rsidRPr="00FF1C1B">
        <w:rPr>
          <w:rFonts w:eastAsiaTheme="minorHAnsi" w:cs="Helv"/>
          <w:bCs w:val="0"/>
          <w:iCs/>
          <w:color w:val="auto"/>
          <w:lang w:eastAsia="en-US"/>
        </w:rPr>
        <w:t xml:space="preserve"> Wykonawca wraz z ustrukturyzowaną fakturą elektroniczną prześle Zamawiającemu inne ustrukturyzowane dokumenty elektroniczne</w:t>
      </w:r>
      <w:r w:rsidR="006E1E3B">
        <w:rPr>
          <w:rFonts w:eastAsiaTheme="minorHAnsi" w:cs="Helv"/>
          <w:bCs w:val="0"/>
          <w:iCs/>
          <w:color w:val="auto"/>
          <w:lang w:eastAsia="en-US"/>
        </w:rPr>
        <w:t>,</w:t>
      </w:r>
      <w:r w:rsidRPr="00FF1C1B">
        <w:rPr>
          <w:rFonts w:eastAsiaTheme="minorHAnsi" w:cs="Helv"/>
          <w:bCs w:val="0"/>
          <w:iCs/>
          <w:color w:val="auto"/>
          <w:lang w:eastAsia="en-US"/>
        </w:rPr>
        <w:t xml:space="preserve"> </w:t>
      </w:r>
      <w:r w:rsidR="0057019F">
        <w:rPr>
          <w:rFonts w:eastAsiaTheme="minorHAnsi" w:cs="Helv"/>
          <w:bCs w:val="0"/>
          <w:iCs/>
          <w:color w:val="auto"/>
          <w:lang w:eastAsia="en-US"/>
        </w:rPr>
        <w:t>tj.</w:t>
      </w:r>
      <w:r w:rsidRPr="00FF1C1B">
        <w:rPr>
          <w:rFonts w:eastAsiaTheme="minorHAnsi" w:cs="Helv"/>
          <w:bCs w:val="0"/>
          <w:iCs/>
          <w:color w:val="auto"/>
          <w:lang w:eastAsia="en-US"/>
        </w:rPr>
        <w:t xml:space="preserve"> protokół </w:t>
      </w:r>
      <w:r w:rsidRPr="00FF1C1B">
        <w:rPr>
          <w:rFonts w:eastAsiaTheme="minorHAnsi" w:cs="Helv"/>
          <w:bCs w:val="0"/>
          <w:iCs/>
          <w:color w:val="auto"/>
          <w:lang w:eastAsia="en-US"/>
        </w:rPr>
        <w:lastRenderedPageBreak/>
        <w:t xml:space="preserve">bezusterkowego odbioru prac podpisany przez osoby uprawnione, o których mowa w § </w:t>
      </w:r>
      <w:r w:rsidR="0086160E" w:rsidRPr="00FF1C1B">
        <w:rPr>
          <w:rFonts w:eastAsiaTheme="minorHAnsi" w:cs="Helv"/>
          <w:bCs w:val="0"/>
          <w:iCs/>
          <w:color w:val="auto"/>
          <w:lang w:eastAsia="en-US"/>
        </w:rPr>
        <w:t>8</w:t>
      </w:r>
      <w:r w:rsidRPr="00FF1C1B">
        <w:rPr>
          <w:rFonts w:eastAsiaTheme="minorHAnsi" w:cs="Helv"/>
          <w:bCs w:val="0"/>
          <w:iCs/>
          <w:color w:val="auto"/>
          <w:lang w:eastAsia="en-US"/>
        </w:rPr>
        <w:t xml:space="preserve"> umowy. Przepis ust. </w:t>
      </w:r>
      <w:r w:rsidR="0086160E" w:rsidRPr="00FF1C1B">
        <w:rPr>
          <w:rFonts w:eastAsiaTheme="minorHAnsi" w:cs="Helv"/>
          <w:bCs w:val="0"/>
          <w:iCs/>
          <w:color w:val="auto"/>
          <w:lang w:eastAsia="en-US"/>
        </w:rPr>
        <w:t>8</w:t>
      </w:r>
      <w:r w:rsidR="001708F9">
        <w:rPr>
          <w:rFonts w:eastAsiaTheme="minorHAnsi" w:cs="Helv"/>
          <w:bCs w:val="0"/>
          <w:iCs/>
          <w:color w:val="auto"/>
          <w:lang w:eastAsia="en-US"/>
        </w:rPr>
        <w:t xml:space="preserve"> i 9</w:t>
      </w:r>
      <w:r w:rsidRPr="00FF1C1B">
        <w:rPr>
          <w:rFonts w:eastAsiaTheme="minorHAnsi" w:cs="Helv"/>
          <w:bCs w:val="0"/>
          <w:iCs/>
          <w:color w:val="auto"/>
          <w:lang w:eastAsia="en-US"/>
        </w:rPr>
        <w:t xml:space="preserve"> stosuje się odpowiednio. </w:t>
      </w:r>
    </w:p>
    <w:p w14:paraId="257FDD7B" w14:textId="77777777" w:rsidR="00BA4927" w:rsidRDefault="00BA4927" w:rsidP="00C11702">
      <w:pPr>
        <w:autoSpaceDE w:val="0"/>
        <w:autoSpaceDN w:val="0"/>
        <w:adjustRightInd w:val="0"/>
        <w:jc w:val="center"/>
        <w:rPr>
          <w:rFonts w:cs="Verdana,Bold"/>
          <w:b/>
          <w:bCs w:val="0"/>
          <w:color w:val="auto"/>
        </w:rPr>
      </w:pPr>
    </w:p>
    <w:p w14:paraId="01F6137E" w14:textId="77777777" w:rsidR="00934020" w:rsidRDefault="00934020" w:rsidP="00C11702">
      <w:pPr>
        <w:autoSpaceDE w:val="0"/>
        <w:autoSpaceDN w:val="0"/>
        <w:adjustRightInd w:val="0"/>
        <w:jc w:val="center"/>
        <w:rPr>
          <w:rFonts w:cs="Verdana,Bold"/>
          <w:b/>
          <w:bCs w:val="0"/>
          <w:color w:val="auto"/>
        </w:rPr>
      </w:pPr>
    </w:p>
    <w:p w14:paraId="4453AC1F" w14:textId="5F0FF34F" w:rsidR="00C11702" w:rsidRPr="006D3AF2" w:rsidRDefault="00C11702" w:rsidP="00C11702">
      <w:pPr>
        <w:autoSpaceDE w:val="0"/>
        <w:autoSpaceDN w:val="0"/>
        <w:adjustRightInd w:val="0"/>
        <w:jc w:val="center"/>
        <w:rPr>
          <w:rFonts w:cs="Verdana,Bold"/>
          <w:b/>
          <w:bCs w:val="0"/>
          <w:color w:val="auto"/>
        </w:rPr>
      </w:pPr>
      <w:r w:rsidRPr="006D3AF2">
        <w:rPr>
          <w:rFonts w:cs="Verdana,Bold"/>
          <w:b/>
          <w:bCs w:val="0"/>
          <w:color w:val="auto"/>
        </w:rPr>
        <w:t>§ 6</w:t>
      </w:r>
    </w:p>
    <w:p w14:paraId="061FDEBF" w14:textId="529CCE82" w:rsidR="00AB1122" w:rsidRDefault="00C11702" w:rsidP="00C11702">
      <w:pPr>
        <w:autoSpaceDE w:val="0"/>
        <w:autoSpaceDN w:val="0"/>
        <w:adjustRightInd w:val="0"/>
        <w:jc w:val="center"/>
        <w:rPr>
          <w:rFonts w:cs="Verdana,Bold"/>
          <w:b/>
          <w:bCs w:val="0"/>
          <w:color w:val="auto"/>
          <w:u w:val="single"/>
        </w:rPr>
      </w:pPr>
      <w:r w:rsidRPr="006D3AF2">
        <w:rPr>
          <w:rFonts w:cs="Verdana,Bold"/>
          <w:b/>
          <w:bCs w:val="0"/>
          <w:color w:val="auto"/>
          <w:u w:val="single"/>
        </w:rPr>
        <w:t>ODBIORY</w:t>
      </w:r>
    </w:p>
    <w:p w14:paraId="48B4A8F6" w14:textId="562BCCEB" w:rsidR="00363119" w:rsidRPr="006D3AF2" w:rsidRDefault="00363119" w:rsidP="008B2637">
      <w:pPr>
        <w:pStyle w:val="Akapitzlist"/>
        <w:widowControl/>
        <w:numPr>
          <w:ilvl w:val="0"/>
          <w:numId w:val="2"/>
        </w:numPr>
        <w:suppressAutoHyphens w:val="0"/>
        <w:overflowPunct/>
        <w:autoSpaceDE w:val="0"/>
        <w:autoSpaceDN w:val="0"/>
        <w:adjustRightInd w:val="0"/>
        <w:ind w:left="284"/>
        <w:textAlignment w:val="auto"/>
        <w:rPr>
          <w:rFonts w:ascii="Verdana" w:hAnsi="Verdana" w:cs="Verdana"/>
          <w:color w:val="auto"/>
          <w:sz w:val="20"/>
          <w:szCs w:val="20"/>
        </w:rPr>
      </w:pPr>
      <w:r w:rsidRPr="006D3AF2">
        <w:rPr>
          <w:rFonts w:ascii="Verdana" w:hAnsi="Verdana" w:cs="Verdana"/>
          <w:color w:val="auto"/>
          <w:sz w:val="20"/>
          <w:szCs w:val="20"/>
        </w:rPr>
        <w:t xml:space="preserve">Przedmiotem odbioru końcowego </w:t>
      </w:r>
      <w:r w:rsidR="009B7410" w:rsidRPr="006D3AF2">
        <w:rPr>
          <w:rFonts w:ascii="Verdana" w:hAnsi="Verdana" w:cs="Verdana"/>
          <w:color w:val="auto"/>
          <w:sz w:val="20"/>
          <w:szCs w:val="20"/>
        </w:rPr>
        <w:t xml:space="preserve">robót </w:t>
      </w:r>
      <w:r w:rsidR="00F1703A" w:rsidRPr="00A24E97">
        <w:rPr>
          <w:rFonts w:ascii="Verdana" w:hAnsi="Verdana" w:cs="Verdana"/>
          <w:color w:val="auto"/>
          <w:sz w:val="20"/>
          <w:szCs w:val="20"/>
        </w:rPr>
        <w:t>budowlanych</w:t>
      </w:r>
      <w:r w:rsidR="00EB7C40" w:rsidRPr="00A24E97">
        <w:rPr>
          <w:rFonts w:ascii="Verdana" w:hAnsi="Verdana" w:cs="Verdana"/>
          <w:color w:val="auto"/>
          <w:sz w:val="20"/>
          <w:szCs w:val="20"/>
        </w:rPr>
        <w:t xml:space="preserve"> i </w:t>
      </w:r>
      <w:r w:rsidR="00C010BC">
        <w:rPr>
          <w:rFonts w:ascii="Verdana" w:hAnsi="Verdana" w:cs="Verdana"/>
          <w:color w:val="auto"/>
          <w:sz w:val="20"/>
          <w:szCs w:val="20"/>
        </w:rPr>
        <w:t>prac</w:t>
      </w:r>
      <w:r w:rsidR="00C010BC" w:rsidRPr="00A24E97">
        <w:rPr>
          <w:rFonts w:ascii="Verdana" w:hAnsi="Verdana" w:cs="Verdana"/>
          <w:color w:val="auto"/>
          <w:sz w:val="20"/>
          <w:szCs w:val="20"/>
        </w:rPr>
        <w:t xml:space="preserve"> </w:t>
      </w:r>
      <w:r w:rsidR="008B2637" w:rsidRPr="00A24E97">
        <w:rPr>
          <w:rFonts w:ascii="Verdana" w:hAnsi="Verdana" w:cs="Verdana"/>
          <w:color w:val="auto"/>
          <w:sz w:val="20"/>
          <w:szCs w:val="20"/>
        </w:rPr>
        <w:t>związanych z założeniem trawnik</w:t>
      </w:r>
      <w:r w:rsidR="00A24E97" w:rsidRPr="00A24E97">
        <w:rPr>
          <w:rFonts w:ascii="Verdana" w:hAnsi="Verdana" w:cs="Verdana"/>
          <w:color w:val="auto"/>
          <w:sz w:val="20"/>
          <w:szCs w:val="20"/>
        </w:rPr>
        <w:t>ów</w:t>
      </w:r>
      <w:r w:rsidR="00F1703A" w:rsidRPr="00A24E97">
        <w:rPr>
          <w:rFonts w:ascii="Verdana" w:hAnsi="Verdana" w:cs="Verdana"/>
          <w:color w:val="auto"/>
          <w:sz w:val="20"/>
          <w:szCs w:val="20"/>
        </w:rPr>
        <w:t xml:space="preserve"> </w:t>
      </w:r>
      <w:r w:rsidRPr="00A24E97">
        <w:rPr>
          <w:rFonts w:ascii="Verdana" w:hAnsi="Verdana" w:cs="Verdana"/>
          <w:color w:val="auto"/>
          <w:sz w:val="20"/>
          <w:szCs w:val="20"/>
        </w:rPr>
        <w:t xml:space="preserve">będzie </w:t>
      </w:r>
      <w:r w:rsidR="00147384" w:rsidRPr="00A24E97">
        <w:rPr>
          <w:rFonts w:ascii="Verdana" w:hAnsi="Verdana" w:cs="Verdana"/>
          <w:color w:val="auto"/>
          <w:sz w:val="20"/>
          <w:szCs w:val="20"/>
        </w:rPr>
        <w:t xml:space="preserve">odbiór </w:t>
      </w:r>
      <w:r w:rsidR="00147384" w:rsidRPr="00A24E97">
        <w:rPr>
          <w:rFonts w:ascii="Verdana" w:hAnsi="Verdana"/>
          <w:color w:val="auto"/>
          <w:sz w:val="20"/>
          <w:szCs w:val="20"/>
        </w:rPr>
        <w:t>wykonanych</w:t>
      </w:r>
      <w:r w:rsidRPr="00A24E97">
        <w:rPr>
          <w:rFonts w:ascii="Verdana" w:hAnsi="Verdana"/>
          <w:color w:val="auto"/>
          <w:sz w:val="20"/>
          <w:szCs w:val="20"/>
        </w:rPr>
        <w:t xml:space="preserve"> robót</w:t>
      </w:r>
      <w:r w:rsidR="000B5B23" w:rsidRPr="00A24E97">
        <w:rPr>
          <w:rFonts w:ascii="Verdana" w:hAnsi="Verdana"/>
          <w:color w:val="auto"/>
          <w:sz w:val="20"/>
          <w:szCs w:val="20"/>
        </w:rPr>
        <w:t xml:space="preserve">, o których </w:t>
      </w:r>
      <w:r w:rsidR="000B5B23" w:rsidRPr="006D3AF2">
        <w:rPr>
          <w:rFonts w:ascii="Verdana" w:hAnsi="Verdana"/>
          <w:color w:val="auto"/>
          <w:sz w:val="20"/>
          <w:szCs w:val="20"/>
        </w:rPr>
        <w:t>mowa w § 1 niniejszej umowy</w:t>
      </w:r>
      <w:r w:rsidRPr="006D3AF2">
        <w:rPr>
          <w:rFonts w:ascii="Verdana" w:hAnsi="Verdana"/>
          <w:color w:val="auto"/>
          <w:sz w:val="20"/>
          <w:szCs w:val="20"/>
        </w:rPr>
        <w:t xml:space="preserve">. </w:t>
      </w:r>
    </w:p>
    <w:p w14:paraId="55C2CCB1" w14:textId="208BFC6D" w:rsidR="00C04DDF" w:rsidRPr="006D3AF2" w:rsidRDefault="00C04DDF" w:rsidP="004C5354">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6D3AF2">
        <w:rPr>
          <w:rFonts w:ascii="Verdana" w:hAnsi="Verdana"/>
          <w:color w:val="auto"/>
          <w:sz w:val="20"/>
          <w:szCs w:val="20"/>
        </w:rPr>
        <w:t xml:space="preserve">Za datę zakończenia </w:t>
      </w:r>
      <w:r w:rsidRPr="00A24E97">
        <w:rPr>
          <w:rFonts w:ascii="Verdana" w:hAnsi="Verdana"/>
          <w:color w:val="auto"/>
          <w:sz w:val="20"/>
          <w:szCs w:val="20"/>
        </w:rPr>
        <w:t xml:space="preserve">robót </w:t>
      </w:r>
      <w:r w:rsidR="00323D7D" w:rsidRPr="00A24E97">
        <w:rPr>
          <w:rFonts w:ascii="Verdana" w:hAnsi="Verdana" w:cs="Verdana"/>
          <w:color w:val="auto"/>
          <w:sz w:val="20"/>
          <w:szCs w:val="20"/>
        </w:rPr>
        <w:t xml:space="preserve">i </w:t>
      </w:r>
      <w:r w:rsidR="006C29CB" w:rsidRPr="00A24E97">
        <w:rPr>
          <w:rFonts w:ascii="Verdana" w:hAnsi="Verdana" w:cs="Verdana"/>
          <w:color w:val="auto"/>
          <w:sz w:val="20"/>
          <w:szCs w:val="20"/>
        </w:rPr>
        <w:t xml:space="preserve">prac związanych z </w:t>
      </w:r>
      <w:r w:rsidR="00A24E97" w:rsidRPr="00A24E97">
        <w:rPr>
          <w:rFonts w:ascii="Verdana" w:hAnsi="Verdana" w:cs="Verdana"/>
          <w:color w:val="auto"/>
          <w:sz w:val="20"/>
          <w:szCs w:val="20"/>
        </w:rPr>
        <w:t>założeni</w:t>
      </w:r>
      <w:r w:rsidR="006C29CB">
        <w:rPr>
          <w:rFonts w:ascii="Verdana" w:hAnsi="Verdana" w:cs="Verdana"/>
          <w:color w:val="auto"/>
          <w:sz w:val="20"/>
          <w:szCs w:val="20"/>
        </w:rPr>
        <w:t>em</w:t>
      </w:r>
      <w:r w:rsidR="00A24E97" w:rsidRPr="00A24E97">
        <w:rPr>
          <w:rFonts w:ascii="Verdana" w:hAnsi="Verdana" w:cs="Verdana"/>
          <w:color w:val="auto"/>
          <w:sz w:val="20"/>
          <w:szCs w:val="20"/>
        </w:rPr>
        <w:t xml:space="preserve"> </w:t>
      </w:r>
      <w:r w:rsidR="00323D7D" w:rsidRPr="00A24E97">
        <w:rPr>
          <w:rFonts w:ascii="Verdana" w:hAnsi="Verdana" w:cs="Verdana"/>
          <w:color w:val="auto"/>
          <w:sz w:val="20"/>
          <w:szCs w:val="20"/>
        </w:rPr>
        <w:t>trawnik</w:t>
      </w:r>
      <w:r w:rsidR="00A24E97" w:rsidRPr="00A24E97">
        <w:rPr>
          <w:rFonts w:ascii="Verdana" w:hAnsi="Verdana" w:cs="Verdana"/>
          <w:color w:val="auto"/>
          <w:sz w:val="20"/>
          <w:szCs w:val="20"/>
        </w:rPr>
        <w:t>ów</w:t>
      </w:r>
      <w:r w:rsidR="00323D7D" w:rsidRPr="00A24E97">
        <w:rPr>
          <w:rFonts w:ascii="Verdana" w:hAnsi="Verdana" w:cs="Verdana"/>
          <w:color w:val="auto"/>
          <w:sz w:val="20"/>
          <w:szCs w:val="20"/>
        </w:rPr>
        <w:t xml:space="preserve"> </w:t>
      </w:r>
      <w:r w:rsidRPr="00A24E97">
        <w:rPr>
          <w:rFonts w:ascii="Verdana" w:hAnsi="Verdana"/>
          <w:color w:val="auto"/>
          <w:sz w:val="20"/>
          <w:szCs w:val="20"/>
        </w:rPr>
        <w:t xml:space="preserve">przyjmuje </w:t>
      </w:r>
      <w:r w:rsidRPr="006D3AF2">
        <w:rPr>
          <w:rFonts w:ascii="Verdana" w:hAnsi="Verdana"/>
          <w:color w:val="auto"/>
          <w:sz w:val="20"/>
          <w:szCs w:val="20"/>
        </w:rPr>
        <w:t>się datę zgłoszenia przez Wykonawcę gotowości do odbioru końcowego robót</w:t>
      </w:r>
      <w:r w:rsidR="001708F9">
        <w:rPr>
          <w:rFonts w:ascii="Verdana" w:hAnsi="Verdana"/>
          <w:color w:val="auto"/>
          <w:sz w:val="20"/>
          <w:szCs w:val="20"/>
        </w:rPr>
        <w:t xml:space="preserve"> lub prac bezpośrednio poprzedzająca bezusterkowy odbiór</w:t>
      </w:r>
      <w:r w:rsidRPr="006D3AF2">
        <w:rPr>
          <w:rFonts w:ascii="Verdana" w:hAnsi="Verdana"/>
          <w:color w:val="auto"/>
          <w:sz w:val="20"/>
          <w:szCs w:val="20"/>
        </w:rPr>
        <w:t>.</w:t>
      </w:r>
    </w:p>
    <w:p w14:paraId="2D338EA6" w14:textId="2356722B" w:rsidR="00363119" w:rsidRPr="006D3AF2" w:rsidRDefault="00363119" w:rsidP="004C5354">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6D3AF2">
        <w:rPr>
          <w:rFonts w:ascii="Verdana" w:hAnsi="Verdana" w:cs="Verdana"/>
          <w:color w:val="auto"/>
          <w:sz w:val="20"/>
          <w:szCs w:val="20"/>
        </w:rPr>
        <w:t xml:space="preserve">Wykonawca zgłosi Zamawiającemu gotowość do odbioru końcowego </w:t>
      </w:r>
      <w:r w:rsidRPr="00A24E97">
        <w:rPr>
          <w:rFonts w:ascii="Verdana" w:hAnsi="Verdana" w:cs="Verdana"/>
          <w:color w:val="auto"/>
          <w:sz w:val="20"/>
          <w:szCs w:val="20"/>
        </w:rPr>
        <w:t>robót</w:t>
      </w:r>
      <w:r w:rsidR="00323D7D" w:rsidRPr="00A24E97">
        <w:rPr>
          <w:rFonts w:ascii="Verdana" w:hAnsi="Verdana" w:cs="Verdana"/>
          <w:color w:val="auto"/>
          <w:sz w:val="20"/>
          <w:szCs w:val="20"/>
        </w:rPr>
        <w:t xml:space="preserve"> i prac związanych z </w:t>
      </w:r>
      <w:r w:rsidR="00D71D1F" w:rsidRPr="00A24E97">
        <w:rPr>
          <w:rFonts w:ascii="Verdana" w:hAnsi="Verdana" w:cs="Verdana"/>
          <w:color w:val="auto"/>
          <w:sz w:val="20"/>
          <w:szCs w:val="20"/>
        </w:rPr>
        <w:t xml:space="preserve">założeniem </w:t>
      </w:r>
      <w:r w:rsidR="00323D7D" w:rsidRPr="00A24E97">
        <w:rPr>
          <w:rFonts w:ascii="Verdana" w:hAnsi="Verdana" w:cs="Verdana"/>
          <w:color w:val="auto"/>
          <w:sz w:val="20"/>
          <w:szCs w:val="20"/>
        </w:rPr>
        <w:t>trawnik</w:t>
      </w:r>
      <w:r w:rsidR="00A24E97" w:rsidRPr="00A24E97">
        <w:rPr>
          <w:rFonts w:ascii="Verdana" w:hAnsi="Verdana" w:cs="Verdana"/>
          <w:color w:val="auto"/>
          <w:sz w:val="20"/>
          <w:szCs w:val="20"/>
        </w:rPr>
        <w:t>ów</w:t>
      </w:r>
      <w:r w:rsidRPr="00A24E97">
        <w:rPr>
          <w:rFonts w:ascii="Verdana" w:hAnsi="Verdana"/>
          <w:color w:val="auto"/>
          <w:sz w:val="20"/>
          <w:szCs w:val="20"/>
        </w:rPr>
        <w:t xml:space="preserve">, </w:t>
      </w:r>
      <w:r w:rsidRPr="00A24E97">
        <w:rPr>
          <w:rFonts w:ascii="Verdana" w:hAnsi="Verdana" w:cs="Verdana"/>
          <w:color w:val="auto"/>
          <w:sz w:val="20"/>
          <w:szCs w:val="20"/>
        </w:rPr>
        <w:t xml:space="preserve">na podstawie pisemnego powiadomienia </w:t>
      </w:r>
      <w:r w:rsidRPr="006D3AF2">
        <w:rPr>
          <w:rFonts w:ascii="Verdana" w:hAnsi="Verdana" w:cs="Verdana"/>
          <w:color w:val="auto"/>
          <w:sz w:val="20"/>
          <w:szCs w:val="20"/>
        </w:rPr>
        <w:t>tj. pisma złożonego w sekretariacie Zamawiającego.</w:t>
      </w:r>
    </w:p>
    <w:p w14:paraId="2DF442CF" w14:textId="585FF008" w:rsidR="00363119" w:rsidRPr="006D3AF2" w:rsidRDefault="00363119" w:rsidP="004C5354">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6D3AF2">
        <w:rPr>
          <w:rFonts w:ascii="Verdana" w:hAnsi="Verdana" w:cs="Verdana"/>
          <w:color w:val="auto"/>
          <w:sz w:val="20"/>
          <w:szCs w:val="20"/>
        </w:rPr>
        <w:t xml:space="preserve">Zamawiający wyznaczy termin </w:t>
      </w:r>
      <w:r w:rsidRPr="00A24E97">
        <w:rPr>
          <w:rFonts w:ascii="Verdana" w:hAnsi="Verdana" w:cs="Verdana"/>
          <w:color w:val="auto"/>
          <w:sz w:val="20"/>
          <w:szCs w:val="20"/>
        </w:rPr>
        <w:t xml:space="preserve">rozpoczęcia odbioru końcowego </w:t>
      </w:r>
      <w:r w:rsidR="00B03FDE">
        <w:rPr>
          <w:rFonts w:ascii="Verdana" w:hAnsi="Verdana" w:cs="Verdana"/>
          <w:color w:val="auto"/>
          <w:sz w:val="20"/>
          <w:szCs w:val="20"/>
        </w:rPr>
        <w:t xml:space="preserve">wykonanej Części I oraz Części II zamówienia </w:t>
      </w:r>
      <w:r w:rsidRPr="00A24E97">
        <w:rPr>
          <w:rFonts w:ascii="Verdana" w:hAnsi="Verdana" w:cs="Verdana"/>
          <w:color w:val="auto"/>
          <w:sz w:val="20"/>
          <w:szCs w:val="20"/>
        </w:rPr>
        <w:t>naj</w:t>
      </w:r>
      <w:r w:rsidR="000B5B23" w:rsidRPr="00A24E97">
        <w:rPr>
          <w:rFonts w:ascii="Verdana" w:hAnsi="Verdana" w:cs="Verdana"/>
          <w:color w:val="auto"/>
          <w:sz w:val="20"/>
          <w:szCs w:val="20"/>
        </w:rPr>
        <w:t>dalej</w:t>
      </w:r>
      <w:r w:rsidRPr="00A24E97">
        <w:rPr>
          <w:rFonts w:ascii="Verdana" w:hAnsi="Verdana" w:cs="Verdana"/>
          <w:color w:val="auto"/>
          <w:sz w:val="20"/>
          <w:szCs w:val="20"/>
        </w:rPr>
        <w:t xml:space="preserve"> w ciągu 14 </w:t>
      </w:r>
      <w:r w:rsidRPr="006D3AF2">
        <w:rPr>
          <w:rFonts w:ascii="Verdana" w:hAnsi="Verdana" w:cs="Verdana"/>
          <w:color w:val="auto"/>
          <w:sz w:val="20"/>
          <w:szCs w:val="20"/>
        </w:rPr>
        <w:t xml:space="preserve">dni </w:t>
      </w:r>
      <w:r w:rsidR="00A62D67" w:rsidRPr="006D3AF2">
        <w:rPr>
          <w:rFonts w:ascii="Verdana" w:hAnsi="Verdana"/>
          <w:color w:val="auto"/>
          <w:sz w:val="20"/>
          <w:szCs w:val="20"/>
        </w:rPr>
        <w:t xml:space="preserve">od daty </w:t>
      </w:r>
      <w:r w:rsidR="000F339C" w:rsidRPr="006D3AF2">
        <w:rPr>
          <w:rFonts w:ascii="Verdana" w:hAnsi="Verdana"/>
          <w:color w:val="auto"/>
          <w:sz w:val="20"/>
          <w:szCs w:val="20"/>
        </w:rPr>
        <w:t>zakończenia robót.</w:t>
      </w:r>
    </w:p>
    <w:p w14:paraId="0EB3C423" w14:textId="77777777" w:rsidR="00363119" w:rsidRPr="00B03FDE" w:rsidRDefault="00363119" w:rsidP="004C5354">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B03FDE">
        <w:rPr>
          <w:rFonts w:ascii="Verdana" w:hAnsi="Verdana" w:cs="Verdana"/>
          <w:color w:val="auto"/>
          <w:sz w:val="20"/>
          <w:szCs w:val="20"/>
        </w:rPr>
        <w:t xml:space="preserve">Termin odbioru robót ulegających zakryciu, podlegających wpisowi do dziennika budowy, wynosi 3 dni od daty zgłoszenia robót do odbioru. </w:t>
      </w:r>
    </w:p>
    <w:p w14:paraId="21782A64" w14:textId="03095F77" w:rsidR="006B16C4" w:rsidRPr="00B03FDE" w:rsidRDefault="006B16C4" w:rsidP="004C5354">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B03FDE">
        <w:rPr>
          <w:rFonts w:ascii="Verdana" w:hAnsi="Verdana" w:cs="Verdana"/>
          <w:color w:val="auto"/>
          <w:sz w:val="20"/>
          <w:szCs w:val="20"/>
        </w:rPr>
        <w:t xml:space="preserve">Potwierdzeniem odbioru </w:t>
      </w:r>
      <w:r w:rsidR="00E30507" w:rsidRPr="00B03FDE">
        <w:rPr>
          <w:rFonts w:ascii="Verdana" w:hAnsi="Verdana" w:cs="Verdana"/>
          <w:color w:val="auto"/>
          <w:sz w:val="20"/>
          <w:szCs w:val="20"/>
        </w:rPr>
        <w:t xml:space="preserve">robót </w:t>
      </w:r>
      <w:r w:rsidR="00323D7D" w:rsidRPr="00B03FDE">
        <w:rPr>
          <w:rFonts w:ascii="Verdana" w:hAnsi="Verdana" w:cs="Verdana"/>
          <w:color w:val="auto"/>
          <w:sz w:val="20"/>
          <w:szCs w:val="20"/>
        </w:rPr>
        <w:t xml:space="preserve">i prac związanych z </w:t>
      </w:r>
      <w:r w:rsidR="00D71D1F" w:rsidRPr="00B03FDE">
        <w:rPr>
          <w:rFonts w:ascii="Verdana" w:hAnsi="Verdana" w:cs="Verdana"/>
          <w:color w:val="auto"/>
          <w:sz w:val="20"/>
          <w:szCs w:val="20"/>
        </w:rPr>
        <w:t xml:space="preserve">założeniem </w:t>
      </w:r>
      <w:r w:rsidR="00323D7D" w:rsidRPr="00B03FDE">
        <w:rPr>
          <w:rFonts w:ascii="Verdana" w:hAnsi="Verdana" w:cs="Verdana"/>
          <w:color w:val="auto"/>
          <w:sz w:val="20"/>
          <w:szCs w:val="20"/>
        </w:rPr>
        <w:t>trawnik</w:t>
      </w:r>
      <w:r w:rsidR="00A24E97" w:rsidRPr="00B03FDE">
        <w:rPr>
          <w:rFonts w:ascii="Verdana" w:hAnsi="Verdana" w:cs="Verdana"/>
          <w:color w:val="auto"/>
          <w:sz w:val="20"/>
          <w:szCs w:val="20"/>
        </w:rPr>
        <w:t>ów</w:t>
      </w:r>
      <w:r w:rsidR="00323D7D" w:rsidRPr="00B03FDE">
        <w:rPr>
          <w:rFonts w:ascii="Verdana" w:hAnsi="Verdana" w:cs="Verdana"/>
          <w:color w:val="auto"/>
          <w:sz w:val="20"/>
          <w:szCs w:val="20"/>
        </w:rPr>
        <w:t xml:space="preserve"> </w:t>
      </w:r>
      <w:r w:rsidRPr="00B03FDE">
        <w:rPr>
          <w:rFonts w:ascii="Verdana" w:hAnsi="Verdana" w:cs="Verdana"/>
          <w:color w:val="auto"/>
          <w:sz w:val="20"/>
          <w:szCs w:val="20"/>
        </w:rPr>
        <w:t xml:space="preserve">jest wpis do dziennika budowy </w:t>
      </w:r>
      <w:r w:rsidR="00E349B8" w:rsidRPr="00B03FDE">
        <w:rPr>
          <w:rFonts w:ascii="Verdana" w:hAnsi="Verdana" w:cs="Verdana"/>
          <w:color w:val="auto"/>
          <w:sz w:val="20"/>
          <w:szCs w:val="20"/>
        </w:rPr>
        <w:t xml:space="preserve">przez </w:t>
      </w:r>
      <w:r w:rsidRPr="00B03FDE">
        <w:rPr>
          <w:rFonts w:ascii="Verdana" w:hAnsi="Verdana" w:cs="Verdana"/>
          <w:color w:val="auto"/>
          <w:sz w:val="20"/>
          <w:szCs w:val="20"/>
        </w:rPr>
        <w:t xml:space="preserve">przedstawiciela Zamawiającego. </w:t>
      </w:r>
    </w:p>
    <w:p w14:paraId="5A70CDE9" w14:textId="3F6AC4EB" w:rsidR="00F877DA" w:rsidRPr="00EB53F4" w:rsidRDefault="00363119" w:rsidP="004C5354">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B03FDE">
        <w:rPr>
          <w:rFonts w:ascii="Verdana" w:hAnsi="Verdana" w:cs="Verdana"/>
          <w:color w:val="auto"/>
          <w:sz w:val="20"/>
          <w:szCs w:val="20"/>
        </w:rPr>
        <w:t xml:space="preserve">Strony postanawiają, że z czynności odbioru końcowego </w:t>
      </w:r>
      <w:r w:rsidR="00B03FDE" w:rsidRPr="00B03FDE">
        <w:rPr>
          <w:rFonts w:ascii="Verdana" w:hAnsi="Verdana" w:cs="Verdana"/>
          <w:color w:val="auto"/>
          <w:sz w:val="20"/>
          <w:szCs w:val="20"/>
        </w:rPr>
        <w:t>wykonanej Części I</w:t>
      </w:r>
      <w:r w:rsidR="00B03FDE" w:rsidRPr="00B03FDE">
        <w:rPr>
          <w:rFonts w:ascii="Verdana" w:hAnsi="Verdana" w:cs="Verdana"/>
          <w:color w:val="auto"/>
          <w:sz w:val="20"/>
          <w:szCs w:val="20"/>
        </w:rPr>
        <w:br/>
        <w:t xml:space="preserve">oraz Części II  </w:t>
      </w:r>
      <w:r w:rsidRPr="00B03FDE">
        <w:rPr>
          <w:rFonts w:ascii="Verdana" w:hAnsi="Verdana" w:cs="Verdana"/>
          <w:color w:val="auto"/>
          <w:sz w:val="20"/>
          <w:szCs w:val="20"/>
        </w:rPr>
        <w:t>spisany będzie protokół zawierający ustalenia d</w:t>
      </w:r>
      <w:r w:rsidR="003375CD" w:rsidRPr="00B03FDE">
        <w:rPr>
          <w:rFonts w:ascii="Verdana" w:hAnsi="Verdana" w:cs="Verdana"/>
          <w:color w:val="auto"/>
          <w:sz w:val="20"/>
          <w:szCs w:val="20"/>
        </w:rPr>
        <w:t>okonane w trakcie odbioru robót. W razie stwierdzenia wad w wykonanych robotach</w:t>
      </w:r>
      <w:r w:rsidR="003375CD" w:rsidRPr="00B03FDE">
        <w:rPr>
          <w:rFonts w:ascii="Verdana" w:hAnsi="Verdana" w:cs="Arial"/>
          <w:color w:val="auto"/>
          <w:sz w:val="20"/>
          <w:szCs w:val="20"/>
        </w:rPr>
        <w:t>, Zamawiający odmówi dokonania odbioru robót</w:t>
      </w:r>
      <w:r w:rsidRPr="00B03FDE">
        <w:rPr>
          <w:rFonts w:ascii="Verdana" w:hAnsi="Verdana" w:cs="Arial"/>
          <w:color w:val="auto"/>
          <w:sz w:val="20"/>
          <w:szCs w:val="20"/>
        </w:rPr>
        <w:t xml:space="preserve"> </w:t>
      </w:r>
      <w:r w:rsidR="00EB53F4" w:rsidRPr="00B03FDE">
        <w:rPr>
          <w:rFonts w:ascii="Verdana" w:hAnsi="Verdana" w:cs="Arial"/>
          <w:color w:val="auto"/>
          <w:sz w:val="20"/>
          <w:szCs w:val="20"/>
        </w:rPr>
        <w:t>i za</w:t>
      </w:r>
      <w:r w:rsidR="00EB53F4" w:rsidRPr="00B03FDE">
        <w:rPr>
          <w:rFonts w:ascii="Verdana" w:hAnsi="Verdana" w:cs="Verdana"/>
          <w:color w:val="auto"/>
          <w:sz w:val="20"/>
          <w:szCs w:val="20"/>
        </w:rPr>
        <w:t>żąda</w:t>
      </w:r>
      <w:r w:rsidR="00F877DA" w:rsidRPr="00B03FDE">
        <w:rPr>
          <w:rFonts w:ascii="Verdana" w:hAnsi="Verdana" w:cs="Verdana"/>
          <w:color w:val="auto"/>
          <w:sz w:val="20"/>
          <w:szCs w:val="20"/>
        </w:rPr>
        <w:t xml:space="preserve"> usunięcia</w:t>
      </w:r>
      <w:r w:rsidR="00F877DA" w:rsidRPr="00EB53F4">
        <w:rPr>
          <w:rFonts w:ascii="Verdana" w:hAnsi="Verdana" w:cs="Verdana"/>
          <w:color w:val="auto"/>
          <w:sz w:val="20"/>
          <w:szCs w:val="20"/>
        </w:rPr>
        <w:t xml:space="preserve"> </w:t>
      </w:r>
      <w:r w:rsidR="00055D6E" w:rsidRPr="00EB53F4">
        <w:rPr>
          <w:rFonts w:ascii="Verdana" w:hAnsi="Verdana" w:cs="Verdana"/>
          <w:color w:val="auto"/>
          <w:sz w:val="20"/>
          <w:szCs w:val="20"/>
        </w:rPr>
        <w:t xml:space="preserve">przez Wykonawcę </w:t>
      </w:r>
      <w:r w:rsidR="00EB53F4" w:rsidRPr="00EB53F4">
        <w:rPr>
          <w:rFonts w:ascii="Verdana" w:hAnsi="Verdana" w:cs="Verdana"/>
          <w:color w:val="auto"/>
          <w:sz w:val="20"/>
          <w:szCs w:val="20"/>
        </w:rPr>
        <w:t xml:space="preserve">stwierdzonych </w:t>
      </w:r>
      <w:r w:rsidR="00F877DA" w:rsidRPr="00EB53F4">
        <w:rPr>
          <w:rFonts w:ascii="Verdana" w:hAnsi="Verdana" w:cs="Verdana"/>
          <w:color w:val="auto"/>
          <w:sz w:val="20"/>
          <w:szCs w:val="20"/>
        </w:rPr>
        <w:t>wad</w:t>
      </w:r>
      <w:r w:rsidR="00055D6E" w:rsidRPr="00EB53F4">
        <w:rPr>
          <w:rFonts w:ascii="Verdana" w:hAnsi="Verdana" w:cs="Verdana"/>
          <w:color w:val="auto"/>
          <w:sz w:val="20"/>
          <w:szCs w:val="20"/>
        </w:rPr>
        <w:t xml:space="preserve"> w terminie wyznaczonym przez Zamawiającego</w:t>
      </w:r>
      <w:r w:rsidR="001708F9">
        <w:rPr>
          <w:rFonts w:ascii="Verdana" w:hAnsi="Verdana" w:cs="Verdana"/>
          <w:color w:val="auto"/>
          <w:sz w:val="20"/>
          <w:szCs w:val="20"/>
        </w:rPr>
        <w:t xml:space="preserve"> nie dłuższym niż </w:t>
      </w:r>
      <w:r w:rsidR="0057019F">
        <w:rPr>
          <w:rFonts w:ascii="Verdana" w:hAnsi="Verdana" w:cs="Verdana"/>
          <w:color w:val="auto"/>
          <w:sz w:val="20"/>
          <w:szCs w:val="20"/>
        </w:rPr>
        <w:t>14</w:t>
      </w:r>
      <w:r w:rsidR="001708F9">
        <w:rPr>
          <w:rFonts w:ascii="Verdana" w:hAnsi="Verdana" w:cs="Verdana"/>
          <w:color w:val="auto"/>
          <w:sz w:val="20"/>
          <w:szCs w:val="20"/>
        </w:rPr>
        <w:t xml:space="preserve"> dni</w:t>
      </w:r>
      <w:r w:rsidR="00EB53F4">
        <w:rPr>
          <w:rFonts w:ascii="Verdana" w:hAnsi="Verdana" w:cs="Verdana"/>
          <w:color w:val="auto"/>
          <w:sz w:val="20"/>
          <w:szCs w:val="20"/>
        </w:rPr>
        <w:t>.</w:t>
      </w:r>
    </w:p>
    <w:p w14:paraId="652F65EB" w14:textId="680CB94A" w:rsidR="00363119" w:rsidRPr="00A24E97" w:rsidRDefault="00EB53F4" w:rsidP="004C5354">
      <w:pPr>
        <w:widowControl/>
        <w:suppressAutoHyphens w:val="0"/>
        <w:overflowPunct/>
        <w:autoSpaceDE w:val="0"/>
        <w:autoSpaceDN w:val="0"/>
        <w:adjustRightInd w:val="0"/>
        <w:spacing w:line="240" w:lineRule="auto"/>
        <w:ind w:left="426" w:hanging="426"/>
        <w:textAlignment w:val="auto"/>
        <w:rPr>
          <w:color w:val="auto"/>
        </w:rPr>
      </w:pPr>
      <w:r>
        <w:rPr>
          <w:color w:val="auto"/>
        </w:rPr>
        <w:t>8</w:t>
      </w:r>
      <w:r w:rsidR="00BE5866" w:rsidRPr="006D3AF2">
        <w:rPr>
          <w:color w:val="auto"/>
        </w:rPr>
        <w:t xml:space="preserve">. </w:t>
      </w:r>
      <w:r w:rsidR="00363119" w:rsidRPr="006D3AF2">
        <w:rPr>
          <w:color w:val="auto"/>
        </w:rPr>
        <w:t xml:space="preserve">O fakcie usunięcia wad </w:t>
      </w:r>
      <w:r w:rsidR="00363119" w:rsidRPr="00A24E97">
        <w:rPr>
          <w:color w:val="auto"/>
        </w:rPr>
        <w:t>Wykonawca zawiadomi Zamawiającego</w:t>
      </w:r>
      <w:r w:rsidR="00680E7E" w:rsidRPr="00A24E97">
        <w:rPr>
          <w:color w:val="auto"/>
        </w:rPr>
        <w:t>,</w:t>
      </w:r>
      <w:r w:rsidR="00363119" w:rsidRPr="00A24E97">
        <w:rPr>
          <w:color w:val="auto"/>
        </w:rPr>
        <w:t xml:space="preserve"> wnosząc jednocześnie o wyznaczenie nowego terminu odbioru końcowego robót</w:t>
      </w:r>
      <w:r w:rsidR="00143142" w:rsidRPr="00A24E97">
        <w:rPr>
          <w:color w:val="auto"/>
        </w:rPr>
        <w:t xml:space="preserve"> i prac związanych z</w:t>
      </w:r>
      <w:r w:rsidR="00D5073B">
        <w:rPr>
          <w:color w:val="auto"/>
        </w:rPr>
        <w:t> </w:t>
      </w:r>
      <w:r w:rsidR="00D71D1F" w:rsidRPr="00A24E97">
        <w:rPr>
          <w:color w:val="auto"/>
        </w:rPr>
        <w:t xml:space="preserve">założeniem </w:t>
      </w:r>
      <w:r w:rsidR="00143142" w:rsidRPr="00A24E97">
        <w:rPr>
          <w:color w:val="auto"/>
        </w:rPr>
        <w:t>trawni</w:t>
      </w:r>
      <w:r w:rsidR="00A24E97" w:rsidRPr="00A24E97">
        <w:rPr>
          <w:color w:val="auto"/>
        </w:rPr>
        <w:t>ków</w:t>
      </w:r>
      <w:r w:rsidR="00363119" w:rsidRPr="00A24E97">
        <w:rPr>
          <w:color w:val="auto"/>
        </w:rPr>
        <w:t>.</w:t>
      </w:r>
    </w:p>
    <w:p w14:paraId="6665CD39" w14:textId="1F7CEB54" w:rsidR="00705EE9" w:rsidRPr="006D3AF2" w:rsidRDefault="00EB53F4" w:rsidP="004C5354">
      <w:pPr>
        <w:widowControl/>
        <w:suppressAutoHyphens w:val="0"/>
        <w:overflowPunct/>
        <w:autoSpaceDE w:val="0"/>
        <w:autoSpaceDN w:val="0"/>
        <w:adjustRightInd w:val="0"/>
        <w:spacing w:line="240" w:lineRule="auto"/>
        <w:ind w:left="284" w:hanging="284"/>
        <w:textAlignment w:val="auto"/>
        <w:rPr>
          <w:color w:val="auto"/>
        </w:rPr>
      </w:pPr>
      <w:r w:rsidRPr="00A24E97">
        <w:rPr>
          <w:color w:val="auto"/>
        </w:rPr>
        <w:t>9</w:t>
      </w:r>
      <w:r w:rsidR="00E275AC" w:rsidRPr="00A24E97">
        <w:rPr>
          <w:color w:val="auto"/>
        </w:rPr>
        <w:t xml:space="preserve">. </w:t>
      </w:r>
      <w:r w:rsidR="00363119" w:rsidRPr="00A24E97">
        <w:rPr>
          <w:color w:val="auto"/>
        </w:rPr>
        <w:t xml:space="preserve">W przypadku nieusunięcia przez </w:t>
      </w:r>
      <w:r w:rsidR="00363119" w:rsidRPr="006D3AF2">
        <w:rPr>
          <w:color w:val="auto"/>
        </w:rPr>
        <w:t xml:space="preserve">Wykonawcę </w:t>
      </w:r>
      <w:r w:rsidR="0093238D" w:rsidRPr="006D3AF2">
        <w:rPr>
          <w:color w:val="auto"/>
        </w:rPr>
        <w:t xml:space="preserve">wad </w:t>
      </w:r>
      <w:r w:rsidR="00B22F58" w:rsidRPr="006D3AF2">
        <w:rPr>
          <w:color w:val="auto"/>
        </w:rPr>
        <w:t xml:space="preserve">stwierdzonych podczas odbioru </w:t>
      </w:r>
      <w:r w:rsidR="00363119" w:rsidRPr="006D3AF2">
        <w:rPr>
          <w:color w:val="auto"/>
        </w:rPr>
        <w:t>w</w:t>
      </w:r>
      <w:r w:rsidR="00D5073B">
        <w:rPr>
          <w:color w:val="auto"/>
        </w:rPr>
        <w:t> </w:t>
      </w:r>
      <w:r w:rsidR="00363119" w:rsidRPr="006D3AF2">
        <w:rPr>
          <w:color w:val="auto"/>
        </w:rPr>
        <w:t>w</w:t>
      </w:r>
      <w:r w:rsidR="00A513E7" w:rsidRPr="006D3AF2">
        <w:rPr>
          <w:color w:val="auto"/>
        </w:rPr>
        <w:t>yznaczonym terminie, Zamawiającemu przysługuje prawo do</w:t>
      </w:r>
      <w:r w:rsidR="00705EE9" w:rsidRPr="006D3AF2">
        <w:rPr>
          <w:color w:val="auto"/>
        </w:rPr>
        <w:t>:</w:t>
      </w:r>
    </w:p>
    <w:p w14:paraId="6A7EF047" w14:textId="2560E36F" w:rsidR="00363119" w:rsidRPr="006D3AF2" w:rsidRDefault="00055D6E" w:rsidP="00BC50D0">
      <w:pPr>
        <w:pStyle w:val="Akapitzlist"/>
        <w:widowControl/>
        <w:numPr>
          <w:ilvl w:val="0"/>
          <w:numId w:val="26"/>
        </w:numPr>
        <w:suppressAutoHyphens w:val="0"/>
        <w:overflowPunct/>
        <w:autoSpaceDE w:val="0"/>
        <w:autoSpaceDN w:val="0"/>
        <w:adjustRightInd w:val="0"/>
        <w:textAlignment w:val="auto"/>
        <w:rPr>
          <w:rFonts w:ascii="Verdana" w:hAnsi="Verdana"/>
          <w:color w:val="auto"/>
          <w:sz w:val="20"/>
          <w:szCs w:val="20"/>
        </w:rPr>
      </w:pPr>
      <w:r w:rsidRPr="006D3AF2">
        <w:rPr>
          <w:rFonts w:ascii="Verdana" w:hAnsi="Verdana"/>
          <w:color w:val="auto"/>
          <w:sz w:val="20"/>
          <w:szCs w:val="20"/>
        </w:rPr>
        <w:t xml:space="preserve">powierzenia usunięcia wad innemu podmiotowi na koszt i </w:t>
      </w:r>
      <w:r w:rsidR="00441FFF" w:rsidRPr="006D3AF2">
        <w:rPr>
          <w:rFonts w:ascii="Verdana" w:hAnsi="Verdana"/>
          <w:color w:val="auto"/>
          <w:sz w:val="20"/>
          <w:szCs w:val="20"/>
        </w:rPr>
        <w:t xml:space="preserve">ryzyko </w:t>
      </w:r>
      <w:r w:rsidRPr="006D3AF2">
        <w:rPr>
          <w:rFonts w:ascii="Verdana" w:hAnsi="Verdana"/>
          <w:color w:val="auto"/>
          <w:sz w:val="20"/>
          <w:szCs w:val="20"/>
        </w:rPr>
        <w:t>Wykonawcy,</w:t>
      </w:r>
    </w:p>
    <w:p w14:paraId="22D4B534" w14:textId="1ED6F3B0" w:rsidR="00760920" w:rsidRPr="0019414F" w:rsidRDefault="00D51E20" w:rsidP="00BC50D0">
      <w:pPr>
        <w:pStyle w:val="Akapitzlist"/>
        <w:widowControl/>
        <w:numPr>
          <w:ilvl w:val="0"/>
          <w:numId w:val="26"/>
        </w:numPr>
        <w:suppressAutoHyphens w:val="0"/>
        <w:overflowPunct/>
        <w:autoSpaceDE w:val="0"/>
        <w:autoSpaceDN w:val="0"/>
        <w:adjustRightInd w:val="0"/>
        <w:textAlignment w:val="auto"/>
        <w:rPr>
          <w:rFonts w:ascii="Verdana" w:hAnsi="Verdana" w:cs="Verdana"/>
          <w:color w:val="auto"/>
          <w:sz w:val="20"/>
          <w:szCs w:val="20"/>
        </w:rPr>
      </w:pPr>
      <w:r w:rsidRPr="006D3AF2">
        <w:rPr>
          <w:rFonts w:ascii="Verdana" w:hAnsi="Verdana" w:cs="Verdana"/>
          <w:color w:val="auto"/>
          <w:sz w:val="20"/>
          <w:szCs w:val="20"/>
        </w:rPr>
        <w:t>odstąpienia</w:t>
      </w:r>
      <w:r w:rsidR="00705EE9" w:rsidRPr="006D3AF2">
        <w:rPr>
          <w:rFonts w:ascii="Verdana" w:hAnsi="Verdana" w:cs="Verdana"/>
          <w:color w:val="auto"/>
          <w:sz w:val="20"/>
          <w:szCs w:val="20"/>
        </w:rPr>
        <w:t xml:space="preserve"> od umowy, jeżeli wady są istotne.</w:t>
      </w:r>
      <w:r w:rsidR="00705EE9" w:rsidRPr="006D3AF2">
        <w:rPr>
          <w:rFonts w:ascii="Verdana" w:hAnsi="Verdana"/>
          <w:color w:val="auto"/>
          <w:sz w:val="20"/>
          <w:szCs w:val="20"/>
        </w:rPr>
        <w:t xml:space="preserve"> </w:t>
      </w:r>
      <w:r w:rsidR="0002618C" w:rsidRPr="006D3AF2">
        <w:rPr>
          <w:rFonts w:ascii="Verdana" w:hAnsi="Verdana"/>
          <w:color w:val="auto"/>
          <w:sz w:val="20"/>
          <w:szCs w:val="20"/>
        </w:rPr>
        <w:t xml:space="preserve">W takim przypadku rozliczenie dokonane zostanie </w:t>
      </w:r>
      <w:r w:rsidR="0002618C" w:rsidRPr="00A24E97">
        <w:rPr>
          <w:rFonts w:ascii="Verdana" w:hAnsi="Verdana"/>
          <w:color w:val="auto"/>
          <w:sz w:val="20"/>
          <w:szCs w:val="20"/>
        </w:rPr>
        <w:t xml:space="preserve">za </w:t>
      </w:r>
      <w:r w:rsidR="00EE54AC">
        <w:rPr>
          <w:rFonts w:ascii="Verdana" w:hAnsi="Verdana"/>
          <w:color w:val="auto"/>
          <w:sz w:val="20"/>
          <w:szCs w:val="20"/>
        </w:rPr>
        <w:t xml:space="preserve">faktycznie i należycie </w:t>
      </w:r>
      <w:r w:rsidR="0002618C" w:rsidRPr="00A24E97">
        <w:rPr>
          <w:rFonts w:ascii="Verdana" w:hAnsi="Verdana"/>
          <w:color w:val="auto"/>
          <w:sz w:val="20"/>
          <w:szCs w:val="20"/>
        </w:rPr>
        <w:t>wykonane roboty budowlane</w:t>
      </w:r>
      <w:r w:rsidR="00143142" w:rsidRPr="00A24E97">
        <w:rPr>
          <w:rFonts w:ascii="Verdana" w:hAnsi="Verdana"/>
          <w:color w:val="auto"/>
          <w:sz w:val="20"/>
          <w:szCs w:val="20"/>
        </w:rPr>
        <w:t xml:space="preserve"> </w:t>
      </w:r>
      <w:r w:rsidR="00143142" w:rsidRPr="00A24E97">
        <w:rPr>
          <w:rFonts w:ascii="Verdana" w:hAnsi="Verdana" w:cs="Verdana"/>
          <w:color w:val="auto"/>
          <w:sz w:val="20"/>
          <w:szCs w:val="20"/>
        </w:rPr>
        <w:t>i/lub prace związane z</w:t>
      </w:r>
      <w:r w:rsidR="00D5073B">
        <w:rPr>
          <w:rFonts w:ascii="Verdana" w:hAnsi="Verdana" w:cs="Verdana"/>
          <w:color w:val="auto"/>
          <w:sz w:val="20"/>
          <w:szCs w:val="20"/>
        </w:rPr>
        <w:t> </w:t>
      </w:r>
      <w:r w:rsidR="00D71D1F" w:rsidRPr="0019414F">
        <w:rPr>
          <w:rFonts w:ascii="Verdana" w:hAnsi="Verdana" w:cs="Verdana"/>
          <w:color w:val="auto"/>
          <w:sz w:val="20"/>
          <w:szCs w:val="20"/>
        </w:rPr>
        <w:t xml:space="preserve">założeniem </w:t>
      </w:r>
      <w:r w:rsidR="00143142" w:rsidRPr="0019414F">
        <w:rPr>
          <w:rFonts w:ascii="Verdana" w:hAnsi="Verdana" w:cs="Verdana"/>
          <w:color w:val="auto"/>
          <w:sz w:val="20"/>
          <w:szCs w:val="20"/>
        </w:rPr>
        <w:t>trawnik</w:t>
      </w:r>
      <w:r w:rsidR="00A24E97" w:rsidRPr="0019414F">
        <w:rPr>
          <w:rFonts w:ascii="Verdana" w:hAnsi="Verdana" w:cs="Verdana"/>
          <w:color w:val="auto"/>
          <w:sz w:val="20"/>
          <w:szCs w:val="20"/>
        </w:rPr>
        <w:t>ów</w:t>
      </w:r>
      <w:r w:rsidR="0002618C" w:rsidRPr="0019414F">
        <w:rPr>
          <w:rFonts w:ascii="Verdana" w:hAnsi="Verdana"/>
          <w:color w:val="auto"/>
          <w:sz w:val="20"/>
          <w:szCs w:val="20"/>
        </w:rPr>
        <w:t xml:space="preserve"> </w:t>
      </w:r>
      <w:r w:rsidR="008B7069" w:rsidRPr="0019414F">
        <w:rPr>
          <w:rFonts w:ascii="Verdana" w:hAnsi="Verdana"/>
          <w:color w:val="auto"/>
          <w:sz w:val="20"/>
          <w:szCs w:val="20"/>
        </w:rPr>
        <w:t>n</w:t>
      </w:r>
      <w:r w:rsidR="0002618C" w:rsidRPr="0019414F">
        <w:rPr>
          <w:rFonts w:ascii="Verdana" w:hAnsi="Verdana"/>
          <w:color w:val="auto"/>
          <w:sz w:val="20"/>
          <w:szCs w:val="20"/>
        </w:rPr>
        <w:t>a podstawie kosztorysu powykonawczego.</w:t>
      </w:r>
      <w:r w:rsidR="00705EE9" w:rsidRPr="0019414F">
        <w:rPr>
          <w:rFonts w:ascii="Verdana" w:hAnsi="Verdana"/>
          <w:color w:val="auto"/>
          <w:sz w:val="20"/>
          <w:szCs w:val="20"/>
        </w:rPr>
        <w:t xml:space="preserve"> </w:t>
      </w:r>
    </w:p>
    <w:p w14:paraId="55384476" w14:textId="79F909ED" w:rsidR="00806318" w:rsidRPr="0019414F" w:rsidRDefault="00EB53F4" w:rsidP="004C5354">
      <w:pPr>
        <w:widowControl/>
        <w:tabs>
          <w:tab w:val="left" w:pos="993"/>
        </w:tabs>
        <w:suppressAutoHyphens w:val="0"/>
        <w:overflowPunct/>
        <w:spacing w:line="240" w:lineRule="auto"/>
        <w:ind w:left="426" w:hanging="426"/>
        <w:textAlignment w:val="auto"/>
        <w:rPr>
          <w:bCs w:val="0"/>
          <w:color w:val="auto"/>
          <w:lang w:eastAsia="pl-PL"/>
        </w:rPr>
      </w:pPr>
      <w:r w:rsidRPr="0019414F">
        <w:rPr>
          <w:color w:val="auto"/>
        </w:rPr>
        <w:t>10</w:t>
      </w:r>
      <w:r w:rsidR="00806318" w:rsidRPr="0019414F">
        <w:rPr>
          <w:color w:val="auto"/>
        </w:rPr>
        <w:t xml:space="preserve">. W zakresie usługi </w:t>
      </w:r>
      <w:r w:rsidR="00C977B8" w:rsidRPr="0019414F">
        <w:rPr>
          <w:rFonts w:cs="Times New Roman"/>
          <w:bCs w:val="0"/>
          <w:color w:val="auto"/>
          <w:lang w:eastAsia="pl-PL"/>
        </w:rPr>
        <w:t xml:space="preserve">pielęgnacji </w:t>
      </w:r>
      <w:r w:rsidR="00A20F5D" w:rsidRPr="0019414F">
        <w:rPr>
          <w:rFonts w:cs="Times New Roman"/>
          <w:bCs w:val="0"/>
          <w:color w:val="auto"/>
          <w:lang w:eastAsia="pl-PL"/>
        </w:rPr>
        <w:t xml:space="preserve">gwarancyjnej </w:t>
      </w:r>
      <w:r w:rsidR="00C977B8" w:rsidRPr="0019414F">
        <w:rPr>
          <w:rFonts w:cs="Times New Roman"/>
          <w:bCs w:val="0"/>
          <w:color w:val="auto"/>
          <w:lang w:eastAsia="pl-PL"/>
        </w:rPr>
        <w:t xml:space="preserve">zieleni </w:t>
      </w:r>
      <w:r w:rsidR="00806318" w:rsidRPr="0019414F">
        <w:rPr>
          <w:rFonts w:cs="Times New Roman"/>
          <w:bCs w:val="0"/>
          <w:color w:val="auto"/>
          <w:lang w:eastAsia="pl-PL"/>
        </w:rPr>
        <w:t xml:space="preserve">w okresie </w:t>
      </w:r>
      <w:r w:rsidR="004E2C87" w:rsidRPr="0019414F">
        <w:rPr>
          <w:rFonts w:cs="Times New Roman"/>
          <w:bCs w:val="0"/>
          <w:color w:val="auto"/>
          <w:lang w:eastAsia="pl-PL"/>
        </w:rPr>
        <w:t>trzech lat (36</w:t>
      </w:r>
      <w:r w:rsidR="00B21CB1" w:rsidRPr="0019414F">
        <w:rPr>
          <w:rFonts w:cs="Times New Roman"/>
          <w:bCs w:val="0"/>
          <w:color w:val="auto"/>
          <w:lang w:eastAsia="pl-PL"/>
        </w:rPr>
        <w:t xml:space="preserve"> miesięcy) </w:t>
      </w:r>
      <w:r w:rsidR="00806318" w:rsidRPr="0019414F">
        <w:rPr>
          <w:rFonts w:cs="Times New Roman"/>
          <w:bCs w:val="0"/>
          <w:color w:val="auto"/>
          <w:lang w:eastAsia="pl-PL"/>
        </w:rPr>
        <w:t xml:space="preserve">od dnia protokolarnego </w:t>
      </w:r>
      <w:r w:rsidR="00EE54AC">
        <w:rPr>
          <w:rFonts w:cs="Times New Roman"/>
          <w:bCs w:val="0"/>
          <w:color w:val="auto"/>
          <w:lang w:eastAsia="pl-PL"/>
        </w:rPr>
        <w:t xml:space="preserve">bezusterkowego </w:t>
      </w:r>
      <w:r w:rsidR="00806318" w:rsidRPr="0019414F">
        <w:rPr>
          <w:rFonts w:cs="Times New Roman"/>
          <w:bCs w:val="0"/>
          <w:color w:val="auto"/>
          <w:lang w:eastAsia="pl-PL"/>
        </w:rPr>
        <w:t xml:space="preserve">odbioru </w:t>
      </w:r>
      <w:r w:rsidR="00B03FDE" w:rsidRPr="0019414F">
        <w:rPr>
          <w:bCs w:val="0"/>
          <w:color w:val="auto"/>
          <w:lang w:eastAsia="pl-PL"/>
        </w:rPr>
        <w:t>Części I oraz Części II zamówienia</w:t>
      </w:r>
      <w:r w:rsidR="00806318" w:rsidRPr="0019414F">
        <w:rPr>
          <w:rFonts w:cs="Times New Roman"/>
          <w:bCs w:val="0"/>
          <w:color w:val="auto"/>
          <w:lang w:eastAsia="pl-PL"/>
        </w:rPr>
        <w:t>,</w:t>
      </w:r>
      <w:r w:rsidR="00055D6E" w:rsidRPr="0019414F">
        <w:rPr>
          <w:bCs w:val="0"/>
          <w:color w:val="auto"/>
          <w:lang w:eastAsia="pl-PL"/>
        </w:rPr>
        <w:t xml:space="preserve"> Wykonawca gwarantuje</w:t>
      </w:r>
      <w:r w:rsidR="00806318" w:rsidRPr="0019414F">
        <w:rPr>
          <w:bCs w:val="0"/>
          <w:color w:val="auto"/>
          <w:lang w:eastAsia="pl-PL"/>
        </w:rPr>
        <w:t xml:space="preserve"> żywotność </w:t>
      </w:r>
      <w:r w:rsidR="003B2837" w:rsidRPr="0019414F">
        <w:rPr>
          <w:bCs w:val="0"/>
          <w:color w:val="auto"/>
          <w:lang w:eastAsia="pl-PL"/>
        </w:rPr>
        <w:t>założonych trawników</w:t>
      </w:r>
      <w:r w:rsidR="00806318" w:rsidRPr="0019414F">
        <w:rPr>
          <w:bCs w:val="0"/>
          <w:color w:val="auto"/>
          <w:lang w:eastAsia="pl-PL"/>
        </w:rPr>
        <w:t xml:space="preserve">, objętych przedmiotem umowy w okresie prowadzonej pielęgnacji </w:t>
      </w:r>
      <w:r w:rsidR="0019414F" w:rsidRPr="0019414F">
        <w:rPr>
          <w:bCs w:val="0"/>
          <w:color w:val="auto"/>
          <w:lang w:eastAsia="pl-PL"/>
        </w:rPr>
        <w:t xml:space="preserve">liczonej od dnia protokolarnego </w:t>
      </w:r>
      <w:r w:rsidR="00EE54AC">
        <w:rPr>
          <w:bCs w:val="0"/>
          <w:color w:val="auto"/>
          <w:lang w:eastAsia="pl-PL"/>
        </w:rPr>
        <w:t xml:space="preserve">bezusterkowego </w:t>
      </w:r>
      <w:r w:rsidR="0019414F" w:rsidRPr="0019414F">
        <w:rPr>
          <w:bCs w:val="0"/>
          <w:color w:val="auto"/>
          <w:lang w:eastAsia="pl-PL"/>
        </w:rPr>
        <w:t>odbioru przez Zamawiającego wykonanej Części I oraz Części II zamówienia</w:t>
      </w:r>
      <w:r w:rsidR="00806318" w:rsidRPr="0019414F">
        <w:rPr>
          <w:bCs w:val="0"/>
          <w:color w:val="auto"/>
          <w:lang w:eastAsia="pl-PL"/>
        </w:rPr>
        <w:t>.</w:t>
      </w:r>
    </w:p>
    <w:p w14:paraId="6AA74206" w14:textId="0EF07FE8" w:rsidR="00806318" w:rsidRPr="0019414F" w:rsidRDefault="00EB53F4" w:rsidP="004C5354">
      <w:pPr>
        <w:widowControl/>
        <w:tabs>
          <w:tab w:val="left" w:pos="993"/>
        </w:tabs>
        <w:suppressAutoHyphens w:val="0"/>
        <w:overflowPunct/>
        <w:spacing w:line="240" w:lineRule="auto"/>
        <w:ind w:left="426" w:hanging="426"/>
        <w:textAlignment w:val="auto"/>
        <w:rPr>
          <w:bCs w:val="0"/>
          <w:color w:val="auto"/>
          <w:lang w:eastAsia="pl-PL"/>
        </w:rPr>
      </w:pPr>
      <w:r w:rsidRPr="0019414F">
        <w:rPr>
          <w:bCs w:val="0"/>
          <w:color w:val="auto"/>
          <w:lang w:eastAsia="pl-PL"/>
        </w:rPr>
        <w:t>11</w:t>
      </w:r>
      <w:r w:rsidR="00DB585B" w:rsidRPr="0019414F">
        <w:rPr>
          <w:bCs w:val="0"/>
          <w:color w:val="auto"/>
          <w:lang w:eastAsia="pl-PL"/>
        </w:rPr>
        <w:t>. Zamawiający dokona odbioru</w:t>
      </w:r>
      <w:r w:rsidR="00806318" w:rsidRPr="0019414F">
        <w:rPr>
          <w:bCs w:val="0"/>
          <w:color w:val="auto"/>
          <w:lang w:eastAsia="pl-PL"/>
        </w:rPr>
        <w:t xml:space="preserve"> </w:t>
      </w:r>
      <w:r w:rsidR="002562AE" w:rsidRPr="0019414F">
        <w:rPr>
          <w:bCs w:val="0"/>
          <w:color w:val="auto"/>
          <w:lang w:eastAsia="pl-PL"/>
        </w:rPr>
        <w:t xml:space="preserve">usług </w:t>
      </w:r>
      <w:r w:rsidR="00055D6E" w:rsidRPr="0019414F">
        <w:rPr>
          <w:bCs w:val="0"/>
          <w:color w:val="auto"/>
          <w:lang w:eastAsia="pl-PL"/>
        </w:rPr>
        <w:t xml:space="preserve">pielęgnacji </w:t>
      </w:r>
      <w:r w:rsidR="00A20F5D" w:rsidRPr="0019414F">
        <w:rPr>
          <w:rFonts w:cs="Times New Roman"/>
          <w:bCs w:val="0"/>
          <w:color w:val="auto"/>
          <w:lang w:eastAsia="pl-PL"/>
        </w:rPr>
        <w:t xml:space="preserve">gwarancyjnej </w:t>
      </w:r>
      <w:r w:rsidR="00055D6E" w:rsidRPr="0019414F">
        <w:rPr>
          <w:bCs w:val="0"/>
          <w:color w:val="auto"/>
          <w:lang w:eastAsia="pl-PL"/>
        </w:rPr>
        <w:t xml:space="preserve">zieleni odpowiednio </w:t>
      </w:r>
      <w:r w:rsidR="00806318" w:rsidRPr="0019414F">
        <w:rPr>
          <w:bCs w:val="0"/>
          <w:color w:val="auto"/>
          <w:lang w:eastAsia="pl-PL"/>
        </w:rPr>
        <w:t>po pierwszym</w:t>
      </w:r>
      <w:r w:rsidR="004E2C87" w:rsidRPr="0019414F">
        <w:rPr>
          <w:bCs w:val="0"/>
          <w:color w:val="auto"/>
          <w:lang w:eastAsia="pl-PL"/>
        </w:rPr>
        <w:t xml:space="preserve">, drugim i trzecim </w:t>
      </w:r>
      <w:r w:rsidR="00806318" w:rsidRPr="0019414F">
        <w:rPr>
          <w:bCs w:val="0"/>
          <w:color w:val="auto"/>
          <w:lang w:eastAsia="pl-PL"/>
        </w:rPr>
        <w:t xml:space="preserve">roku pielęgnacji </w:t>
      </w:r>
      <w:r w:rsidR="00652808" w:rsidRPr="0019414F">
        <w:rPr>
          <w:bCs w:val="0"/>
          <w:color w:val="auto"/>
          <w:lang w:eastAsia="pl-PL"/>
        </w:rPr>
        <w:t>zieleni</w:t>
      </w:r>
      <w:r w:rsidR="00806318" w:rsidRPr="0019414F">
        <w:rPr>
          <w:bCs w:val="0"/>
          <w:color w:val="auto"/>
          <w:lang w:eastAsia="pl-PL"/>
        </w:rPr>
        <w:t xml:space="preserve">. </w:t>
      </w:r>
    </w:p>
    <w:p w14:paraId="2D9CD43F" w14:textId="0734AA03" w:rsidR="00806318" w:rsidRPr="0019414F" w:rsidRDefault="00EB53F4" w:rsidP="004C5354">
      <w:pPr>
        <w:widowControl/>
        <w:tabs>
          <w:tab w:val="left" w:pos="993"/>
        </w:tabs>
        <w:suppressAutoHyphens w:val="0"/>
        <w:overflowPunct/>
        <w:spacing w:line="240" w:lineRule="auto"/>
        <w:textAlignment w:val="auto"/>
        <w:rPr>
          <w:bCs w:val="0"/>
          <w:color w:val="auto"/>
          <w:lang w:eastAsia="pl-PL"/>
        </w:rPr>
      </w:pPr>
      <w:r w:rsidRPr="0019414F">
        <w:rPr>
          <w:rFonts w:eastAsia="Calibri"/>
          <w:color w:val="auto"/>
          <w:lang w:eastAsia="pl-PL"/>
        </w:rPr>
        <w:t>12</w:t>
      </w:r>
      <w:r w:rsidR="00806318" w:rsidRPr="0019414F">
        <w:rPr>
          <w:rFonts w:eastAsia="Calibri"/>
          <w:color w:val="auto"/>
          <w:lang w:eastAsia="pl-PL"/>
        </w:rPr>
        <w:t>. W przypadku nienależytego wykonania usług pielęgnacji</w:t>
      </w:r>
      <w:r w:rsidR="00A20F5D" w:rsidRPr="0019414F">
        <w:rPr>
          <w:rFonts w:cs="Times New Roman"/>
          <w:bCs w:val="0"/>
          <w:color w:val="auto"/>
          <w:lang w:eastAsia="pl-PL"/>
        </w:rPr>
        <w:t xml:space="preserve"> gwarancyjnej</w:t>
      </w:r>
      <w:r w:rsidR="002F24A4" w:rsidRPr="0019414F">
        <w:rPr>
          <w:rFonts w:eastAsia="Calibri"/>
          <w:color w:val="auto"/>
          <w:lang w:eastAsia="pl-PL"/>
        </w:rPr>
        <w:t xml:space="preserve"> zieleni</w:t>
      </w:r>
      <w:r w:rsidR="00806318" w:rsidRPr="0019414F">
        <w:rPr>
          <w:rFonts w:eastAsia="Calibri"/>
          <w:color w:val="auto"/>
          <w:lang w:eastAsia="pl-PL"/>
        </w:rPr>
        <w:t>, a mianowicie:</w:t>
      </w:r>
    </w:p>
    <w:p w14:paraId="74873639" w14:textId="77777777" w:rsidR="00806318" w:rsidRPr="0019414F" w:rsidRDefault="00355F65" w:rsidP="004C5354">
      <w:pPr>
        <w:widowControl/>
        <w:tabs>
          <w:tab w:val="left" w:pos="993"/>
        </w:tabs>
        <w:suppressAutoHyphens w:val="0"/>
        <w:overflowPunct/>
        <w:spacing w:line="240" w:lineRule="auto"/>
        <w:ind w:left="426"/>
        <w:textAlignment w:val="auto"/>
        <w:rPr>
          <w:rFonts w:eastAsia="Calibri" w:cs="Times New Roman"/>
          <w:color w:val="auto"/>
          <w:lang w:eastAsia="pl-PL"/>
        </w:rPr>
      </w:pPr>
      <w:r w:rsidRPr="0019414F">
        <w:rPr>
          <w:rFonts w:eastAsia="Calibri" w:cs="Times New Roman"/>
          <w:color w:val="auto"/>
          <w:lang w:eastAsia="pl-PL"/>
        </w:rPr>
        <w:t>a) niezgodnego</w:t>
      </w:r>
      <w:r w:rsidR="00806318" w:rsidRPr="0019414F">
        <w:rPr>
          <w:rFonts w:eastAsia="Calibri" w:cs="Times New Roman"/>
          <w:color w:val="auto"/>
          <w:lang w:eastAsia="pl-PL"/>
        </w:rPr>
        <w:t xml:space="preserve"> ze sztuką ogrodniczą </w:t>
      </w:r>
      <w:r w:rsidR="00850018" w:rsidRPr="0019414F">
        <w:rPr>
          <w:rFonts w:eastAsia="Calibri" w:cs="Times New Roman"/>
          <w:color w:val="auto"/>
          <w:lang w:eastAsia="pl-PL"/>
        </w:rPr>
        <w:t>i przyjętymi normami prowadzenia</w:t>
      </w:r>
      <w:r w:rsidR="00806318" w:rsidRPr="0019414F">
        <w:rPr>
          <w:rFonts w:eastAsia="Calibri" w:cs="Times New Roman"/>
          <w:color w:val="auto"/>
          <w:lang w:eastAsia="pl-PL"/>
        </w:rPr>
        <w:t xml:space="preserve"> prac,</w:t>
      </w:r>
    </w:p>
    <w:p w14:paraId="02381189" w14:textId="15876744" w:rsidR="00806318" w:rsidRPr="0019414F" w:rsidRDefault="00806318" w:rsidP="004C5354">
      <w:pPr>
        <w:widowControl/>
        <w:tabs>
          <w:tab w:val="left" w:pos="993"/>
        </w:tabs>
        <w:suppressAutoHyphens w:val="0"/>
        <w:overflowPunct/>
        <w:spacing w:line="240" w:lineRule="auto"/>
        <w:ind w:left="426"/>
        <w:textAlignment w:val="auto"/>
        <w:rPr>
          <w:rFonts w:eastAsia="Calibri" w:cs="Times New Roman"/>
          <w:color w:val="auto"/>
          <w:lang w:eastAsia="pl-PL"/>
        </w:rPr>
      </w:pPr>
      <w:r w:rsidRPr="0019414F">
        <w:rPr>
          <w:rFonts w:eastAsia="Calibri" w:cs="Times New Roman"/>
          <w:color w:val="auto"/>
          <w:lang w:eastAsia="pl-PL"/>
        </w:rPr>
        <w:t xml:space="preserve">b) niewłaściwie prowadzoną </w:t>
      </w:r>
      <w:r w:rsidR="00850018" w:rsidRPr="0019414F">
        <w:rPr>
          <w:rFonts w:eastAsia="Calibri" w:cs="Times New Roman"/>
          <w:color w:val="auto"/>
          <w:lang w:eastAsia="pl-PL"/>
        </w:rPr>
        <w:t>usług</w:t>
      </w:r>
      <w:r w:rsidR="00441FFF" w:rsidRPr="0019414F">
        <w:rPr>
          <w:rFonts w:eastAsia="Calibri" w:cs="Times New Roman"/>
          <w:color w:val="auto"/>
          <w:lang w:eastAsia="pl-PL"/>
        </w:rPr>
        <w:t>ą</w:t>
      </w:r>
      <w:r w:rsidR="00850018" w:rsidRPr="0019414F">
        <w:rPr>
          <w:rFonts w:eastAsia="Calibri" w:cs="Times New Roman"/>
          <w:color w:val="auto"/>
          <w:lang w:eastAsia="pl-PL"/>
        </w:rPr>
        <w:t xml:space="preserve"> </w:t>
      </w:r>
      <w:r w:rsidR="00441FFF" w:rsidRPr="0019414F">
        <w:rPr>
          <w:rFonts w:eastAsia="Calibri" w:cs="Times New Roman"/>
          <w:color w:val="auto"/>
          <w:lang w:eastAsia="pl-PL"/>
        </w:rPr>
        <w:t>pielęgnacji</w:t>
      </w:r>
      <w:r w:rsidRPr="0019414F">
        <w:rPr>
          <w:rFonts w:eastAsia="Calibri" w:cs="Times New Roman"/>
          <w:color w:val="auto"/>
          <w:lang w:eastAsia="pl-PL"/>
        </w:rPr>
        <w:t xml:space="preserve"> </w:t>
      </w:r>
      <w:r w:rsidR="006C419E" w:rsidRPr="0019414F">
        <w:rPr>
          <w:rFonts w:eastAsia="Calibri" w:cs="Times New Roman"/>
          <w:color w:val="auto"/>
          <w:lang w:eastAsia="pl-PL"/>
        </w:rPr>
        <w:t>zieleni</w:t>
      </w:r>
      <w:r w:rsidRPr="0019414F">
        <w:rPr>
          <w:rFonts w:eastAsia="Calibri" w:cs="Times New Roman"/>
          <w:color w:val="auto"/>
          <w:lang w:eastAsia="pl-PL"/>
        </w:rPr>
        <w:t xml:space="preserve"> (w szczególności</w:t>
      </w:r>
      <w:r w:rsidR="00441FFF" w:rsidRPr="0019414F">
        <w:rPr>
          <w:rFonts w:eastAsia="Calibri" w:cs="Times New Roman"/>
          <w:color w:val="auto"/>
          <w:lang w:eastAsia="pl-PL"/>
        </w:rPr>
        <w:t>:</w:t>
      </w:r>
      <w:r w:rsidRPr="0019414F">
        <w:rPr>
          <w:rFonts w:eastAsia="Calibri" w:cs="Times New Roman"/>
          <w:color w:val="auto"/>
          <w:lang w:eastAsia="pl-PL"/>
        </w:rPr>
        <w:t xml:space="preserve"> brak systematycznego podlewania </w:t>
      </w:r>
      <w:r w:rsidR="007C0991" w:rsidRPr="0019414F">
        <w:rPr>
          <w:rFonts w:eastAsia="Calibri" w:cs="Times New Roman"/>
          <w:color w:val="auto"/>
          <w:lang w:eastAsia="pl-PL"/>
        </w:rPr>
        <w:t xml:space="preserve">i </w:t>
      </w:r>
      <w:r w:rsidR="00850018" w:rsidRPr="0019414F">
        <w:rPr>
          <w:rFonts w:eastAsia="Calibri" w:cs="Times New Roman"/>
          <w:color w:val="auto"/>
          <w:lang w:eastAsia="pl-PL"/>
        </w:rPr>
        <w:t>dbałości w zakre</w:t>
      </w:r>
      <w:r w:rsidR="007C0991" w:rsidRPr="0019414F">
        <w:rPr>
          <w:rFonts w:eastAsia="Calibri" w:cs="Times New Roman"/>
          <w:color w:val="auto"/>
          <w:lang w:eastAsia="pl-PL"/>
        </w:rPr>
        <w:t>s</w:t>
      </w:r>
      <w:r w:rsidR="00850018" w:rsidRPr="0019414F">
        <w:rPr>
          <w:rFonts w:eastAsia="Calibri" w:cs="Times New Roman"/>
          <w:color w:val="auto"/>
          <w:lang w:eastAsia="pl-PL"/>
        </w:rPr>
        <w:t>i</w:t>
      </w:r>
      <w:r w:rsidR="007C0991" w:rsidRPr="0019414F">
        <w:rPr>
          <w:rFonts w:eastAsia="Calibri" w:cs="Times New Roman"/>
          <w:color w:val="auto"/>
          <w:lang w:eastAsia="pl-PL"/>
        </w:rPr>
        <w:t>e wykonywania poz</w:t>
      </w:r>
      <w:r w:rsidR="00850018" w:rsidRPr="0019414F">
        <w:rPr>
          <w:rFonts w:eastAsia="Calibri" w:cs="Times New Roman"/>
          <w:color w:val="auto"/>
          <w:lang w:eastAsia="pl-PL"/>
        </w:rPr>
        <w:t>o</w:t>
      </w:r>
      <w:r w:rsidR="007C0991" w:rsidRPr="0019414F">
        <w:rPr>
          <w:rFonts w:eastAsia="Calibri" w:cs="Times New Roman"/>
          <w:color w:val="auto"/>
          <w:lang w:eastAsia="pl-PL"/>
        </w:rPr>
        <w:t>s</w:t>
      </w:r>
      <w:r w:rsidR="00850018" w:rsidRPr="0019414F">
        <w:rPr>
          <w:rFonts w:eastAsia="Calibri" w:cs="Times New Roman"/>
          <w:color w:val="auto"/>
          <w:lang w:eastAsia="pl-PL"/>
        </w:rPr>
        <w:t>ta</w:t>
      </w:r>
      <w:r w:rsidR="007C0991" w:rsidRPr="0019414F">
        <w:rPr>
          <w:rFonts w:eastAsia="Calibri" w:cs="Times New Roman"/>
          <w:color w:val="auto"/>
          <w:lang w:eastAsia="pl-PL"/>
        </w:rPr>
        <w:t>łych</w:t>
      </w:r>
      <w:r w:rsidR="00850018" w:rsidRPr="0019414F">
        <w:rPr>
          <w:rFonts w:eastAsia="Calibri" w:cs="Times New Roman"/>
          <w:color w:val="auto"/>
          <w:lang w:eastAsia="pl-PL"/>
        </w:rPr>
        <w:t xml:space="preserve"> czynności pielęgnacyjnych zgodn</w:t>
      </w:r>
      <w:r w:rsidR="007C0991" w:rsidRPr="0019414F">
        <w:rPr>
          <w:rFonts w:eastAsia="Calibri" w:cs="Times New Roman"/>
          <w:color w:val="auto"/>
          <w:lang w:eastAsia="pl-PL"/>
        </w:rPr>
        <w:t>i</w:t>
      </w:r>
      <w:r w:rsidR="00850018" w:rsidRPr="0019414F">
        <w:rPr>
          <w:rFonts w:eastAsia="Calibri" w:cs="Times New Roman"/>
          <w:color w:val="auto"/>
          <w:lang w:eastAsia="pl-PL"/>
        </w:rPr>
        <w:t>e</w:t>
      </w:r>
      <w:r w:rsidR="007C0991" w:rsidRPr="0019414F">
        <w:rPr>
          <w:rFonts w:eastAsia="Calibri" w:cs="Times New Roman"/>
          <w:color w:val="auto"/>
          <w:lang w:eastAsia="pl-PL"/>
        </w:rPr>
        <w:t xml:space="preserve"> ze sztuk</w:t>
      </w:r>
      <w:r w:rsidR="00850018" w:rsidRPr="0019414F">
        <w:rPr>
          <w:rFonts w:eastAsia="Calibri" w:cs="Times New Roman"/>
          <w:color w:val="auto"/>
          <w:lang w:eastAsia="pl-PL"/>
        </w:rPr>
        <w:t>ą</w:t>
      </w:r>
      <w:r w:rsidR="007C0991" w:rsidRPr="0019414F">
        <w:rPr>
          <w:rFonts w:eastAsia="Calibri" w:cs="Times New Roman"/>
          <w:color w:val="auto"/>
          <w:lang w:eastAsia="pl-PL"/>
        </w:rPr>
        <w:t xml:space="preserve"> ogrodniczą</w:t>
      </w:r>
      <w:r w:rsidRPr="0019414F">
        <w:rPr>
          <w:rFonts w:eastAsia="Calibri" w:cs="Times New Roman"/>
          <w:color w:val="auto"/>
          <w:lang w:eastAsia="pl-PL"/>
        </w:rPr>
        <w:t xml:space="preserve">), </w:t>
      </w:r>
    </w:p>
    <w:p w14:paraId="3C056CBE" w14:textId="7E113D7D" w:rsidR="00806318" w:rsidRPr="0019414F" w:rsidRDefault="003B2837" w:rsidP="004C5354">
      <w:pPr>
        <w:widowControl/>
        <w:tabs>
          <w:tab w:val="left" w:pos="993"/>
        </w:tabs>
        <w:suppressAutoHyphens w:val="0"/>
        <w:overflowPunct/>
        <w:spacing w:line="240" w:lineRule="auto"/>
        <w:ind w:left="426"/>
        <w:textAlignment w:val="auto"/>
        <w:rPr>
          <w:rFonts w:eastAsia="Calibri" w:cs="Times New Roman"/>
          <w:color w:val="auto"/>
          <w:lang w:eastAsia="pl-PL"/>
        </w:rPr>
      </w:pPr>
      <w:r w:rsidRPr="0019414F">
        <w:rPr>
          <w:rFonts w:eastAsia="Calibri" w:cs="Times New Roman"/>
          <w:color w:val="auto"/>
          <w:lang w:eastAsia="pl-PL"/>
        </w:rPr>
        <w:t xml:space="preserve">c) </w:t>
      </w:r>
      <w:r w:rsidR="00EE54AC" w:rsidRPr="0019414F">
        <w:rPr>
          <w:rFonts w:eastAsia="Calibri" w:cs="Times New Roman"/>
          <w:color w:val="auto"/>
          <w:lang w:eastAsia="pl-PL"/>
        </w:rPr>
        <w:t>zniszczeni</w:t>
      </w:r>
      <w:r w:rsidR="00EE54AC">
        <w:rPr>
          <w:rFonts w:eastAsia="Calibri" w:cs="Times New Roman"/>
          <w:color w:val="auto"/>
          <w:lang w:eastAsia="pl-PL"/>
        </w:rPr>
        <w:t>a</w:t>
      </w:r>
      <w:r w:rsidR="00EE54AC" w:rsidRPr="0019414F">
        <w:rPr>
          <w:rFonts w:eastAsia="Calibri" w:cs="Times New Roman"/>
          <w:color w:val="auto"/>
          <w:lang w:eastAsia="pl-PL"/>
        </w:rPr>
        <w:t xml:space="preserve"> </w:t>
      </w:r>
      <w:r w:rsidRPr="0019414F">
        <w:rPr>
          <w:rFonts w:eastAsia="Calibri" w:cs="Times New Roman"/>
          <w:color w:val="auto"/>
          <w:lang w:eastAsia="pl-PL"/>
        </w:rPr>
        <w:t xml:space="preserve">trawników </w:t>
      </w:r>
      <w:r w:rsidR="00806318" w:rsidRPr="0019414F">
        <w:rPr>
          <w:rFonts w:eastAsia="Calibri" w:cs="Times New Roman"/>
          <w:color w:val="auto"/>
          <w:lang w:eastAsia="pl-PL"/>
        </w:rPr>
        <w:t>lub</w:t>
      </w:r>
      <w:r w:rsidRPr="0019414F">
        <w:rPr>
          <w:rFonts w:eastAsia="Calibri" w:cs="Times New Roman"/>
          <w:color w:val="auto"/>
          <w:lang w:eastAsia="pl-PL"/>
        </w:rPr>
        <w:t xml:space="preserve"> uszkodzeniu</w:t>
      </w:r>
      <w:r w:rsidR="00806318" w:rsidRPr="0019414F">
        <w:rPr>
          <w:rFonts w:eastAsia="Calibri" w:cs="Times New Roman"/>
          <w:color w:val="auto"/>
          <w:lang w:eastAsia="pl-PL"/>
        </w:rPr>
        <w:t xml:space="preserve"> infrastruktury technicznej (np. sieci uzbrojenia, nawierzchni chodnika, alejki, drogi itp.),</w:t>
      </w:r>
    </w:p>
    <w:p w14:paraId="372982CD" w14:textId="77777777" w:rsidR="00806318" w:rsidRPr="0019414F" w:rsidRDefault="00806318" w:rsidP="004C5354">
      <w:pPr>
        <w:widowControl/>
        <w:tabs>
          <w:tab w:val="left" w:pos="993"/>
        </w:tabs>
        <w:suppressAutoHyphens w:val="0"/>
        <w:overflowPunct/>
        <w:spacing w:line="240" w:lineRule="auto"/>
        <w:ind w:left="426"/>
        <w:textAlignment w:val="auto"/>
        <w:rPr>
          <w:rFonts w:eastAsia="Calibri" w:cs="Times New Roman"/>
          <w:color w:val="auto"/>
          <w:lang w:eastAsia="pl-PL"/>
        </w:rPr>
      </w:pPr>
      <w:r w:rsidRPr="0019414F">
        <w:rPr>
          <w:rFonts w:eastAsia="Calibri" w:cs="Times New Roman"/>
          <w:color w:val="auto"/>
          <w:lang w:eastAsia="pl-PL"/>
        </w:rPr>
        <w:t>d) wykonaniu zakresu prac niezgodnie z</w:t>
      </w:r>
      <w:r w:rsidR="005B21D8" w:rsidRPr="0019414F">
        <w:rPr>
          <w:rFonts w:eastAsia="Calibri" w:cs="Times New Roman"/>
          <w:color w:val="auto"/>
          <w:lang w:eastAsia="pl-PL"/>
        </w:rPr>
        <w:t xml:space="preserve"> OPZ, zawartym w Załączniku nr 2</w:t>
      </w:r>
      <w:r w:rsidRPr="0019414F">
        <w:rPr>
          <w:rFonts w:eastAsia="Calibri" w:cs="Times New Roman"/>
          <w:color w:val="auto"/>
          <w:lang w:eastAsia="pl-PL"/>
        </w:rPr>
        <w:t xml:space="preserve"> do umowy,</w:t>
      </w:r>
    </w:p>
    <w:p w14:paraId="4E8BD1C8" w14:textId="7670E79B" w:rsidR="00806318" w:rsidRPr="0019414F" w:rsidRDefault="00441FFF" w:rsidP="00B94E1D">
      <w:pPr>
        <w:widowControl/>
        <w:suppressAutoHyphens w:val="0"/>
        <w:overflowPunct/>
        <w:snapToGrid w:val="0"/>
        <w:spacing w:line="240" w:lineRule="auto"/>
        <w:textAlignment w:val="auto"/>
        <w:rPr>
          <w:rFonts w:cs="Times New Roman"/>
          <w:bCs w:val="0"/>
          <w:color w:val="auto"/>
          <w:lang w:eastAsia="pl-PL"/>
        </w:rPr>
      </w:pPr>
      <w:r w:rsidRPr="0019414F">
        <w:rPr>
          <w:rFonts w:cs="Times New Roman"/>
          <w:bCs w:val="0"/>
          <w:color w:val="auto"/>
          <w:lang w:eastAsia="pl-PL"/>
        </w:rPr>
        <w:t>- strony sporządzą protokół</w:t>
      </w:r>
      <w:r w:rsidR="00806318" w:rsidRPr="0019414F">
        <w:rPr>
          <w:rFonts w:cs="Times New Roman"/>
          <w:bCs w:val="0"/>
          <w:color w:val="auto"/>
          <w:lang w:eastAsia="pl-PL"/>
        </w:rPr>
        <w:t xml:space="preserve"> wskazujący zakres wad, w którym Wykonawca zo</w:t>
      </w:r>
      <w:r w:rsidRPr="0019414F">
        <w:rPr>
          <w:rFonts w:cs="Times New Roman"/>
          <w:bCs w:val="0"/>
          <w:color w:val="auto"/>
          <w:lang w:eastAsia="pl-PL"/>
        </w:rPr>
        <w:t>stanie zobowiązany do należytego</w:t>
      </w:r>
      <w:r w:rsidR="00806318" w:rsidRPr="0019414F">
        <w:rPr>
          <w:rFonts w:cs="Times New Roman"/>
          <w:bCs w:val="0"/>
          <w:color w:val="auto"/>
          <w:lang w:eastAsia="pl-PL"/>
        </w:rPr>
        <w:t xml:space="preserve"> wykonania prac oraz naprawy zniszczeń, zgodnie z zaleceniami Zamawiającego oraz </w:t>
      </w:r>
      <w:r w:rsidRPr="0019414F">
        <w:rPr>
          <w:rFonts w:cs="Times New Roman"/>
          <w:bCs w:val="0"/>
          <w:color w:val="auto"/>
          <w:lang w:eastAsia="pl-PL"/>
        </w:rPr>
        <w:t xml:space="preserve">we </w:t>
      </w:r>
      <w:r w:rsidR="00806318" w:rsidRPr="0019414F">
        <w:rPr>
          <w:rFonts w:cs="Times New Roman"/>
          <w:bCs w:val="0"/>
          <w:color w:val="auto"/>
          <w:lang w:eastAsia="pl-PL"/>
        </w:rPr>
        <w:t>wskazanym przez niego terminie</w:t>
      </w:r>
      <w:r w:rsidR="00EE54AC">
        <w:rPr>
          <w:rFonts w:cs="Times New Roman"/>
          <w:bCs w:val="0"/>
          <w:color w:val="auto"/>
          <w:lang w:eastAsia="pl-PL"/>
        </w:rPr>
        <w:t xml:space="preserve"> nie dłuższym niż </w:t>
      </w:r>
      <w:r w:rsidR="0057019F">
        <w:rPr>
          <w:rFonts w:cs="Times New Roman"/>
          <w:bCs w:val="0"/>
          <w:color w:val="auto"/>
          <w:lang w:eastAsia="pl-PL"/>
        </w:rPr>
        <w:t>14</w:t>
      </w:r>
      <w:r w:rsidR="00EE54AC">
        <w:rPr>
          <w:rFonts w:cs="Times New Roman"/>
          <w:bCs w:val="0"/>
          <w:color w:val="auto"/>
          <w:lang w:eastAsia="pl-PL"/>
        </w:rPr>
        <w:t xml:space="preserve"> dni</w:t>
      </w:r>
      <w:r w:rsidR="00806318" w:rsidRPr="0019414F">
        <w:rPr>
          <w:rFonts w:cs="Times New Roman"/>
          <w:bCs w:val="0"/>
          <w:color w:val="auto"/>
          <w:lang w:eastAsia="pl-PL"/>
        </w:rPr>
        <w:t xml:space="preserve">. </w:t>
      </w:r>
    </w:p>
    <w:p w14:paraId="64FBC14B" w14:textId="05608230" w:rsidR="00806318" w:rsidRPr="0019414F" w:rsidRDefault="00EB53F4" w:rsidP="004C5354">
      <w:pPr>
        <w:widowControl/>
        <w:suppressAutoHyphens w:val="0"/>
        <w:overflowPunct/>
        <w:snapToGrid w:val="0"/>
        <w:spacing w:line="240" w:lineRule="auto"/>
        <w:ind w:left="426" w:hanging="426"/>
        <w:textAlignment w:val="auto"/>
        <w:rPr>
          <w:bCs w:val="0"/>
          <w:color w:val="auto"/>
          <w:lang w:eastAsia="pl-PL"/>
        </w:rPr>
      </w:pPr>
      <w:r w:rsidRPr="0019414F">
        <w:rPr>
          <w:rFonts w:cs="Times New Roman"/>
          <w:bCs w:val="0"/>
          <w:color w:val="auto"/>
          <w:lang w:eastAsia="pl-PL"/>
        </w:rPr>
        <w:t>13</w:t>
      </w:r>
      <w:r w:rsidR="00806318" w:rsidRPr="0019414F">
        <w:rPr>
          <w:rFonts w:cs="Times New Roman"/>
          <w:bCs w:val="0"/>
          <w:color w:val="auto"/>
          <w:lang w:eastAsia="pl-PL"/>
        </w:rPr>
        <w:t xml:space="preserve">. </w:t>
      </w:r>
      <w:r w:rsidR="00806318" w:rsidRPr="0019414F">
        <w:rPr>
          <w:bCs w:val="0"/>
          <w:color w:val="auto"/>
          <w:lang w:eastAsia="pl-PL"/>
        </w:rPr>
        <w:t xml:space="preserve">W przypadku </w:t>
      </w:r>
      <w:r w:rsidR="003B2837" w:rsidRPr="0019414F">
        <w:rPr>
          <w:bCs w:val="0"/>
          <w:color w:val="auto"/>
          <w:lang w:eastAsia="pl-PL"/>
        </w:rPr>
        <w:t>braku wzrostu trawy</w:t>
      </w:r>
      <w:r w:rsidR="00806318" w:rsidRPr="0019414F">
        <w:rPr>
          <w:bCs w:val="0"/>
          <w:color w:val="auto"/>
          <w:lang w:eastAsia="pl-PL"/>
        </w:rPr>
        <w:t>, uschnięcia, obumarcia (także częściowego) lub</w:t>
      </w:r>
      <w:r w:rsidR="00D5073B" w:rsidRPr="0019414F">
        <w:rPr>
          <w:bCs w:val="0"/>
          <w:color w:val="auto"/>
          <w:lang w:eastAsia="pl-PL"/>
        </w:rPr>
        <w:t> </w:t>
      </w:r>
      <w:r w:rsidR="00CD0CD7" w:rsidRPr="0019414F">
        <w:rPr>
          <w:bCs w:val="0"/>
          <w:color w:val="auto"/>
          <w:lang w:eastAsia="pl-PL"/>
        </w:rPr>
        <w:t>zniszczenia</w:t>
      </w:r>
      <w:r w:rsidR="00806318" w:rsidRPr="0019414F">
        <w:rPr>
          <w:bCs w:val="0"/>
          <w:color w:val="auto"/>
          <w:lang w:eastAsia="pl-PL"/>
        </w:rPr>
        <w:t xml:space="preserve"> w trakcie </w:t>
      </w:r>
      <w:r w:rsidR="005D6805" w:rsidRPr="0019414F">
        <w:rPr>
          <w:bCs w:val="0"/>
          <w:color w:val="auto"/>
          <w:lang w:eastAsia="pl-PL"/>
        </w:rPr>
        <w:t xml:space="preserve">wykonywania usług pielęgnacji </w:t>
      </w:r>
      <w:r w:rsidR="00A24E97" w:rsidRPr="0019414F">
        <w:rPr>
          <w:bCs w:val="0"/>
          <w:color w:val="auto"/>
          <w:lang w:eastAsia="pl-PL"/>
        </w:rPr>
        <w:t xml:space="preserve">gwarancyjnej </w:t>
      </w:r>
      <w:r w:rsidR="005D6805" w:rsidRPr="0019414F">
        <w:rPr>
          <w:bCs w:val="0"/>
          <w:color w:val="auto"/>
          <w:lang w:eastAsia="pl-PL"/>
        </w:rPr>
        <w:t>zieleni</w:t>
      </w:r>
      <w:r w:rsidR="00806318" w:rsidRPr="0019414F">
        <w:rPr>
          <w:bCs w:val="0"/>
          <w:color w:val="auto"/>
          <w:lang w:eastAsia="pl-PL"/>
        </w:rPr>
        <w:t xml:space="preserve">, Wykonawca zobowiązuje się </w:t>
      </w:r>
      <w:r w:rsidR="00CD0CD7" w:rsidRPr="0019414F">
        <w:rPr>
          <w:bCs w:val="0"/>
          <w:color w:val="auto"/>
          <w:lang w:eastAsia="pl-PL"/>
        </w:rPr>
        <w:t>odtworzyć trawniki</w:t>
      </w:r>
      <w:r w:rsidR="00806318" w:rsidRPr="0019414F">
        <w:rPr>
          <w:bCs w:val="0"/>
          <w:color w:val="auto"/>
          <w:lang w:eastAsia="pl-PL"/>
        </w:rPr>
        <w:t xml:space="preserve"> w terminie wskazanym przez </w:t>
      </w:r>
      <w:r w:rsidR="00806318" w:rsidRPr="0019414F">
        <w:rPr>
          <w:bCs w:val="0"/>
          <w:color w:val="auto"/>
          <w:lang w:eastAsia="pl-PL"/>
        </w:rPr>
        <w:lastRenderedPageBreak/>
        <w:t>Zamawiającego na własny koszt przy zachowaniu parametrów określonych w</w:t>
      </w:r>
      <w:r w:rsidR="00D5073B" w:rsidRPr="0019414F">
        <w:rPr>
          <w:b/>
          <w:bCs w:val="0"/>
          <w:color w:val="auto"/>
          <w:lang w:eastAsia="pl-PL"/>
        </w:rPr>
        <w:t> </w:t>
      </w:r>
      <w:r w:rsidR="00BB1624" w:rsidRPr="0019414F">
        <w:rPr>
          <w:bCs w:val="0"/>
          <w:color w:val="auto"/>
          <w:lang w:eastAsia="pl-PL"/>
        </w:rPr>
        <w:t>dokumentacji projektowej</w:t>
      </w:r>
      <w:r w:rsidR="00806318" w:rsidRPr="0019414F">
        <w:rPr>
          <w:bCs w:val="0"/>
          <w:color w:val="auto"/>
          <w:lang w:eastAsia="pl-PL"/>
        </w:rPr>
        <w:t>.</w:t>
      </w:r>
    </w:p>
    <w:p w14:paraId="63565FCF" w14:textId="17EF1EC5" w:rsidR="00B10302" w:rsidRPr="0019414F" w:rsidRDefault="00EB53F4" w:rsidP="004C5354">
      <w:pPr>
        <w:widowControl/>
        <w:suppressAutoHyphens w:val="0"/>
        <w:overflowPunct/>
        <w:snapToGrid w:val="0"/>
        <w:spacing w:line="240" w:lineRule="auto"/>
        <w:ind w:left="426" w:hanging="426"/>
        <w:textAlignment w:val="auto"/>
        <w:rPr>
          <w:bCs w:val="0"/>
          <w:color w:val="auto"/>
          <w:lang w:eastAsia="pl-PL"/>
        </w:rPr>
      </w:pPr>
      <w:r w:rsidRPr="0019414F">
        <w:rPr>
          <w:bCs w:val="0"/>
          <w:color w:val="auto"/>
          <w:lang w:eastAsia="pl-PL"/>
        </w:rPr>
        <w:t>14</w:t>
      </w:r>
      <w:r w:rsidR="00806318" w:rsidRPr="0019414F">
        <w:rPr>
          <w:bCs w:val="0"/>
          <w:color w:val="auto"/>
          <w:lang w:eastAsia="pl-PL"/>
        </w:rPr>
        <w:t xml:space="preserve">. </w:t>
      </w:r>
      <w:r w:rsidR="00B10302" w:rsidRPr="0019414F">
        <w:rPr>
          <w:bCs w:val="0"/>
          <w:color w:val="auto"/>
          <w:lang w:eastAsia="pl-PL"/>
        </w:rPr>
        <w:t>Wykonawca jest również</w:t>
      </w:r>
      <w:r w:rsidR="00B10302" w:rsidRPr="0019414F">
        <w:rPr>
          <w:b/>
          <w:bCs w:val="0"/>
          <w:color w:val="auto"/>
          <w:lang w:eastAsia="pl-PL"/>
        </w:rPr>
        <w:t xml:space="preserve"> </w:t>
      </w:r>
      <w:r w:rsidR="00B10302" w:rsidRPr="0019414F">
        <w:rPr>
          <w:bCs w:val="0"/>
          <w:color w:val="auto"/>
          <w:lang w:eastAsia="pl-PL"/>
        </w:rPr>
        <w:t>zobowiązany do objęcia nowego, wymienionego materiału nasadzonego, usługą pielęgnacji gwarancyjnej zieleni. W takim przypadku gwarancja Wykonawcy obowiązywać będzie także w stosunku do każdego wymienionego w</w:t>
      </w:r>
      <w:r w:rsidR="00D5073B" w:rsidRPr="0019414F">
        <w:rPr>
          <w:bCs w:val="0"/>
          <w:color w:val="auto"/>
          <w:lang w:eastAsia="pl-PL"/>
        </w:rPr>
        <w:t> </w:t>
      </w:r>
      <w:r w:rsidR="00B10302" w:rsidRPr="0019414F">
        <w:rPr>
          <w:bCs w:val="0"/>
          <w:color w:val="auto"/>
          <w:lang w:eastAsia="pl-PL"/>
        </w:rPr>
        <w:t xml:space="preserve">ramach gwarancji materiału </w:t>
      </w:r>
      <w:proofErr w:type="spellStart"/>
      <w:r w:rsidR="00B10302" w:rsidRPr="0019414F">
        <w:rPr>
          <w:bCs w:val="0"/>
          <w:color w:val="auto"/>
          <w:lang w:eastAsia="pl-PL"/>
        </w:rPr>
        <w:t>nasadzeniowego</w:t>
      </w:r>
      <w:proofErr w:type="spellEnd"/>
      <w:r w:rsidR="00B10302" w:rsidRPr="0019414F">
        <w:rPr>
          <w:bCs w:val="0"/>
          <w:color w:val="auto"/>
          <w:lang w:eastAsia="pl-PL"/>
        </w:rPr>
        <w:t xml:space="preserve">, przez kolejny okres 36 miesięcy liczonych od dnia protokolarnego odbioru wymienionego materiału. </w:t>
      </w:r>
    </w:p>
    <w:p w14:paraId="2D3997F7" w14:textId="626F0C08" w:rsidR="00806318" w:rsidRPr="0019414F" w:rsidRDefault="00EB53F4" w:rsidP="004C5354">
      <w:pPr>
        <w:widowControl/>
        <w:suppressAutoHyphens w:val="0"/>
        <w:overflowPunct/>
        <w:snapToGrid w:val="0"/>
        <w:spacing w:line="240" w:lineRule="auto"/>
        <w:ind w:left="426" w:hanging="426"/>
        <w:textAlignment w:val="auto"/>
        <w:rPr>
          <w:bCs w:val="0"/>
          <w:color w:val="auto"/>
          <w:lang w:eastAsia="pl-PL"/>
        </w:rPr>
      </w:pPr>
      <w:r w:rsidRPr="0019414F">
        <w:rPr>
          <w:bCs w:val="0"/>
          <w:color w:val="auto"/>
          <w:lang w:eastAsia="pl-PL"/>
        </w:rPr>
        <w:t>15</w:t>
      </w:r>
      <w:r w:rsidR="00806318" w:rsidRPr="0019414F">
        <w:rPr>
          <w:bCs w:val="0"/>
          <w:color w:val="auto"/>
          <w:lang w:eastAsia="pl-PL"/>
        </w:rPr>
        <w:t>. Wykonawca nie może odmówić usunięcia stwierdzonych uchybień i wad</w:t>
      </w:r>
      <w:r w:rsidR="00481BBD">
        <w:rPr>
          <w:bCs w:val="0"/>
          <w:color w:val="auto"/>
          <w:lang w:eastAsia="pl-PL"/>
        </w:rPr>
        <w:t xml:space="preserve"> ze</w:t>
      </w:r>
      <w:r w:rsidR="00806318" w:rsidRPr="0019414F">
        <w:rPr>
          <w:bCs w:val="0"/>
          <w:color w:val="auto"/>
          <w:lang w:eastAsia="pl-PL"/>
        </w:rPr>
        <w:t xml:space="preserve"> względu na wysokość związanych z tym kosztów. O usunięciu uchybień i wad Wykonawca zawiadamia pisemnie Zamawiającego. </w:t>
      </w:r>
    </w:p>
    <w:p w14:paraId="1587B5F3" w14:textId="592D6945" w:rsidR="00806318" w:rsidRPr="0019414F" w:rsidRDefault="00EB53F4" w:rsidP="004C5354">
      <w:pPr>
        <w:widowControl/>
        <w:suppressAutoHyphens w:val="0"/>
        <w:overflowPunct/>
        <w:snapToGrid w:val="0"/>
        <w:spacing w:line="240" w:lineRule="auto"/>
        <w:ind w:left="426" w:hanging="426"/>
        <w:textAlignment w:val="auto"/>
        <w:rPr>
          <w:rFonts w:eastAsia="Calibri"/>
          <w:bCs w:val="0"/>
          <w:color w:val="auto"/>
          <w:lang w:eastAsia="pl-PL"/>
        </w:rPr>
      </w:pPr>
      <w:r w:rsidRPr="0019414F">
        <w:rPr>
          <w:bCs w:val="0"/>
          <w:color w:val="auto"/>
          <w:lang w:eastAsia="pl-PL"/>
        </w:rPr>
        <w:t>16</w:t>
      </w:r>
      <w:r w:rsidR="00806318" w:rsidRPr="0019414F">
        <w:rPr>
          <w:bCs w:val="0"/>
          <w:color w:val="auto"/>
          <w:lang w:eastAsia="pl-PL"/>
        </w:rPr>
        <w:t xml:space="preserve">. </w:t>
      </w:r>
      <w:r w:rsidR="00806318" w:rsidRPr="0019414F">
        <w:rPr>
          <w:color w:val="auto"/>
          <w:lang w:eastAsia="pl-PL"/>
        </w:rPr>
        <w:t xml:space="preserve">W przypadku </w:t>
      </w:r>
      <w:r w:rsidR="00481BBD">
        <w:rPr>
          <w:color w:val="auto"/>
          <w:lang w:eastAsia="pl-PL"/>
        </w:rPr>
        <w:t>opóźnienia</w:t>
      </w:r>
      <w:r w:rsidR="00481BBD" w:rsidRPr="0019414F">
        <w:rPr>
          <w:color w:val="auto"/>
          <w:lang w:eastAsia="pl-PL"/>
        </w:rPr>
        <w:t xml:space="preserve"> </w:t>
      </w:r>
      <w:r w:rsidR="00806318" w:rsidRPr="0019414F">
        <w:rPr>
          <w:color w:val="auto"/>
          <w:lang w:eastAsia="pl-PL"/>
        </w:rPr>
        <w:t>Wykonawcy w usunięciu wad lub uchybień w wyznaczonym przez Zamawiającego terminie, Zamawiający może zlecić ich usunięcie osobie trzeciej na koszt i ryzyko Wykonawcy</w:t>
      </w:r>
      <w:r w:rsidR="00806318" w:rsidRPr="0019414F">
        <w:rPr>
          <w:rFonts w:eastAsia="Calibri"/>
          <w:bCs w:val="0"/>
          <w:color w:val="auto"/>
          <w:lang w:eastAsia="pl-PL"/>
        </w:rPr>
        <w:t xml:space="preserve"> (wykonanie zastępcze)</w:t>
      </w:r>
      <w:r w:rsidR="00441FFF" w:rsidRPr="0019414F">
        <w:rPr>
          <w:rFonts w:eastAsia="Calibri"/>
          <w:bCs w:val="0"/>
          <w:color w:val="auto"/>
          <w:lang w:eastAsia="pl-PL"/>
        </w:rPr>
        <w:t>,</w:t>
      </w:r>
      <w:r w:rsidR="00806318" w:rsidRPr="0019414F">
        <w:rPr>
          <w:rFonts w:eastAsia="Calibri"/>
          <w:bCs w:val="0"/>
          <w:color w:val="auto"/>
          <w:lang w:eastAsia="pl-PL"/>
        </w:rPr>
        <w:t xml:space="preserve"> na co Wykonawca wyraża zgodę.</w:t>
      </w:r>
      <w:r w:rsidR="00BB3CC6" w:rsidRPr="0019414F">
        <w:rPr>
          <w:rFonts w:eastAsia="Calibri"/>
          <w:bCs w:val="0"/>
          <w:color w:val="auto"/>
          <w:lang w:eastAsia="pl-PL"/>
        </w:rPr>
        <w:t xml:space="preserve"> Uprawnienie powyższe nie wyklucza naliczenia Wykonawcy kary umownej</w:t>
      </w:r>
      <w:r w:rsidR="006C29CB" w:rsidRPr="0019414F">
        <w:rPr>
          <w:rFonts w:eastAsia="Calibri"/>
          <w:bCs w:val="0"/>
          <w:color w:val="auto"/>
          <w:lang w:eastAsia="pl-PL"/>
        </w:rPr>
        <w:t>.</w:t>
      </w:r>
    </w:p>
    <w:p w14:paraId="125BEF3E" w14:textId="3E2C5827" w:rsidR="00806318" w:rsidRPr="0019414F" w:rsidRDefault="00EB53F4" w:rsidP="004C5354">
      <w:pPr>
        <w:widowControl/>
        <w:suppressAutoHyphens w:val="0"/>
        <w:overflowPunct/>
        <w:snapToGrid w:val="0"/>
        <w:spacing w:line="240" w:lineRule="auto"/>
        <w:ind w:left="426" w:hanging="426"/>
        <w:textAlignment w:val="auto"/>
        <w:rPr>
          <w:bCs w:val="0"/>
          <w:color w:val="auto"/>
          <w:lang w:eastAsia="pl-PL"/>
        </w:rPr>
      </w:pPr>
      <w:r w:rsidRPr="0019414F">
        <w:rPr>
          <w:color w:val="auto"/>
          <w:lang w:eastAsia="pl-PL"/>
        </w:rPr>
        <w:t>17</w:t>
      </w:r>
      <w:r w:rsidR="00806318" w:rsidRPr="0019414F">
        <w:rPr>
          <w:color w:val="auto"/>
          <w:lang w:eastAsia="pl-PL"/>
        </w:rPr>
        <w:t>. W przypadku nieusunięcia stwierdzonych wad i uchybień, zgodnie z postanowieniami p</w:t>
      </w:r>
      <w:r w:rsidR="00182456" w:rsidRPr="0019414F">
        <w:rPr>
          <w:color w:val="auto"/>
          <w:lang w:eastAsia="pl-PL"/>
        </w:rPr>
        <w:t>r</w:t>
      </w:r>
      <w:r w:rsidRPr="0019414F">
        <w:rPr>
          <w:color w:val="auto"/>
          <w:lang w:eastAsia="pl-PL"/>
        </w:rPr>
        <w:t>otokołu, o którym mowa w ust. 12</w:t>
      </w:r>
      <w:r w:rsidR="00806318" w:rsidRPr="0019414F">
        <w:rPr>
          <w:color w:val="auto"/>
          <w:lang w:eastAsia="pl-PL"/>
        </w:rPr>
        <w:t xml:space="preserve"> powyżej, </w:t>
      </w:r>
      <w:r w:rsidR="00441FFF" w:rsidRPr="0019414F">
        <w:rPr>
          <w:color w:val="auto"/>
          <w:lang w:eastAsia="pl-PL"/>
        </w:rPr>
        <w:t>Zamawiającemu będzie przysługiwało prawo do naliczenia Wykonawcy</w:t>
      </w:r>
      <w:r w:rsidR="00806318" w:rsidRPr="0019414F">
        <w:rPr>
          <w:color w:val="auto"/>
          <w:lang w:eastAsia="pl-PL"/>
        </w:rPr>
        <w:t xml:space="preserve"> kary umownej. </w:t>
      </w:r>
    </w:p>
    <w:p w14:paraId="6BF5C755" w14:textId="77777777" w:rsidR="0088141D" w:rsidRPr="0019414F" w:rsidRDefault="0088141D" w:rsidP="00C11702">
      <w:pPr>
        <w:autoSpaceDE w:val="0"/>
        <w:autoSpaceDN w:val="0"/>
        <w:adjustRightInd w:val="0"/>
        <w:jc w:val="center"/>
        <w:rPr>
          <w:rFonts w:cs="Verdana,Bold"/>
          <w:b/>
          <w:bCs w:val="0"/>
          <w:color w:val="auto"/>
        </w:rPr>
      </w:pPr>
    </w:p>
    <w:p w14:paraId="4EECEF5B" w14:textId="77777777" w:rsidR="00C11702" w:rsidRPr="0019414F" w:rsidRDefault="00C11702" w:rsidP="00C11702">
      <w:pPr>
        <w:autoSpaceDE w:val="0"/>
        <w:autoSpaceDN w:val="0"/>
        <w:adjustRightInd w:val="0"/>
        <w:jc w:val="center"/>
        <w:rPr>
          <w:rFonts w:cs="Verdana,Bold"/>
          <w:b/>
          <w:bCs w:val="0"/>
          <w:color w:val="auto"/>
        </w:rPr>
      </w:pPr>
      <w:r w:rsidRPr="0019414F">
        <w:rPr>
          <w:rFonts w:cs="Verdana,Bold"/>
          <w:b/>
          <w:bCs w:val="0"/>
          <w:color w:val="auto"/>
        </w:rPr>
        <w:t>§ 7</w:t>
      </w:r>
    </w:p>
    <w:p w14:paraId="04FAA7E7" w14:textId="217A0A29" w:rsidR="00962F0B" w:rsidRDefault="00C11702" w:rsidP="00C11702">
      <w:pPr>
        <w:autoSpaceDE w:val="0"/>
        <w:autoSpaceDN w:val="0"/>
        <w:adjustRightInd w:val="0"/>
        <w:jc w:val="center"/>
        <w:rPr>
          <w:rFonts w:cs="Verdana,Bold"/>
          <w:b/>
          <w:bCs w:val="0"/>
          <w:color w:val="auto"/>
          <w:u w:val="single"/>
        </w:rPr>
      </w:pPr>
      <w:r w:rsidRPr="0019414F">
        <w:rPr>
          <w:rFonts w:cs="Verdana,Bold"/>
          <w:b/>
          <w:bCs w:val="0"/>
          <w:color w:val="auto"/>
          <w:u w:val="single"/>
        </w:rPr>
        <w:t>GWARANCJA</w:t>
      </w:r>
      <w:r w:rsidR="001C7A3E" w:rsidRPr="0019414F">
        <w:rPr>
          <w:rFonts w:cs="Verdana,Bold"/>
          <w:b/>
          <w:bCs w:val="0"/>
          <w:color w:val="auto"/>
          <w:u w:val="single"/>
        </w:rPr>
        <w:t xml:space="preserve"> I RĘKOJMIA</w:t>
      </w:r>
    </w:p>
    <w:p w14:paraId="16D0C651" w14:textId="054A650A" w:rsidR="009E71FF" w:rsidRPr="00327CF7" w:rsidRDefault="00E0050F"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27CF7">
        <w:rPr>
          <w:rFonts w:ascii="Verdana" w:hAnsi="Verdana" w:cs="Verdana"/>
          <w:color w:val="002060"/>
          <w:sz w:val="20"/>
          <w:szCs w:val="20"/>
        </w:rPr>
        <w:t xml:space="preserve">Wykonawca udziela Zamawiającemu gwarancji na okres </w:t>
      </w:r>
      <w:r w:rsidRPr="00327CF7">
        <w:rPr>
          <w:rFonts w:ascii="Verdana" w:hAnsi="Verdana" w:cs="Verdana"/>
          <w:b/>
          <w:color w:val="002060"/>
          <w:sz w:val="20"/>
          <w:szCs w:val="20"/>
        </w:rPr>
        <w:t>__ miesięcy</w:t>
      </w:r>
      <w:r w:rsidR="009E71FF" w:rsidRPr="00327CF7">
        <w:rPr>
          <w:rFonts w:ascii="Verdana" w:hAnsi="Verdana" w:cs="Verdana"/>
          <w:color w:val="002060"/>
          <w:sz w:val="20"/>
          <w:szCs w:val="20"/>
        </w:rPr>
        <w:t xml:space="preserve"> na wykonane roboty budowlane</w:t>
      </w:r>
      <w:r w:rsidR="00EE7F70" w:rsidRPr="00327CF7">
        <w:rPr>
          <w:rFonts w:ascii="Verdana" w:hAnsi="Verdana" w:cs="Verdana"/>
          <w:color w:val="002060"/>
          <w:sz w:val="20"/>
          <w:szCs w:val="20"/>
        </w:rPr>
        <w:t xml:space="preserve"> </w:t>
      </w:r>
      <w:r w:rsidR="00837C40" w:rsidRPr="00327CF7">
        <w:rPr>
          <w:rFonts w:ascii="Verdana" w:hAnsi="Verdana" w:cs="Verdana"/>
          <w:color w:val="002060"/>
          <w:sz w:val="20"/>
          <w:szCs w:val="20"/>
        </w:rPr>
        <w:t>(</w:t>
      </w:r>
      <w:r w:rsidR="00176F4F" w:rsidRPr="00327CF7">
        <w:rPr>
          <w:rFonts w:ascii="Verdana" w:hAnsi="Verdana" w:cs="Verdana"/>
          <w:color w:val="002060"/>
          <w:sz w:val="20"/>
          <w:szCs w:val="20"/>
        </w:rPr>
        <w:t>C</w:t>
      </w:r>
      <w:r w:rsidR="00EE7F70" w:rsidRPr="00327CF7">
        <w:rPr>
          <w:rFonts w:ascii="Verdana" w:hAnsi="Verdana" w:cs="Verdana"/>
          <w:color w:val="002060"/>
          <w:sz w:val="20"/>
          <w:szCs w:val="20"/>
        </w:rPr>
        <w:t>zęść</w:t>
      </w:r>
      <w:r w:rsidR="00837C40" w:rsidRPr="00327CF7">
        <w:rPr>
          <w:rFonts w:ascii="Verdana" w:hAnsi="Verdana" w:cs="Verdana"/>
          <w:color w:val="002060"/>
          <w:sz w:val="20"/>
          <w:szCs w:val="20"/>
        </w:rPr>
        <w:t xml:space="preserve"> I</w:t>
      </w:r>
      <w:r w:rsidR="00EE7F70" w:rsidRPr="00327CF7">
        <w:rPr>
          <w:rFonts w:ascii="Verdana" w:hAnsi="Verdana" w:cs="Verdana"/>
          <w:color w:val="002060"/>
          <w:sz w:val="20"/>
          <w:szCs w:val="20"/>
        </w:rPr>
        <w:t xml:space="preserve"> </w:t>
      </w:r>
      <w:r w:rsidR="00837C40" w:rsidRPr="00327CF7">
        <w:rPr>
          <w:rFonts w:ascii="Verdana" w:hAnsi="Verdana" w:cs="Verdana"/>
          <w:color w:val="002060"/>
          <w:sz w:val="20"/>
          <w:szCs w:val="20"/>
        </w:rPr>
        <w:t>przedmiotu umowy</w:t>
      </w:r>
      <w:r w:rsidR="00EE7F70" w:rsidRPr="00327CF7">
        <w:rPr>
          <w:rFonts w:ascii="Verdana" w:hAnsi="Verdana" w:cs="Verdana"/>
          <w:color w:val="002060"/>
          <w:sz w:val="20"/>
          <w:szCs w:val="20"/>
        </w:rPr>
        <w:t>)</w:t>
      </w:r>
      <w:r w:rsidR="009E71FF" w:rsidRPr="00327CF7">
        <w:rPr>
          <w:rFonts w:ascii="Verdana" w:hAnsi="Verdana" w:cs="Verdana"/>
          <w:color w:val="002060"/>
          <w:sz w:val="20"/>
          <w:szCs w:val="20"/>
        </w:rPr>
        <w:t xml:space="preserve">. Bieg gwarancji zaczyna się od dnia odbioru końcowego </w:t>
      </w:r>
      <w:r w:rsidR="00776FBC" w:rsidRPr="00327CF7">
        <w:rPr>
          <w:rFonts w:ascii="Verdana" w:hAnsi="Verdana" w:cs="Verdana"/>
          <w:color w:val="002060"/>
          <w:sz w:val="20"/>
          <w:szCs w:val="20"/>
        </w:rPr>
        <w:t>bez wad wykonanej Części I przedmiotu umowy</w:t>
      </w:r>
      <w:r w:rsidR="009E71FF" w:rsidRPr="00327CF7">
        <w:rPr>
          <w:rFonts w:ascii="Verdana" w:hAnsi="Verdana" w:cs="Verdana"/>
          <w:color w:val="002060"/>
          <w:sz w:val="20"/>
          <w:szCs w:val="20"/>
        </w:rPr>
        <w:t>.</w:t>
      </w:r>
      <w:r w:rsidR="009E71FF" w:rsidRPr="00327CF7">
        <w:rPr>
          <w:rFonts w:ascii="Verdana" w:hAnsi="Verdana"/>
          <w:color w:val="002060"/>
          <w:sz w:val="20"/>
          <w:szCs w:val="20"/>
        </w:rPr>
        <w:t xml:space="preserve"> </w:t>
      </w:r>
      <w:r w:rsidR="009E71FF" w:rsidRPr="000E5852">
        <w:rPr>
          <w:rFonts w:ascii="Verdana" w:hAnsi="Verdana"/>
          <w:color w:val="auto"/>
          <w:sz w:val="20"/>
          <w:szCs w:val="20"/>
        </w:rPr>
        <w:t>Gwarancja obejmuje w szczególności wady materiałowe oraz wady w robotach budowlanych.</w:t>
      </w:r>
    </w:p>
    <w:p w14:paraId="6B206148" w14:textId="669F6CF9" w:rsidR="00327CF7" w:rsidRPr="00327CF7" w:rsidRDefault="00327CF7"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002060"/>
          <w:sz w:val="20"/>
          <w:szCs w:val="20"/>
        </w:rPr>
      </w:pPr>
      <w:r w:rsidRPr="00327CF7">
        <w:rPr>
          <w:rFonts w:ascii="Verdana" w:hAnsi="Verdana"/>
          <w:color w:val="002060"/>
          <w:sz w:val="20"/>
          <w:szCs w:val="20"/>
        </w:rPr>
        <w:t>Gwarancja na wykonane prace związane z założeniem trawników (</w:t>
      </w:r>
      <w:r w:rsidRPr="00327CF7">
        <w:rPr>
          <w:rFonts w:ascii="Verdana" w:hAnsi="Verdana" w:cs="Verdana"/>
          <w:color w:val="002060"/>
          <w:sz w:val="20"/>
          <w:szCs w:val="20"/>
        </w:rPr>
        <w:t>Część II przedmiotu umowy)</w:t>
      </w:r>
      <w:r>
        <w:rPr>
          <w:rFonts w:ascii="Verdana" w:hAnsi="Verdana" w:cs="Verdana"/>
          <w:color w:val="002060"/>
          <w:sz w:val="20"/>
          <w:szCs w:val="20"/>
        </w:rPr>
        <w:t xml:space="preserve"> stanowi przedmiot niniejszej umowy, o którym mowa w § 1 ust. 2 - </w:t>
      </w:r>
      <w:r w:rsidRPr="00327CF7">
        <w:rPr>
          <w:rFonts w:ascii="Verdana" w:hAnsi="Verdana" w:cs="Verdana"/>
          <w:color w:val="002060"/>
          <w:sz w:val="20"/>
          <w:szCs w:val="20"/>
        </w:rPr>
        <w:t xml:space="preserve">Część </w:t>
      </w:r>
      <w:r>
        <w:rPr>
          <w:rFonts w:ascii="Verdana" w:hAnsi="Verdana" w:cs="Verdana"/>
          <w:color w:val="002060"/>
          <w:sz w:val="20"/>
          <w:szCs w:val="20"/>
        </w:rPr>
        <w:t>II</w:t>
      </w:r>
      <w:r w:rsidRPr="00327CF7">
        <w:rPr>
          <w:rFonts w:ascii="Verdana" w:hAnsi="Verdana" w:cs="Verdana"/>
          <w:color w:val="002060"/>
          <w:sz w:val="20"/>
          <w:szCs w:val="20"/>
        </w:rPr>
        <w:t>I przedmiotu umowy</w:t>
      </w:r>
      <w:r>
        <w:rPr>
          <w:rFonts w:ascii="Verdana" w:hAnsi="Verdana" w:cs="Verdana"/>
          <w:color w:val="002060"/>
          <w:sz w:val="20"/>
          <w:szCs w:val="20"/>
        </w:rPr>
        <w:t>.</w:t>
      </w:r>
    </w:p>
    <w:p w14:paraId="6254D2FC" w14:textId="75A7C609" w:rsidR="00941D90" w:rsidRPr="000E5852" w:rsidRDefault="00940DB4"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olor w:val="auto"/>
          <w:sz w:val="20"/>
          <w:szCs w:val="20"/>
        </w:rPr>
        <w:t>Pomimo upływu okresu</w:t>
      </w:r>
      <w:r w:rsidR="00941D90" w:rsidRPr="000E5852">
        <w:rPr>
          <w:rFonts w:ascii="Verdana" w:hAnsi="Verdana"/>
          <w:color w:val="auto"/>
          <w:sz w:val="20"/>
          <w:szCs w:val="20"/>
        </w:rPr>
        <w:t xml:space="preserve"> gwarancji Wykonawca zobowiązany jest usunąć wady, które zostały zgłoszone </w:t>
      </w:r>
      <w:r w:rsidRPr="000E5852">
        <w:rPr>
          <w:rFonts w:ascii="Verdana" w:hAnsi="Verdana"/>
          <w:color w:val="auto"/>
          <w:sz w:val="20"/>
          <w:szCs w:val="20"/>
        </w:rPr>
        <w:t xml:space="preserve">Wykonawcy </w:t>
      </w:r>
      <w:r w:rsidR="00941D90" w:rsidRPr="000E5852">
        <w:rPr>
          <w:rFonts w:ascii="Verdana" w:hAnsi="Verdana"/>
          <w:color w:val="auto"/>
          <w:sz w:val="20"/>
          <w:szCs w:val="20"/>
        </w:rPr>
        <w:t xml:space="preserve">przez Zamawiającego w okresie trwania gwarancji. </w:t>
      </w:r>
    </w:p>
    <w:p w14:paraId="6B2F0B46" w14:textId="77777777" w:rsidR="00E0050F" w:rsidRPr="000E5852" w:rsidRDefault="00E0050F"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s="Verdana"/>
          <w:color w:val="auto"/>
          <w:sz w:val="20"/>
          <w:szCs w:val="20"/>
        </w:rPr>
        <w:t>W przypadku wystąpienia wad gwaranc</w:t>
      </w:r>
      <w:r w:rsidR="004377D0" w:rsidRPr="000E5852">
        <w:rPr>
          <w:rFonts w:ascii="Verdana" w:hAnsi="Verdana" w:cs="Verdana"/>
          <w:color w:val="auto"/>
          <w:sz w:val="20"/>
          <w:szCs w:val="20"/>
        </w:rPr>
        <w:t>y</w:t>
      </w:r>
      <w:r w:rsidRPr="000E5852">
        <w:rPr>
          <w:rFonts w:ascii="Verdana" w:hAnsi="Verdana" w:cs="Verdana"/>
          <w:color w:val="auto"/>
          <w:sz w:val="20"/>
          <w:szCs w:val="20"/>
        </w:rPr>
        <w:t>j</w:t>
      </w:r>
      <w:r w:rsidR="004377D0" w:rsidRPr="000E5852">
        <w:rPr>
          <w:rFonts w:ascii="Verdana" w:hAnsi="Verdana" w:cs="Verdana"/>
          <w:color w:val="auto"/>
          <w:sz w:val="20"/>
          <w:szCs w:val="20"/>
        </w:rPr>
        <w:t>nych</w:t>
      </w:r>
      <w:r w:rsidRPr="000E5852">
        <w:rPr>
          <w:rFonts w:ascii="Verdana" w:hAnsi="Verdana" w:cs="Verdana"/>
          <w:color w:val="auto"/>
          <w:sz w:val="20"/>
          <w:szCs w:val="20"/>
        </w:rPr>
        <w:t xml:space="preserve"> Wykonawca zobowiązany jest przystąpić do ich usunięcia w terminie 5 dni od daty pisemnego zgłoszenia przez Zamawiającego.</w:t>
      </w:r>
      <w:r w:rsidR="00AF2330" w:rsidRPr="000E5852">
        <w:rPr>
          <w:rFonts w:ascii="Verdana" w:hAnsi="Verdana" w:cs="Verdana"/>
          <w:color w:val="auto"/>
          <w:sz w:val="20"/>
          <w:szCs w:val="20"/>
        </w:rPr>
        <w:t xml:space="preserve"> </w:t>
      </w:r>
    </w:p>
    <w:p w14:paraId="06D074B2" w14:textId="463EB313" w:rsidR="00C257D0" w:rsidRPr="000E5852" w:rsidRDefault="00E0050F"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s="Verdana"/>
          <w:color w:val="auto"/>
          <w:sz w:val="20"/>
          <w:szCs w:val="20"/>
        </w:rPr>
        <w:t xml:space="preserve">Termin usunięcia wad </w:t>
      </w:r>
      <w:r w:rsidR="00742C2C" w:rsidRPr="000E5852">
        <w:rPr>
          <w:rFonts w:ascii="Verdana" w:hAnsi="Verdana" w:cs="Verdana"/>
          <w:color w:val="auto"/>
          <w:sz w:val="20"/>
          <w:szCs w:val="20"/>
        </w:rPr>
        <w:t xml:space="preserve">gwarancyjnych </w:t>
      </w:r>
      <w:r w:rsidRPr="000E5852">
        <w:rPr>
          <w:rFonts w:ascii="Verdana" w:hAnsi="Verdana" w:cs="Verdana"/>
          <w:color w:val="auto"/>
          <w:sz w:val="20"/>
          <w:szCs w:val="20"/>
        </w:rPr>
        <w:t>zostanie wyznaczony przez Zamawiającego</w:t>
      </w:r>
      <w:r w:rsidR="00C257D0" w:rsidRPr="000E5852">
        <w:rPr>
          <w:rFonts w:ascii="Verdana" w:hAnsi="Verdana" w:cs="Verdana"/>
          <w:color w:val="auto"/>
          <w:sz w:val="20"/>
          <w:szCs w:val="20"/>
        </w:rPr>
        <w:t xml:space="preserve"> w</w:t>
      </w:r>
      <w:r w:rsidR="00D5073B">
        <w:rPr>
          <w:rFonts w:ascii="Verdana" w:hAnsi="Verdana" w:cs="Verdana"/>
          <w:color w:val="auto"/>
          <w:sz w:val="20"/>
          <w:szCs w:val="20"/>
        </w:rPr>
        <w:t> </w:t>
      </w:r>
      <w:r w:rsidR="00C257D0" w:rsidRPr="000E5852">
        <w:rPr>
          <w:rFonts w:ascii="Verdana" w:hAnsi="Verdana" w:cs="Verdana"/>
          <w:color w:val="auto"/>
          <w:sz w:val="20"/>
          <w:szCs w:val="20"/>
        </w:rPr>
        <w:t>uzgodnieniu z Wykonawcą</w:t>
      </w:r>
      <w:r w:rsidR="00816480">
        <w:rPr>
          <w:rFonts w:ascii="Verdana" w:hAnsi="Verdana" w:cs="Verdana"/>
          <w:color w:val="auto"/>
          <w:sz w:val="20"/>
          <w:szCs w:val="20"/>
        </w:rPr>
        <w:t xml:space="preserve"> i będzie wynosił nie więcej niż </w:t>
      </w:r>
      <w:r w:rsidR="008E666D">
        <w:rPr>
          <w:rFonts w:ascii="Verdana" w:hAnsi="Verdana" w:cs="Verdana"/>
          <w:color w:val="auto"/>
          <w:sz w:val="20"/>
          <w:szCs w:val="20"/>
        </w:rPr>
        <w:t>14</w:t>
      </w:r>
      <w:r w:rsidR="00816480">
        <w:rPr>
          <w:rFonts w:ascii="Verdana" w:hAnsi="Verdana" w:cs="Verdana"/>
          <w:color w:val="auto"/>
          <w:sz w:val="20"/>
          <w:szCs w:val="20"/>
        </w:rPr>
        <w:t xml:space="preserve"> dni</w:t>
      </w:r>
      <w:r w:rsidR="00C257D0" w:rsidRPr="000E5852">
        <w:rPr>
          <w:rFonts w:ascii="Verdana" w:hAnsi="Verdana" w:cs="Verdana"/>
          <w:color w:val="auto"/>
          <w:sz w:val="20"/>
          <w:szCs w:val="20"/>
        </w:rPr>
        <w:t>.</w:t>
      </w:r>
    </w:p>
    <w:p w14:paraId="06197250" w14:textId="4A01F16F" w:rsidR="00941D90" w:rsidRPr="000E5852" w:rsidRDefault="00B1359F"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olor w:val="auto"/>
          <w:sz w:val="20"/>
          <w:szCs w:val="20"/>
        </w:rPr>
        <w:t>J</w:t>
      </w:r>
      <w:r w:rsidR="00941D90" w:rsidRPr="000E5852">
        <w:rPr>
          <w:rFonts w:ascii="Verdana" w:hAnsi="Verdana"/>
          <w:color w:val="auto"/>
          <w:sz w:val="20"/>
          <w:szCs w:val="20"/>
        </w:rPr>
        <w:t>eśl</w:t>
      </w:r>
      <w:r w:rsidRPr="000E5852">
        <w:rPr>
          <w:rFonts w:ascii="Verdana" w:hAnsi="Verdana"/>
          <w:color w:val="auto"/>
          <w:sz w:val="20"/>
          <w:szCs w:val="20"/>
        </w:rPr>
        <w:t>i Wykonawca nie usunie</w:t>
      </w:r>
      <w:r w:rsidR="00941D90" w:rsidRPr="000E5852">
        <w:rPr>
          <w:rFonts w:ascii="Verdana" w:hAnsi="Verdana"/>
          <w:color w:val="auto"/>
          <w:sz w:val="20"/>
          <w:szCs w:val="20"/>
        </w:rPr>
        <w:t xml:space="preserve"> </w:t>
      </w:r>
      <w:r w:rsidRPr="000E5852">
        <w:rPr>
          <w:rFonts w:ascii="Verdana" w:hAnsi="Verdana"/>
          <w:color w:val="auto"/>
          <w:sz w:val="20"/>
          <w:szCs w:val="20"/>
        </w:rPr>
        <w:t xml:space="preserve">ujawnionych wad </w:t>
      </w:r>
      <w:r w:rsidR="00941D90" w:rsidRPr="000E5852">
        <w:rPr>
          <w:rFonts w:ascii="Verdana" w:hAnsi="Verdana"/>
          <w:color w:val="auto"/>
          <w:sz w:val="20"/>
          <w:szCs w:val="20"/>
        </w:rPr>
        <w:t>w terminie</w:t>
      </w:r>
      <w:r w:rsidR="00FA7B19" w:rsidRPr="000E5852">
        <w:rPr>
          <w:rFonts w:ascii="Verdana" w:hAnsi="Verdana"/>
          <w:color w:val="auto"/>
          <w:sz w:val="20"/>
          <w:szCs w:val="20"/>
        </w:rPr>
        <w:t>,</w:t>
      </w:r>
      <w:r w:rsidR="00941D90" w:rsidRPr="000E5852">
        <w:rPr>
          <w:rFonts w:ascii="Verdana" w:hAnsi="Verdana"/>
          <w:color w:val="auto"/>
          <w:sz w:val="20"/>
          <w:szCs w:val="20"/>
        </w:rPr>
        <w:t xml:space="preserve"> o którym mowa w </w:t>
      </w:r>
      <w:r w:rsidRPr="00327CF7">
        <w:rPr>
          <w:rFonts w:ascii="Verdana" w:hAnsi="Verdana" w:cs="Verdana,Bold"/>
          <w:bCs w:val="0"/>
          <w:color w:val="002060"/>
          <w:sz w:val="20"/>
          <w:szCs w:val="20"/>
        </w:rPr>
        <w:t xml:space="preserve">ust. </w:t>
      </w:r>
      <w:r w:rsidR="00327CF7" w:rsidRPr="00327CF7">
        <w:rPr>
          <w:rFonts w:ascii="Verdana" w:hAnsi="Verdana" w:cs="Verdana,Bold"/>
          <w:bCs w:val="0"/>
          <w:color w:val="002060"/>
          <w:sz w:val="20"/>
          <w:szCs w:val="20"/>
        </w:rPr>
        <w:t>5</w:t>
      </w:r>
      <w:r w:rsidR="00941D90" w:rsidRPr="00327CF7">
        <w:rPr>
          <w:rFonts w:ascii="Verdana" w:hAnsi="Verdana" w:cs="Verdana,Bold"/>
          <w:bCs w:val="0"/>
          <w:color w:val="002060"/>
          <w:sz w:val="20"/>
          <w:szCs w:val="20"/>
        </w:rPr>
        <w:t xml:space="preserve"> </w:t>
      </w:r>
      <w:r w:rsidR="00941D90" w:rsidRPr="000E5852">
        <w:rPr>
          <w:rFonts w:ascii="Verdana" w:hAnsi="Verdana" w:cs="Verdana,Bold"/>
          <w:bCs w:val="0"/>
          <w:color w:val="auto"/>
          <w:sz w:val="20"/>
          <w:szCs w:val="20"/>
        </w:rPr>
        <w:t>niniejszego paragrafu</w:t>
      </w:r>
      <w:r w:rsidRPr="000E5852">
        <w:rPr>
          <w:rFonts w:ascii="Verdana" w:hAnsi="Verdana" w:cs="Verdana,Bold"/>
          <w:bCs w:val="0"/>
          <w:color w:val="auto"/>
          <w:sz w:val="20"/>
          <w:szCs w:val="20"/>
        </w:rPr>
        <w:t xml:space="preserve">, Zamawiającemu będzie przysługiwało </w:t>
      </w:r>
      <w:r w:rsidR="00876974" w:rsidRPr="000E5852">
        <w:rPr>
          <w:rFonts w:ascii="Verdana" w:hAnsi="Verdana" w:cs="Verdana,Bold"/>
          <w:bCs w:val="0"/>
          <w:color w:val="auto"/>
          <w:sz w:val="20"/>
          <w:szCs w:val="20"/>
        </w:rPr>
        <w:t xml:space="preserve">z tytułu gwarancji </w:t>
      </w:r>
      <w:r w:rsidRPr="000E5852">
        <w:rPr>
          <w:rFonts w:ascii="Verdana" w:hAnsi="Verdana" w:cs="Verdana,Bold"/>
          <w:bCs w:val="0"/>
          <w:color w:val="auto"/>
          <w:sz w:val="20"/>
          <w:szCs w:val="20"/>
        </w:rPr>
        <w:t>prawo powierzenia usunięcia wad innemu podmiotowi na koszt i ryzyko Wykonawcy (wykonanie zastępcze). W takiej sytuacji Wykonawcy zostanie obciążony wszystkimi kosztami usunięcia ujawnionych wad.</w:t>
      </w:r>
    </w:p>
    <w:p w14:paraId="19430988" w14:textId="76DEB5B6" w:rsidR="00E0050F" w:rsidRPr="000E5852" w:rsidRDefault="00E0050F"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olor w:val="auto"/>
          <w:sz w:val="20"/>
          <w:szCs w:val="20"/>
        </w:rPr>
        <w:t xml:space="preserve">O terminie przeglądu gwarancyjnego </w:t>
      </w:r>
      <w:r w:rsidR="00B1359F" w:rsidRPr="000E5852">
        <w:rPr>
          <w:rFonts w:ascii="Verdana" w:hAnsi="Verdana"/>
          <w:color w:val="auto"/>
          <w:sz w:val="20"/>
          <w:szCs w:val="20"/>
        </w:rPr>
        <w:t>Zamawiający</w:t>
      </w:r>
      <w:r w:rsidRPr="000E5852">
        <w:rPr>
          <w:rFonts w:ascii="Verdana" w:hAnsi="Verdana"/>
          <w:color w:val="auto"/>
          <w:sz w:val="20"/>
          <w:szCs w:val="20"/>
        </w:rPr>
        <w:t xml:space="preserve"> zawiadomi pisemnie </w:t>
      </w:r>
      <w:r w:rsidR="00B1359F" w:rsidRPr="000E5852">
        <w:rPr>
          <w:rFonts w:ascii="Verdana" w:hAnsi="Verdana"/>
          <w:color w:val="auto"/>
          <w:sz w:val="20"/>
          <w:szCs w:val="20"/>
        </w:rPr>
        <w:t>Wykonawcę</w:t>
      </w:r>
      <w:r w:rsidRPr="000E5852">
        <w:rPr>
          <w:rFonts w:ascii="Verdana" w:hAnsi="Verdana"/>
          <w:color w:val="auto"/>
          <w:sz w:val="20"/>
          <w:szCs w:val="20"/>
        </w:rPr>
        <w:t xml:space="preserve"> co najmniej 7 dni przed wyznaczonym terminem przeglądu.</w:t>
      </w:r>
    </w:p>
    <w:p w14:paraId="3BD16F2A" w14:textId="6E68B0BF" w:rsidR="00E0050F" w:rsidRPr="000E5852" w:rsidRDefault="00E0050F"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s="Verdana"/>
          <w:color w:val="auto"/>
          <w:sz w:val="20"/>
          <w:szCs w:val="20"/>
        </w:rPr>
        <w:t>Wykonawca zobowiązuje się do wykonania zaleceń zawartych w protokole z przeglądu gwarancyjnego w terminie uzgodnionym z Zamawiającym</w:t>
      </w:r>
      <w:r w:rsidR="00816480">
        <w:rPr>
          <w:rFonts w:ascii="Verdana" w:hAnsi="Verdana" w:cs="Verdana"/>
          <w:color w:val="auto"/>
          <w:sz w:val="20"/>
          <w:szCs w:val="20"/>
        </w:rPr>
        <w:t xml:space="preserve"> nie dłuższym niż </w:t>
      </w:r>
      <w:r w:rsidR="008E666D">
        <w:rPr>
          <w:rFonts w:ascii="Verdana" w:hAnsi="Verdana" w:cs="Verdana"/>
          <w:color w:val="auto"/>
          <w:sz w:val="20"/>
          <w:szCs w:val="20"/>
        </w:rPr>
        <w:t>14</w:t>
      </w:r>
      <w:r w:rsidR="00816480">
        <w:rPr>
          <w:rFonts w:ascii="Verdana" w:hAnsi="Verdana" w:cs="Verdana"/>
          <w:color w:val="auto"/>
          <w:sz w:val="20"/>
          <w:szCs w:val="20"/>
        </w:rPr>
        <w:t xml:space="preserve"> dni</w:t>
      </w:r>
      <w:r w:rsidRPr="000E5852">
        <w:rPr>
          <w:rFonts w:ascii="Verdana" w:hAnsi="Verdana" w:cs="Verdana"/>
          <w:color w:val="auto"/>
          <w:sz w:val="20"/>
          <w:szCs w:val="20"/>
        </w:rPr>
        <w:t>.</w:t>
      </w:r>
    </w:p>
    <w:p w14:paraId="6CA2600B" w14:textId="77777777" w:rsidR="00F247BB" w:rsidRPr="000E5852" w:rsidRDefault="00E0050F"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olor w:val="auto"/>
          <w:sz w:val="20"/>
          <w:szCs w:val="20"/>
        </w:rPr>
        <w:t>Jeżeli w ramach gwarancji Wykonawca dokonał usunięcia wad istotnych, termin gwarancji biegnie na nowo od chwili usunięcia wady. W innych przypadkach termin gwarancji ulega przedłużeniu o czas</w:t>
      </w:r>
      <w:r w:rsidR="00F247BB" w:rsidRPr="000E5852">
        <w:rPr>
          <w:rFonts w:ascii="Verdana" w:eastAsia="Calibri" w:hAnsi="Verdana"/>
          <w:bCs w:val="0"/>
          <w:color w:val="auto"/>
          <w:sz w:val="20"/>
          <w:szCs w:val="20"/>
          <w:lang w:eastAsia="en-US"/>
        </w:rPr>
        <w:t>, w ciągu którego Zamawiający wskutek wady nie mógł z przedmiotu umowy w sposób pełny korzystać.</w:t>
      </w:r>
    </w:p>
    <w:p w14:paraId="2C4B7245" w14:textId="41518F37" w:rsidR="006C214C" w:rsidRPr="00C14A69" w:rsidRDefault="006C214C"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bCs w:val="0"/>
          <w:color w:val="auto"/>
          <w:sz w:val="20"/>
          <w:szCs w:val="20"/>
          <w:lang w:eastAsia="pl-PL"/>
        </w:rPr>
        <w:t xml:space="preserve">Niezależnie od udzielonej gwarancji Wykonawca ponosi odpowiedzialność z tytułu rękojmi za </w:t>
      </w:r>
      <w:r w:rsidRPr="00C87DC2">
        <w:rPr>
          <w:rFonts w:ascii="Verdana" w:hAnsi="Verdana"/>
          <w:bCs w:val="0"/>
          <w:color w:val="auto"/>
          <w:sz w:val="20"/>
          <w:szCs w:val="20"/>
          <w:lang w:eastAsia="pl-PL"/>
        </w:rPr>
        <w:t>wady wykonanych robót budowlanych</w:t>
      </w:r>
      <w:r w:rsidR="000E5852" w:rsidRPr="00C87DC2">
        <w:rPr>
          <w:rFonts w:ascii="Verdana" w:hAnsi="Verdana"/>
          <w:bCs w:val="0"/>
          <w:color w:val="auto"/>
          <w:sz w:val="20"/>
          <w:szCs w:val="20"/>
          <w:lang w:eastAsia="pl-PL"/>
        </w:rPr>
        <w:t xml:space="preserve"> </w:t>
      </w:r>
      <w:r w:rsidR="000E5852" w:rsidRPr="00C87DC2">
        <w:rPr>
          <w:rFonts w:ascii="Verdana" w:hAnsi="Verdana" w:cs="Verdana"/>
          <w:color w:val="auto"/>
          <w:sz w:val="20"/>
          <w:szCs w:val="20"/>
        </w:rPr>
        <w:t xml:space="preserve">i prac związanych z </w:t>
      </w:r>
      <w:r w:rsidR="00D71D1F" w:rsidRPr="00C87DC2">
        <w:rPr>
          <w:rFonts w:ascii="Verdana" w:hAnsi="Verdana" w:cs="Verdana"/>
          <w:color w:val="auto"/>
          <w:sz w:val="20"/>
          <w:szCs w:val="20"/>
        </w:rPr>
        <w:t>założeniem</w:t>
      </w:r>
      <w:r w:rsidR="000E5852" w:rsidRPr="00C87DC2">
        <w:rPr>
          <w:rFonts w:ascii="Verdana" w:hAnsi="Verdana" w:cs="Verdana"/>
          <w:color w:val="auto"/>
          <w:sz w:val="20"/>
          <w:szCs w:val="20"/>
        </w:rPr>
        <w:t xml:space="preserve"> trawnik</w:t>
      </w:r>
      <w:r w:rsidR="00C87DC2" w:rsidRPr="00C87DC2">
        <w:rPr>
          <w:rFonts w:ascii="Verdana" w:hAnsi="Verdana" w:cs="Verdana"/>
          <w:color w:val="auto"/>
          <w:sz w:val="20"/>
          <w:szCs w:val="20"/>
        </w:rPr>
        <w:t>ów</w:t>
      </w:r>
      <w:r w:rsidRPr="00C87DC2">
        <w:rPr>
          <w:rFonts w:ascii="Verdana" w:hAnsi="Verdana"/>
          <w:bCs w:val="0"/>
          <w:color w:val="auto"/>
          <w:sz w:val="20"/>
          <w:szCs w:val="20"/>
          <w:lang w:eastAsia="pl-PL"/>
        </w:rPr>
        <w:t xml:space="preserve">, w tym </w:t>
      </w:r>
      <w:r w:rsidRPr="000E5852">
        <w:rPr>
          <w:rFonts w:ascii="Verdana" w:hAnsi="Verdana"/>
          <w:bCs w:val="0"/>
          <w:color w:val="auto"/>
          <w:sz w:val="20"/>
          <w:szCs w:val="20"/>
          <w:lang w:eastAsia="pl-PL"/>
        </w:rPr>
        <w:t xml:space="preserve">materiałów, urządzeń </w:t>
      </w:r>
      <w:r w:rsidRPr="00C87DC2">
        <w:rPr>
          <w:rFonts w:ascii="Verdana" w:hAnsi="Verdana"/>
          <w:bCs w:val="0"/>
          <w:color w:val="auto"/>
          <w:sz w:val="20"/>
          <w:szCs w:val="20"/>
          <w:lang w:eastAsia="pl-PL"/>
        </w:rPr>
        <w:t>użytych do ich wykonania - na podstawie przepisów Kodeksu cywilnego.</w:t>
      </w:r>
      <w:r w:rsidR="000E5852" w:rsidRPr="00C87DC2">
        <w:rPr>
          <w:rFonts w:ascii="Verdana" w:hAnsi="Verdana"/>
          <w:bCs w:val="0"/>
          <w:color w:val="auto"/>
          <w:sz w:val="20"/>
          <w:szCs w:val="20"/>
          <w:lang w:eastAsia="pl-PL"/>
        </w:rPr>
        <w:t xml:space="preserve"> Zamawiający może realizować uprawnienia z tytułu rękojmi niezależnie od uprawnień z tytułu gwarancji. </w:t>
      </w:r>
    </w:p>
    <w:p w14:paraId="1E0B888E" w14:textId="6E3082BF" w:rsidR="00C14A69" w:rsidRPr="00C14A69" w:rsidRDefault="00C14A69" w:rsidP="00B75C6A">
      <w:pPr>
        <w:pStyle w:val="Akapitzlist"/>
        <w:numPr>
          <w:ilvl w:val="0"/>
          <w:numId w:val="5"/>
        </w:numPr>
        <w:ind w:left="426"/>
        <w:rPr>
          <w:rFonts w:ascii="Verdana" w:hAnsi="Verdana" w:cs="Verdana"/>
          <w:color w:val="auto"/>
          <w:sz w:val="20"/>
          <w:szCs w:val="20"/>
        </w:rPr>
      </w:pPr>
      <w:r w:rsidRPr="00C14A69">
        <w:rPr>
          <w:rFonts w:ascii="Verdana" w:hAnsi="Verdana" w:cs="Verdana"/>
          <w:color w:val="auto"/>
          <w:sz w:val="20"/>
          <w:szCs w:val="20"/>
        </w:rPr>
        <w:t xml:space="preserve">Bieg rękojmi rozpoczyna się od dnia protokolarnego odbioru końcowego </w:t>
      </w:r>
      <w:r w:rsidR="00776FBC" w:rsidRPr="00F874C2">
        <w:rPr>
          <w:rFonts w:ascii="Verdana" w:hAnsi="Verdana" w:cs="Verdana"/>
          <w:color w:val="auto"/>
          <w:sz w:val="20"/>
          <w:szCs w:val="20"/>
        </w:rPr>
        <w:t>bez wad</w:t>
      </w:r>
      <w:r w:rsidR="00776FBC">
        <w:rPr>
          <w:rFonts w:ascii="Verdana" w:hAnsi="Verdana" w:cs="Verdana"/>
          <w:color w:val="auto"/>
          <w:sz w:val="20"/>
          <w:szCs w:val="20"/>
        </w:rPr>
        <w:t xml:space="preserve"> wykonanej Części I </w:t>
      </w:r>
      <w:proofErr w:type="spellStart"/>
      <w:r w:rsidR="00776FBC">
        <w:rPr>
          <w:rFonts w:ascii="Verdana" w:hAnsi="Verdana" w:cs="Verdana"/>
          <w:color w:val="auto"/>
          <w:sz w:val="20"/>
          <w:szCs w:val="20"/>
        </w:rPr>
        <w:t>i</w:t>
      </w:r>
      <w:proofErr w:type="spellEnd"/>
      <w:r w:rsidR="00776FBC">
        <w:rPr>
          <w:rFonts w:ascii="Verdana" w:hAnsi="Verdana" w:cs="Verdana"/>
          <w:color w:val="auto"/>
          <w:sz w:val="20"/>
          <w:szCs w:val="20"/>
        </w:rPr>
        <w:t xml:space="preserve"> II przedmiotu umowy</w:t>
      </w:r>
      <w:r w:rsidRPr="00C14A69">
        <w:rPr>
          <w:rFonts w:ascii="Verdana" w:hAnsi="Verdana" w:cs="Verdana"/>
          <w:color w:val="auto"/>
          <w:sz w:val="20"/>
          <w:szCs w:val="20"/>
        </w:rPr>
        <w:t>. Rękojmia obejmuje wady fizyczne i prawne w odebranych robotach budowlanych oraz materiałów, urządzeń użytych do ich wykonania.</w:t>
      </w:r>
    </w:p>
    <w:p w14:paraId="21B4DFED" w14:textId="5A7656A5" w:rsidR="00776FBC" w:rsidRPr="00F874C2" w:rsidRDefault="00776FBC" w:rsidP="00327CF7">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F874C2">
        <w:rPr>
          <w:rFonts w:ascii="Verdana" w:hAnsi="Verdana"/>
          <w:bCs w:val="0"/>
          <w:color w:val="auto"/>
          <w:sz w:val="20"/>
          <w:szCs w:val="20"/>
          <w:lang w:eastAsia="pl-PL"/>
        </w:rPr>
        <w:lastRenderedPageBreak/>
        <w:t>Odpowiedzialność Wykonawcy z tytułu rękojmi za wady w</w:t>
      </w:r>
      <w:bookmarkStart w:id="1" w:name="_GoBack"/>
      <w:bookmarkEnd w:id="1"/>
      <w:r w:rsidRPr="00F874C2">
        <w:rPr>
          <w:rFonts w:ascii="Verdana" w:hAnsi="Verdana"/>
          <w:bCs w:val="0"/>
          <w:color w:val="auto"/>
          <w:sz w:val="20"/>
          <w:szCs w:val="20"/>
          <w:lang w:eastAsia="pl-PL"/>
        </w:rPr>
        <w:t xml:space="preserve"> zakresie określonym powyżej w </w:t>
      </w:r>
      <w:r w:rsidRPr="00327CF7">
        <w:rPr>
          <w:rFonts w:ascii="Verdana" w:hAnsi="Verdana"/>
          <w:bCs w:val="0"/>
          <w:color w:val="002060"/>
          <w:sz w:val="20"/>
          <w:szCs w:val="20"/>
          <w:lang w:eastAsia="pl-PL"/>
        </w:rPr>
        <w:t>ust. 1</w:t>
      </w:r>
      <w:r w:rsidR="00327CF7" w:rsidRPr="00327CF7">
        <w:rPr>
          <w:rFonts w:ascii="Verdana" w:hAnsi="Verdana"/>
          <w:bCs w:val="0"/>
          <w:color w:val="002060"/>
          <w:sz w:val="20"/>
          <w:szCs w:val="20"/>
          <w:lang w:eastAsia="pl-PL"/>
        </w:rPr>
        <w:t>1</w:t>
      </w:r>
      <w:r w:rsidRPr="00327CF7">
        <w:rPr>
          <w:rFonts w:ascii="Verdana" w:hAnsi="Verdana"/>
          <w:bCs w:val="0"/>
          <w:color w:val="002060"/>
          <w:sz w:val="20"/>
          <w:szCs w:val="20"/>
          <w:lang w:eastAsia="pl-PL"/>
        </w:rPr>
        <w:t xml:space="preserve"> </w:t>
      </w:r>
      <w:r w:rsidRPr="00F874C2">
        <w:rPr>
          <w:rFonts w:ascii="Verdana" w:hAnsi="Verdana"/>
          <w:bCs w:val="0"/>
          <w:color w:val="auto"/>
          <w:sz w:val="20"/>
          <w:szCs w:val="20"/>
          <w:lang w:eastAsia="pl-PL"/>
        </w:rPr>
        <w:t xml:space="preserve">wynosi 5 lat od dnia protokolarnego </w:t>
      </w:r>
      <w:r w:rsidR="00816480">
        <w:rPr>
          <w:rFonts w:ascii="Verdana" w:hAnsi="Verdana"/>
          <w:bCs w:val="0"/>
          <w:color w:val="auto"/>
          <w:sz w:val="20"/>
          <w:szCs w:val="20"/>
          <w:lang w:eastAsia="pl-PL"/>
        </w:rPr>
        <w:t xml:space="preserve">bezusterkowego </w:t>
      </w:r>
      <w:r w:rsidRPr="00F874C2">
        <w:rPr>
          <w:rFonts w:ascii="Verdana" w:hAnsi="Verdana"/>
          <w:bCs w:val="0"/>
          <w:color w:val="auto"/>
          <w:sz w:val="20"/>
          <w:szCs w:val="20"/>
          <w:lang w:eastAsia="pl-PL"/>
        </w:rPr>
        <w:t>odbioru przedmiotu umowy</w:t>
      </w:r>
      <w:r>
        <w:rPr>
          <w:rFonts w:ascii="Verdana" w:hAnsi="Verdana"/>
          <w:bCs w:val="0"/>
          <w:color w:val="auto"/>
          <w:sz w:val="20"/>
          <w:szCs w:val="20"/>
          <w:lang w:eastAsia="pl-PL"/>
        </w:rPr>
        <w:t xml:space="preserve">, tj. wykonanej Części I </w:t>
      </w:r>
      <w:proofErr w:type="spellStart"/>
      <w:r>
        <w:rPr>
          <w:rFonts w:ascii="Verdana" w:hAnsi="Verdana"/>
          <w:bCs w:val="0"/>
          <w:color w:val="auto"/>
          <w:sz w:val="20"/>
          <w:szCs w:val="20"/>
          <w:lang w:eastAsia="pl-PL"/>
        </w:rPr>
        <w:t>i</w:t>
      </w:r>
      <w:proofErr w:type="spellEnd"/>
      <w:r>
        <w:rPr>
          <w:rFonts w:ascii="Verdana" w:hAnsi="Verdana"/>
          <w:bCs w:val="0"/>
          <w:color w:val="auto"/>
          <w:sz w:val="20"/>
          <w:szCs w:val="20"/>
          <w:lang w:eastAsia="pl-PL"/>
        </w:rPr>
        <w:t xml:space="preserve"> II przedmiotu umowy.</w:t>
      </w:r>
    </w:p>
    <w:p w14:paraId="691A6ADE" w14:textId="167799B8" w:rsidR="00742C2C" w:rsidRPr="000E5852" w:rsidRDefault="00742C2C" w:rsidP="00327CF7">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D71D1F">
        <w:rPr>
          <w:rFonts w:ascii="Verdana" w:hAnsi="Verdana"/>
          <w:color w:val="auto"/>
          <w:sz w:val="20"/>
          <w:szCs w:val="20"/>
        </w:rPr>
        <w:t xml:space="preserve">Pomimo </w:t>
      </w:r>
      <w:r w:rsidR="00876974" w:rsidRPr="00D71D1F">
        <w:rPr>
          <w:rFonts w:ascii="Verdana" w:hAnsi="Verdana"/>
          <w:color w:val="auto"/>
          <w:sz w:val="20"/>
          <w:szCs w:val="20"/>
        </w:rPr>
        <w:t>upływu okresu</w:t>
      </w:r>
      <w:r w:rsidRPr="00D71D1F">
        <w:rPr>
          <w:rFonts w:ascii="Verdana" w:hAnsi="Verdana"/>
          <w:color w:val="auto"/>
          <w:sz w:val="20"/>
          <w:szCs w:val="20"/>
        </w:rPr>
        <w:t xml:space="preserve"> rękojmi Wykonawca zobowiązany jest usunąć wady, które zostały zgłoszone przez Zamawiają</w:t>
      </w:r>
      <w:r w:rsidR="00876974" w:rsidRPr="00D71D1F">
        <w:rPr>
          <w:rFonts w:ascii="Verdana" w:hAnsi="Verdana"/>
          <w:color w:val="auto"/>
          <w:sz w:val="20"/>
          <w:szCs w:val="20"/>
        </w:rPr>
        <w:t>cego w okresie</w:t>
      </w:r>
      <w:r w:rsidR="00876974" w:rsidRPr="000E5852">
        <w:rPr>
          <w:rFonts w:ascii="Verdana" w:hAnsi="Verdana"/>
          <w:color w:val="auto"/>
          <w:sz w:val="20"/>
          <w:szCs w:val="20"/>
        </w:rPr>
        <w:t xml:space="preserve"> jej trwania</w:t>
      </w:r>
      <w:r w:rsidRPr="000E5852">
        <w:rPr>
          <w:rFonts w:ascii="Verdana" w:hAnsi="Verdana"/>
          <w:color w:val="auto"/>
          <w:sz w:val="20"/>
          <w:szCs w:val="20"/>
        </w:rPr>
        <w:t xml:space="preserve">. </w:t>
      </w:r>
    </w:p>
    <w:p w14:paraId="3582C68D" w14:textId="706ACCD4" w:rsidR="00742C2C" w:rsidRPr="000E5852" w:rsidRDefault="00742C2C"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s="Verdana"/>
          <w:color w:val="auto"/>
          <w:sz w:val="20"/>
          <w:szCs w:val="20"/>
        </w:rPr>
        <w:t xml:space="preserve">W przypadku wystąpienia wad w okresie rękojmi Wykonawca zobowiązany jest przystąpić do ich usunięcia w terminie 5 dni od daty pisemnego zgłoszenia przez Zamawiającego. </w:t>
      </w:r>
    </w:p>
    <w:p w14:paraId="7507EB62" w14:textId="0E774478" w:rsidR="00742C2C" w:rsidRPr="000E5852" w:rsidRDefault="00742C2C"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s="Verdana"/>
          <w:color w:val="auto"/>
          <w:sz w:val="20"/>
          <w:szCs w:val="20"/>
        </w:rPr>
        <w:t xml:space="preserve">Termin usunięcia wad </w:t>
      </w:r>
      <w:r w:rsidR="00A1217C" w:rsidRPr="000E5852">
        <w:rPr>
          <w:rFonts w:ascii="Verdana" w:hAnsi="Verdana" w:cs="Verdana"/>
          <w:color w:val="auto"/>
          <w:sz w:val="20"/>
          <w:szCs w:val="20"/>
        </w:rPr>
        <w:t xml:space="preserve">z tytułu rękojmi </w:t>
      </w:r>
      <w:r w:rsidRPr="000E5852">
        <w:rPr>
          <w:rFonts w:ascii="Verdana" w:hAnsi="Verdana" w:cs="Verdana"/>
          <w:color w:val="auto"/>
          <w:sz w:val="20"/>
          <w:szCs w:val="20"/>
        </w:rPr>
        <w:t>zostanie wyznaczony przez Zamawiającego w</w:t>
      </w:r>
      <w:r w:rsidR="00D5073B">
        <w:rPr>
          <w:rFonts w:ascii="Verdana" w:hAnsi="Verdana" w:cs="Verdana"/>
          <w:color w:val="auto"/>
          <w:sz w:val="20"/>
          <w:szCs w:val="20"/>
        </w:rPr>
        <w:t> </w:t>
      </w:r>
      <w:r w:rsidRPr="000E5852">
        <w:rPr>
          <w:rFonts w:ascii="Verdana" w:hAnsi="Verdana" w:cs="Verdana"/>
          <w:color w:val="auto"/>
          <w:sz w:val="20"/>
          <w:szCs w:val="20"/>
        </w:rPr>
        <w:t>uzgodnieniu z Wykonawcą</w:t>
      </w:r>
      <w:r w:rsidR="00816480">
        <w:rPr>
          <w:rFonts w:ascii="Verdana" w:hAnsi="Verdana" w:cs="Verdana"/>
          <w:color w:val="auto"/>
          <w:sz w:val="20"/>
          <w:szCs w:val="20"/>
        </w:rPr>
        <w:t xml:space="preserve"> i będzie wynosił nie więcej niż </w:t>
      </w:r>
      <w:r w:rsidR="008E666D">
        <w:rPr>
          <w:rFonts w:ascii="Verdana" w:hAnsi="Verdana" w:cs="Verdana"/>
          <w:color w:val="auto"/>
          <w:sz w:val="20"/>
          <w:szCs w:val="20"/>
        </w:rPr>
        <w:t xml:space="preserve">14 </w:t>
      </w:r>
      <w:r w:rsidR="00816480">
        <w:rPr>
          <w:rFonts w:ascii="Verdana" w:hAnsi="Verdana" w:cs="Verdana"/>
          <w:color w:val="auto"/>
          <w:sz w:val="20"/>
          <w:szCs w:val="20"/>
        </w:rPr>
        <w:t>dni</w:t>
      </w:r>
      <w:r w:rsidR="00816480" w:rsidRPr="000E5852">
        <w:rPr>
          <w:rFonts w:ascii="Verdana" w:hAnsi="Verdana" w:cs="Verdana"/>
          <w:color w:val="auto"/>
          <w:sz w:val="20"/>
          <w:szCs w:val="20"/>
        </w:rPr>
        <w:t>.</w:t>
      </w:r>
    </w:p>
    <w:p w14:paraId="4BDDF87A" w14:textId="0961437A" w:rsidR="00742C2C" w:rsidRPr="006E1E3B" w:rsidRDefault="000E5852"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s="Verdana"/>
          <w:color w:val="auto"/>
          <w:sz w:val="20"/>
          <w:szCs w:val="20"/>
        </w:rPr>
        <w:t>J</w:t>
      </w:r>
      <w:r w:rsidR="00876974" w:rsidRPr="000E5852">
        <w:rPr>
          <w:rFonts w:ascii="Verdana" w:hAnsi="Verdana"/>
          <w:bCs w:val="0"/>
          <w:color w:val="auto"/>
          <w:sz w:val="20"/>
          <w:szCs w:val="20"/>
          <w:lang w:eastAsia="pl-PL"/>
        </w:rPr>
        <w:t xml:space="preserve">eśli Wykonawca nie usunie ujawnionych wad w terminie, o którym mowa w </w:t>
      </w:r>
      <w:r w:rsidR="00876974" w:rsidRPr="00E61919">
        <w:rPr>
          <w:rFonts w:ascii="Verdana" w:hAnsi="Verdana"/>
          <w:bCs w:val="0"/>
          <w:color w:val="002060"/>
          <w:sz w:val="20"/>
          <w:szCs w:val="20"/>
          <w:lang w:eastAsia="pl-PL"/>
        </w:rPr>
        <w:t xml:space="preserve">ust. </w:t>
      </w:r>
      <w:r w:rsidR="00816480" w:rsidRPr="00E61919">
        <w:rPr>
          <w:rFonts w:ascii="Verdana" w:hAnsi="Verdana"/>
          <w:bCs w:val="0"/>
          <w:color w:val="002060"/>
          <w:sz w:val="20"/>
          <w:szCs w:val="20"/>
          <w:lang w:eastAsia="pl-PL"/>
        </w:rPr>
        <w:t>1</w:t>
      </w:r>
      <w:r w:rsidR="00E61919" w:rsidRPr="00E61919">
        <w:rPr>
          <w:rFonts w:ascii="Verdana" w:hAnsi="Verdana"/>
          <w:bCs w:val="0"/>
          <w:color w:val="002060"/>
          <w:sz w:val="20"/>
          <w:szCs w:val="20"/>
          <w:lang w:eastAsia="pl-PL"/>
        </w:rPr>
        <w:t>5</w:t>
      </w:r>
      <w:r w:rsidR="00816480" w:rsidRPr="00E61919">
        <w:rPr>
          <w:rFonts w:ascii="Verdana" w:hAnsi="Verdana"/>
          <w:bCs w:val="0"/>
          <w:color w:val="002060"/>
          <w:sz w:val="20"/>
          <w:szCs w:val="20"/>
          <w:lang w:eastAsia="pl-PL"/>
        </w:rPr>
        <w:t xml:space="preserve"> </w:t>
      </w:r>
      <w:r w:rsidR="00876974" w:rsidRPr="000E5852">
        <w:rPr>
          <w:rFonts w:ascii="Verdana" w:hAnsi="Verdana"/>
          <w:bCs w:val="0"/>
          <w:color w:val="auto"/>
          <w:sz w:val="20"/>
          <w:szCs w:val="20"/>
          <w:lang w:eastAsia="pl-PL"/>
        </w:rPr>
        <w:t>niniejszego paragrafu, Zamawiającemu będzie przysługiwało z tytułu rękojmi prawo powierzenia usunięcia wad innemu podmiotowi na koszt i ryzyko Wykonawcy (wykonanie zastępcze). W takiej sytuacji Wykonawcy zostanie obciążony wszystkimi kosztami usunięcia ujawnionych wad.</w:t>
      </w:r>
    </w:p>
    <w:p w14:paraId="165DA0E4" w14:textId="010BAD1D" w:rsidR="00816480" w:rsidRPr="00776FBC" w:rsidRDefault="00816480"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Pr>
          <w:rFonts w:ascii="Verdana" w:hAnsi="Verdana"/>
          <w:sz w:val="20"/>
          <w:szCs w:val="20"/>
        </w:rPr>
        <w:t>N</w:t>
      </w:r>
      <w:r w:rsidRPr="000E3262">
        <w:rPr>
          <w:rFonts w:ascii="Verdana" w:hAnsi="Verdana"/>
          <w:sz w:val="20"/>
          <w:szCs w:val="20"/>
        </w:rPr>
        <w:t xml:space="preserve">a równi z zapewnieniem </w:t>
      </w:r>
      <w:r>
        <w:rPr>
          <w:rFonts w:ascii="Verdana" w:hAnsi="Verdana"/>
          <w:sz w:val="20"/>
          <w:szCs w:val="20"/>
        </w:rPr>
        <w:t>Wykonawcy</w:t>
      </w:r>
      <w:r w:rsidRPr="000E3262">
        <w:rPr>
          <w:rFonts w:ascii="Verdana" w:hAnsi="Verdana"/>
          <w:sz w:val="20"/>
          <w:szCs w:val="20"/>
        </w:rPr>
        <w:t xml:space="preserve"> traktuje się publiczne zapewnienia </w:t>
      </w:r>
      <w:r w:rsidRPr="00EF6D0C">
        <w:rPr>
          <w:rFonts w:ascii="Verdana" w:hAnsi="Verdana"/>
          <w:sz w:val="20"/>
          <w:szCs w:val="20"/>
        </w:rPr>
        <w:t>producenta l</w:t>
      </w:r>
      <w:r w:rsidRPr="000E3262">
        <w:rPr>
          <w:rFonts w:ascii="Verdana" w:hAnsi="Verdana"/>
          <w:sz w:val="20"/>
          <w:szCs w:val="20"/>
        </w:rPr>
        <w:t xml:space="preserve">ub jego przedstawiciela, osoby, która wprowadza </w:t>
      </w:r>
      <w:r w:rsidRPr="00EF6D0C">
        <w:rPr>
          <w:rFonts w:ascii="Verdana" w:hAnsi="Verdana"/>
          <w:sz w:val="20"/>
          <w:szCs w:val="20"/>
        </w:rPr>
        <w:t>rzecz</w:t>
      </w:r>
      <w:r w:rsidRPr="008B3341">
        <w:rPr>
          <w:rFonts w:ascii="Verdana" w:hAnsi="Verdana"/>
          <w:b/>
          <w:sz w:val="20"/>
          <w:szCs w:val="20"/>
        </w:rPr>
        <w:t xml:space="preserve"> </w:t>
      </w:r>
      <w:r w:rsidRPr="000E3262">
        <w:rPr>
          <w:rFonts w:ascii="Verdana" w:hAnsi="Verdana"/>
          <w:sz w:val="20"/>
          <w:szCs w:val="20"/>
        </w:rPr>
        <w:t xml:space="preserve">do obrotu w zakresie swojej działalności gospodarczej oraz osoby, która przez umieszczenie na </w:t>
      </w:r>
      <w:r w:rsidRPr="00EF6D0C">
        <w:rPr>
          <w:rFonts w:ascii="Verdana" w:hAnsi="Verdana"/>
          <w:sz w:val="20"/>
          <w:szCs w:val="20"/>
        </w:rPr>
        <w:t>rzeczy</w:t>
      </w:r>
      <w:r w:rsidRPr="000E3262">
        <w:rPr>
          <w:rFonts w:ascii="Verdana" w:hAnsi="Verdana"/>
          <w:sz w:val="20"/>
          <w:szCs w:val="20"/>
        </w:rPr>
        <w:t xml:space="preserve"> </w:t>
      </w:r>
      <w:r>
        <w:rPr>
          <w:rFonts w:ascii="Verdana" w:hAnsi="Verdana"/>
          <w:sz w:val="20"/>
          <w:szCs w:val="20"/>
        </w:rPr>
        <w:t>wykorzystanej do wykonania przedmiotu zamówienia</w:t>
      </w:r>
      <w:r w:rsidRPr="000E3262">
        <w:rPr>
          <w:rFonts w:ascii="Verdana" w:hAnsi="Verdana"/>
          <w:sz w:val="20"/>
          <w:szCs w:val="20"/>
        </w:rPr>
        <w:t xml:space="preserve"> swojej nazwy, znaku towarowego lub innego oznaczenia odróżniającego przedstawia się jako </w:t>
      </w:r>
      <w:r w:rsidRPr="00EF6D0C">
        <w:rPr>
          <w:rFonts w:ascii="Verdana" w:hAnsi="Verdana"/>
          <w:sz w:val="20"/>
          <w:szCs w:val="20"/>
        </w:rPr>
        <w:t>producent</w:t>
      </w:r>
      <w:r>
        <w:rPr>
          <w:rFonts w:ascii="Verdana" w:hAnsi="Verdana"/>
          <w:sz w:val="20"/>
          <w:szCs w:val="20"/>
        </w:rPr>
        <w:t>.</w:t>
      </w:r>
    </w:p>
    <w:p w14:paraId="3ACBDFE6" w14:textId="7D754178" w:rsidR="00816480" w:rsidRPr="006E1E3B" w:rsidRDefault="00776FBC">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776FBC">
        <w:rPr>
          <w:rFonts w:ascii="Verdana" w:hAnsi="Verdana"/>
          <w:bCs w:val="0"/>
          <w:color w:val="auto"/>
          <w:sz w:val="20"/>
          <w:szCs w:val="20"/>
          <w:lang w:eastAsia="pl-PL"/>
        </w:rPr>
        <w:t xml:space="preserve">Wykonawca nie może odmówić usunięcia wad ujawnionych w okresie rękojmi </w:t>
      </w:r>
      <w:r>
        <w:rPr>
          <w:rFonts w:ascii="Verdana" w:hAnsi="Verdana"/>
          <w:bCs w:val="0"/>
          <w:color w:val="auto"/>
          <w:sz w:val="20"/>
          <w:szCs w:val="20"/>
          <w:lang w:eastAsia="pl-PL"/>
        </w:rPr>
        <w:br/>
      </w:r>
      <w:r w:rsidRPr="00776FBC">
        <w:rPr>
          <w:rFonts w:ascii="Verdana" w:hAnsi="Verdana"/>
          <w:bCs w:val="0"/>
          <w:color w:val="auto"/>
          <w:sz w:val="20"/>
          <w:szCs w:val="20"/>
          <w:lang w:eastAsia="pl-PL"/>
        </w:rPr>
        <w:t>i  gwarancji ze względu na wysokość kosztów usunięcia tych wad.</w:t>
      </w:r>
    </w:p>
    <w:p w14:paraId="4A69E6F7" w14:textId="37FCD760" w:rsidR="001C5AD2" w:rsidRPr="00C87DC2" w:rsidRDefault="001C5AD2"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bCs w:val="0"/>
          <w:color w:val="auto"/>
          <w:sz w:val="20"/>
          <w:szCs w:val="20"/>
          <w:lang w:eastAsia="pl-PL"/>
        </w:rPr>
        <w:t xml:space="preserve">Uprawnienia wskazane </w:t>
      </w:r>
      <w:r w:rsidR="00FA3407" w:rsidRPr="000E5852">
        <w:rPr>
          <w:rFonts w:ascii="Verdana" w:hAnsi="Verdana"/>
          <w:bCs w:val="0"/>
          <w:color w:val="auto"/>
          <w:sz w:val="20"/>
          <w:szCs w:val="20"/>
          <w:lang w:eastAsia="pl-PL"/>
        </w:rPr>
        <w:t>powyżej</w:t>
      </w:r>
      <w:r w:rsidRPr="000E5852">
        <w:rPr>
          <w:rFonts w:ascii="Verdana" w:hAnsi="Verdana"/>
          <w:bCs w:val="0"/>
          <w:color w:val="auto"/>
          <w:sz w:val="20"/>
          <w:szCs w:val="20"/>
          <w:lang w:eastAsia="pl-PL"/>
        </w:rPr>
        <w:t xml:space="preserve"> nie wyłączają prawa Zamawiającego do odstąpienia od umowy lub do żądania obniżenia ceny oraz żądania naprawienia szkody – w ramach </w:t>
      </w:r>
      <w:r w:rsidR="00FA3407" w:rsidRPr="000E5852">
        <w:rPr>
          <w:rFonts w:ascii="Verdana" w:hAnsi="Verdana"/>
          <w:bCs w:val="0"/>
          <w:color w:val="auto"/>
          <w:sz w:val="20"/>
          <w:szCs w:val="20"/>
          <w:lang w:eastAsia="pl-PL"/>
        </w:rPr>
        <w:t xml:space="preserve">uprawnień z tytułu </w:t>
      </w:r>
      <w:r w:rsidRPr="000E5852">
        <w:rPr>
          <w:rFonts w:ascii="Verdana" w:hAnsi="Verdana"/>
          <w:bCs w:val="0"/>
          <w:color w:val="auto"/>
          <w:sz w:val="20"/>
          <w:szCs w:val="20"/>
          <w:lang w:eastAsia="pl-PL"/>
        </w:rPr>
        <w:t>rękojmi za</w:t>
      </w:r>
      <w:r w:rsidR="00FA2A6E" w:rsidRPr="000E5852">
        <w:rPr>
          <w:rFonts w:ascii="Verdana" w:hAnsi="Verdana"/>
          <w:bCs w:val="0"/>
          <w:color w:val="auto"/>
          <w:sz w:val="20"/>
          <w:szCs w:val="20"/>
          <w:lang w:eastAsia="pl-PL"/>
        </w:rPr>
        <w:t xml:space="preserve"> wady </w:t>
      </w:r>
      <w:r w:rsidRPr="00C87DC2">
        <w:rPr>
          <w:rFonts w:ascii="Verdana" w:hAnsi="Verdana"/>
          <w:bCs w:val="0"/>
          <w:color w:val="auto"/>
          <w:sz w:val="20"/>
          <w:szCs w:val="20"/>
          <w:lang w:eastAsia="pl-PL"/>
        </w:rPr>
        <w:t>wykonanych robót budowlanych</w:t>
      </w:r>
      <w:r w:rsidR="00816480">
        <w:rPr>
          <w:rFonts w:ascii="Verdana" w:hAnsi="Verdana"/>
          <w:bCs w:val="0"/>
          <w:color w:val="auto"/>
          <w:sz w:val="20"/>
          <w:szCs w:val="20"/>
          <w:lang w:eastAsia="pl-PL"/>
        </w:rPr>
        <w:t xml:space="preserve"> lub prac</w:t>
      </w:r>
      <w:r w:rsidRPr="00C87DC2">
        <w:rPr>
          <w:rFonts w:ascii="Verdana" w:hAnsi="Verdana"/>
          <w:bCs w:val="0"/>
          <w:color w:val="auto"/>
          <w:sz w:val="20"/>
          <w:szCs w:val="20"/>
          <w:lang w:eastAsia="pl-PL"/>
        </w:rPr>
        <w:t>, w tym materiałów, urządzeń użytych do ich wykonania.</w:t>
      </w:r>
    </w:p>
    <w:p w14:paraId="1ACB1AC5" w14:textId="0BEA1916" w:rsidR="000E5852" w:rsidRPr="00C87DC2" w:rsidRDefault="000E5852"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C87DC2">
        <w:rPr>
          <w:rFonts w:ascii="Verdana" w:hAnsi="Verdana"/>
          <w:bCs w:val="0"/>
          <w:color w:val="auto"/>
          <w:sz w:val="20"/>
          <w:szCs w:val="20"/>
          <w:lang w:eastAsia="pl-PL"/>
        </w:rPr>
        <w:t>Niniejsza umowa oraz oświadczenie Wykonawcy o udzieleniu gwarancji objęte niniejszą regulacją umowną stanowi dokument gwarancyjny</w:t>
      </w:r>
      <w:r w:rsidR="00176F4F" w:rsidRPr="00C87DC2">
        <w:rPr>
          <w:rFonts w:ascii="Verdana" w:hAnsi="Verdana"/>
          <w:bCs w:val="0"/>
          <w:color w:val="auto"/>
          <w:sz w:val="20"/>
          <w:szCs w:val="20"/>
          <w:lang w:eastAsia="pl-PL"/>
        </w:rPr>
        <w:t>.</w:t>
      </w:r>
    </w:p>
    <w:p w14:paraId="045D5748" w14:textId="77777777" w:rsidR="00176F4F" w:rsidRPr="00176F4F" w:rsidRDefault="00176F4F" w:rsidP="00176F4F">
      <w:pPr>
        <w:pStyle w:val="Akapitzlist"/>
        <w:widowControl/>
        <w:suppressAutoHyphens w:val="0"/>
        <w:overflowPunct/>
        <w:autoSpaceDE w:val="0"/>
        <w:autoSpaceDN w:val="0"/>
        <w:adjustRightInd w:val="0"/>
        <w:ind w:left="284"/>
        <w:textAlignment w:val="auto"/>
        <w:rPr>
          <w:bCs w:val="0"/>
          <w:color w:val="auto"/>
          <w:lang w:eastAsia="pl-PL"/>
        </w:rPr>
      </w:pPr>
    </w:p>
    <w:p w14:paraId="07BA1127" w14:textId="77777777" w:rsidR="00C11702" w:rsidRPr="00B13466" w:rsidRDefault="00C11702" w:rsidP="004C5354">
      <w:pPr>
        <w:autoSpaceDE w:val="0"/>
        <w:autoSpaceDN w:val="0"/>
        <w:adjustRightInd w:val="0"/>
        <w:spacing w:line="240" w:lineRule="auto"/>
        <w:jc w:val="center"/>
        <w:rPr>
          <w:rFonts w:cs="Verdana,Bold"/>
          <w:b/>
          <w:bCs w:val="0"/>
          <w:color w:val="auto"/>
        </w:rPr>
      </w:pPr>
      <w:r w:rsidRPr="00B13466">
        <w:rPr>
          <w:rFonts w:cs="Verdana,Bold"/>
          <w:b/>
          <w:bCs w:val="0"/>
          <w:color w:val="auto"/>
        </w:rPr>
        <w:t xml:space="preserve">§ </w:t>
      </w:r>
      <w:r w:rsidR="00EF503C" w:rsidRPr="00B13466">
        <w:rPr>
          <w:rFonts w:cs="Verdana,Bold"/>
          <w:b/>
          <w:bCs w:val="0"/>
          <w:color w:val="auto"/>
        </w:rPr>
        <w:t>8</w:t>
      </w:r>
    </w:p>
    <w:p w14:paraId="14D040B2" w14:textId="1C9C3324" w:rsidR="00E722A0" w:rsidRPr="00B13466" w:rsidRDefault="00C11702" w:rsidP="00C11702">
      <w:pPr>
        <w:autoSpaceDE w:val="0"/>
        <w:autoSpaceDN w:val="0"/>
        <w:adjustRightInd w:val="0"/>
        <w:jc w:val="center"/>
        <w:rPr>
          <w:rFonts w:cs="Verdana,Bold"/>
          <w:b/>
          <w:bCs w:val="0"/>
          <w:color w:val="FF0000"/>
          <w:u w:val="single"/>
        </w:rPr>
      </w:pPr>
      <w:r w:rsidRPr="00B13466">
        <w:rPr>
          <w:rFonts w:cs="Verdana,Bold"/>
          <w:b/>
          <w:bCs w:val="0"/>
          <w:color w:val="auto"/>
          <w:u w:val="single"/>
        </w:rPr>
        <w:t>REPREZENTANCI STRON</w:t>
      </w:r>
      <w:r w:rsidR="00766809" w:rsidRPr="00B13466">
        <w:rPr>
          <w:rFonts w:cs="Verdana,Bold"/>
          <w:b/>
          <w:bCs w:val="0"/>
          <w:color w:val="auto"/>
          <w:u w:val="single"/>
        </w:rPr>
        <w:t xml:space="preserve"> </w:t>
      </w:r>
    </w:p>
    <w:p w14:paraId="63DF7999" w14:textId="4E6A3E5B" w:rsidR="008D2B2C" w:rsidRPr="00B13466" w:rsidRDefault="00BF5FBE" w:rsidP="00B75C6A">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B13466">
        <w:rPr>
          <w:rFonts w:ascii="Verdana" w:hAnsi="Verdana" w:cs="Verdana"/>
          <w:color w:val="auto"/>
          <w:sz w:val="20"/>
          <w:szCs w:val="20"/>
        </w:rPr>
        <w:t xml:space="preserve">Wykonawca ustanawia kierownika budowy, </w:t>
      </w:r>
      <w:r w:rsidRPr="00B13466">
        <w:rPr>
          <w:rFonts w:ascii="Verdana" w:hAnsi="Verdana"/>
          <w:color w:val="auto"/>
          <w:sz w:val="20"/>
          <w:szCs w:val="20"/>
        </w:rPr>
        <w:t>wykazanego w ofercie</w:t>
      </w:r>
      <w:r w:rsidRPr="00B13466">
        <w:rPr>
          <w:rFonts w:ascii="Verdana" w:hAnsi="Verdana" w:cs="Verdana"/>
          <w:color w:val="auto"/>
          <w:sz w:val="20"/>
          <w:szCs w:val="20"/>
        </w:rPr>
        <w:t xml:space="preserve"> w</w:t>
      </w:r>
      <w:r w:rsidR="00D5073B" w:rsidRPr="00B13466">
        <w:rPr>
          <w:rFonts w:ascii="Verdana" w:hAnsi="Verdana" w:cs="Verdana"/>
          <w:color w:val="auto"/>
          <w:sz w:val="20"/>
          <w:szCs w:val="20"/>
        </w:rPr>
        <w:t> </w:t>
      </w:r>
      <w:r w:rsidRPr="00B13466">
        <w:rPr>
          <w:rFonts w:ascii="Verdana" w:hAnsi="Verdana" w:cs="Verdana"/>
          <w:color w:val="auto"/>
          <w:sz w:val="20"/>
          <w:szCs w:val="20"/>
        </w:rPr>
        <w:t>osobie ……………………………..……… tel. ………, adres e-mail: ………………………</w:t>
      </w:r>
      <w:r w:rsidR="008D2B2C" w:rsidRPr="00B13466">
        <w:rPr>
          <w:rFonts w:ascii="Verdana" w:hAnsi="Verdana" w:cs="Verdana"/>
          <w:color w:val="auto"/>
          <w:sz w:val="20"/>
          <w:szCs w:val="20"/>
        </w:rPr>
        <w:t xml:space="preserve"> Kierownik budowy ma obowiązek pełnienia </w:t>
      </w:r>
      <w:r w:rsidR="008D2B2C" w:rsidRPr="00B13466">
        <w:rPr>
          <w:rFonts w:ascii="Verdana" w:hAnsi="Verdana"/>
          <w:color w:val="auto"/>
          <w:sz w:val="20"/>
          <w:szCs w:val="20"/>
        </w:rPr>
        <w:t>stałego (codziennego) nadzoru na każdym etapie realizacji umowy, podczas realizacji robót.</w:t>
      </w:r>
    </w:p>
    <w:p w14:paraId="7C44724D" w14:textId="77777777" w:rsidR="00BF5FBE" w:rsidRPr="00B13466" w:rsidRDefault="00315D67" w:rsidP="00B75C6A">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B13466">
        <w:rPr>
          <w:rFonts w:ascii="Verdana" w:hAnsi="Verdana" w:cs="Verdana,Bold"/>
          <w:bCs w:val="0"/>
          <w:color w:val="auto"/>
          <w:sz w:val="20"/>
          <w:szCs w:val="20"/>
        </w:rPr>
        <w:t>Zamawia</w:t>
      </w:r>
      <w:r w:rsidR="0031505F" w:rsidRPr="00B13466">
        <w:rPr>
          <w:rFonts w:ascii="Verdana" w:hAnsi="Verdana" w:cs="Verdana,Bold"/>
          <w:bCs w:val="0"/>
          <w:color w:val="auto"/>
          <w:sz w:val="20"/>
          <w:szCs w:val="20"/>
        </w:rPr>
        <w:t>jący ustanawia inspektora nadzoru autorskiego w osobie ……………</w:t>
      </w:r>
      <w:r w:rsidRPr="00B13466">
        <w:rPr>
          <w:rFonts w:ascii="Verdana" w:hAnsi="Verdana" w:cs="Verdana,Bold"/>
          <w:bCs w:val="0"/>
          <w:color w:val="auto"/>
          <w:sz w:val="20"/>
          <w:szCs w:val="20"/>
        </w:rPr>
        <w:t xml:space="preserve">. tel. </w:t>
      </w:r>
      <w:r w:rsidR="00BF5FBE" w:rsidRPr="00B13466">
        <w:rPr>
          <w:rFonts w:ascii="Verdana" w:hAnsi="Verdana" w:cs="Verdana"/>
          <w:color w:val="auto"/>
          <w:sz w:val="20"/>
          <w:szCs w:val="20"/>
        </w:rPr>
        <w:t>………, adres e-mail: ………………………</w:t>
      </w:r>
    </w:p>
    <w:p w14:paraId="3E3B4E89" w14:textId="3FC0E1C2" w:rsidR="00C14A69" w:rsidRPr="00B13466" w:rsidRDefault="00C11702" w:rsidP="00B75C6A">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B13466">
        <w:rPr>
          <w:rFonts w:ascii="Verdana" w:hAnsi="Verdana" w:cs="Verdana"/>
          <w:color w:val="auto"/>
          <w:sz w:val="20"/>
          <w:szCs w:val="20"/>
        </w:rPr>
        <w:t xml:space="preserve">Zamawiający wskazuje swojego przedstawiciela do kontaktu z Wykonawcą </w:t>
      </w:r>
      <w:r w:rsidR="005E2AD2" w:rsidRPr="00B13466">
        <w:rPr>
          <w:rFonts w:ascii="Verdana" w:hAnsi="Verdana" w:cs="Verdana"/>
          <w:color w:val="auto"/>
          <w:sz w:val="20"/>
          <w:szCs w:val="20"/>
        </w:rPr>
        <w:t xml:space="preserve">                            </w:t>
      </w:r>
      <w:r w:rsidRPr="00B13466">
        <w:rPr>
          <w:rFonts w:ascii="Verdana" w:hAnsi="Verdana" w:cs="Verdana"/>
          <w:color w:val="auto"/>
          <w:sz w:val="20"/>
          <w:szCs w:val="20"/>
        </w:rPr>
        <w:t xml:space="preserve">w osobie ……………………….. tel. </w:t>
      </w:r>
      <w:r w:rsidR="00BF5FBE" w:rsidRPr="00B13466">
        <w:rPr>
          <w:rFonts w:ascii="Verdana" w:hAnsi="Verdana" w:cs="Verdana"/>
          <w:color w:val="auto"/>
          <w:sz w:val="20"/>
          <w:szCs w:val="20"/>
        </w:rPr>
        <w:t>………, adres e-mail: ………………………</w:t>
      </w:r>
    </w:p>
    <w:p w14:paraId="5E5DB270" w14:textId="0806076A" w:rsidR="00C14A69" w:rsidRPr="00B13466" w:rsidRDefault="00C14A69" w:rsidP="00B75C6A">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B13466">
        <w:rPr>
          <w:rFonts w:ascii="Verdana" w:hAnsi="Verdana"/>
          <w:sz w:val="20"/>
          <w:szCs w:val="20"/>
        </w:rPr>
        <w:t xml:space="preserve">Zmiana osób wskazanych w ust. 1 jest możliwa </w:t>
      </w:r>
      <w:r w:rsidRPr="00B13466">
        <w:rPr>
          <w:rFonts w:ascii="Verdana" w:eastAsia="Calibri" w:hAnsi="Verdana"/>
          <w:sz w:val="20"/>
          <w:szCs w:val="20"/>
        </w:rPr>
        <w:t>jedynie o ile osoby te spełniają warunki/wymagania stawiane im w postępowaniu, w którym dokonano wyboru Wykonawcy oraz wymagania/uprawnienia określone przepisami prawa dla danych specjalizacji.</w:t>
      </w:r>
    </w:p>
    <w:p w14:paraId="15CB6969" w14:textId="77777777" w:rsidR="00C14A69" w:rsidRPr="00B13466" w:rsidRDefault="00C14A69" w:rsidP="00C14A69">
      <w:pPr>
        <w:widowControl/>
        <w:tabs>
          <w:tab w:val="left" w:pos="142"/>
          <w:tab w:val="left" w:pos="284"/>
          <w:tab w:val="left" w:pos="709"/>
        </w:tabs>
        <w:suppressAutoHyphens w:val="0"/>
        <w:overflowPunct/>
        <w:autoSpaceDE w:val="0"/>
        <w:autoSpaceDN w:val="0"/>
        <w:adjustRightInd w:val="0"/>
        <w:textAlignment w:val="auto"/>
        <w:rPr>
          <w:rFonts w:cs="Verdana,Bold"/>
          <w:bCs w:val="0"/>
          <w:color w:val="auto"/>
        </w:rPr>
      </w:pPr>
    </w:p>
    <w:p w14:paraId="3885A96D" w14:textId="77777777" w:rsidR="00C11702" w:rsidRPr="00C113A4" w:rsidRDefault="00C11702" w:rsidP="00C11702">
      <w:pPr>
        <w:jc w:val="center"/>
        <w:rPr>
          <w:b/>
          <w:color w:val="auto"/>
          <w:u w:val="single"/>
        </w:rPr>
      </w:pPr>
      <w:r w:rsidRPr="00C113A4">
        <w:rPr>
          <w:rFonts w:eastAsia="Calibri"/>
          <w:b/>
          <w:color w:val="auto"/>
        </w:rPr>
        <w:t xml:space="preserve">§ </w:t>
      </w:r>
      <w:r w:rsidR="00EF503C" w:rsidRPr="00C113A4">
        <w:rPr>
          <w:b/>
          <w:color w:val="auto"/>
        </w:rPr>
        <w:t>9</w:t>
      </w:r>
      <w:r w:rsidR="00EE1A04" w:rsidRPr="00C113A4">
        <w:rPr>
          <w:rFonts w:eastAsia="Calibri"/>
          <w:b/>
          <w:color w:val="auto"/>
          <w:vertAlign w:val="superscript"/>
        </w:rPr>
        <w:footnoteReference w:id="1"/>
      </w:r>
    </w:p>
    <w:p w14:paraId="6F73DDD7" w14:textId="0402CAB2" w:rsidR="001C1437" w:rsidRDefault="00C11702" w:rsidP="00C11702">
      <w:pPr>
        <w:jc w:val="center"/>
        <w:rPr>
          <w:b/>
          <w:color w:val="auto"/>
          <w:u w:val="single"/>
        </w:rPr>
      </w:pPr>
      <w:r w:rsidRPr="00C113A4">
        <w:rPr>
          <w:b/>
          <w:color w:val="auto"/>
          <w:u w:val="single"/>
        </w:rPr>
        <w:t>PODWYKONAWCY</w:t>
      </w:r>
    </w:p>
    <w:p w14:paraId="4B127086" w14:textId="25F3DCE4" w:rsidR="00A3679F" w:rsidRPr="006D3AF2" w:rsidRDefault="00EC3D36" w:rsidP="00BC50D0">
      <w:pPr>
        <w:widowControl/>
        <w:numPr>
          <w:ilvl w:val="6"/>
          <w:numId w:val="13"/>
        </w:numPr>
        <w:suppressAutoHyphens w:val="0"/>
        <w:overflowPunct/>
        <w:spacing w:line="0" w:lineRule="atLeast"/>
        <w:ind w:left="426" w:hanging="426"/>
        <w:textAlignment w:val="auto"/>
        <w:rPr>
          <w:rFonts w:cs="Times New Roman"/>
          <w:bCs w:val="0"/>
          <w:color w:val="auto"/>
          <w:lang w:eastAsia="pl-PL"/>
        </w:rPr>
      </w:pPr>
      <w:r w:rsidRPr="006D3AF2">
        <w:rPr>
          <w:rFonts w:cs="Times New Roman"/>
          <w:bCs w:val="0"/>
          <w:color w:val="auto"/>
          <w:lang w:eastAsia="pl-PL"/>
        </w:rPr>
        <w:t>Wykonawca realizację przedmiotu umowy, może powierzyć podwykonawcy na podstawie zawartej umowy o podwykonawstwo w rozumieniu ustawy Pzp oraz</w:t>
      </w:r>
      <w:r w:rsidR="00D5073B">
        <w:rPr>
          <w:rFonts w:cs="Times New Roman"/>
          <w:bCs w:val="0"/>
          <w:color w:val="auto"/>
          <w:lang w:eastAsia="pl-PL"/>
        </w:rPr>
        <w:t> </w:t>
      </w:r>
      <w:r w:rsidRPr="006D3AF2">
        <w:rPr>
          <w:rFonts w:cs="Times New Roman"/>
          <w:bCs w:val="0"/>
          <w:color w:val="auto"/>
          <w:lang w:eastAsia="pl-PL"/>
        </w:rPr>
        <w:t>niniejszej umowy.</w:t>
      </w:r>
    </w:p>
    <w:p w14:paraId="1D73A26B" w14:textId="77777777" w:rsidR="00BD2643" w:rsidRPr="006D3AF2" w:rsidRDefault="00EC3D36" w:rsidP="00BC50D0">
      <w:pPr>
        <w:widowControl/>
        <w:numPr>
          <w:ilvl w:val="6"/>
          <w:numId w:val="13"/>
        </w:numPr>
        <w:suppressAutoHyphens w:val="0"/>
        <w:overflowPunct/>
        <w:spacing w:line="0" w:lineRule="atLeast"/>
        <w:ind w:left="426" w:hanging="426"/>
        <w:textAlignment w:val="auto"/>
        <w:rPr>
          <w:rFonts w:cs="Times New Roman"/>
          <w:bCs w:val="0"/>
          <w:color w:val="auto"/>
          <w:lang w:eastAsia="pl-PL"/>
        </w:rPr>
      </w:pPr>
      <w:r w:rsidRPr="006D3AF2">
        <w:rPr>
          <w:rFonts w:cs="Times New Roman"/>
          <w:bCs w:val="0"/>
          <w:color w:val="auto"/>
          <w:lang w:eastAsia="pl-PL"/>
        </w:rPr>
        <w:t>Za działania i zaniechania podwykonawców Wykonawca odpowiada jak za własne.</w:t>
      </w:r>
    </w:p>
    <w:p w14:paraId="782A9F43" w14:textId="6E215406" w:rsidR="00BD2643" w:rsidRPr="006D3AF2" w:rsidRDefault="00EC3D36" w:rsidP="00BC50D0">
      <w:pPr>
        <w:widowControl/>
        <w:numPr>
          <w:ilvl w:val="6"/>
          <w:numId w:val="13"/>
        </w:numPr>
        <w:suppressAutoHyphens w:val="0"/>
        <w:overflowPunct/>
        <w:spacing w:line="0" w:lineRule="atLeast"/>
        <w:ind w:left="426" w:hanging="426"/>
        <w:textAlignment w:val="auto"/>
        <w:rPr>
          <w:rFonts w:cs="Times New Roman"/>
          <w:bCs w:val="0"/>
          <w:color w:val="auto"/>
          <w:lang w:eastAsia="pl-PL"/>
        </w:rPr>
      </w:pPr>
      <w:r w:rsidRPr="006D3AF2">
        <w:rPr>
          <w:rFonts w:cs="Times New Roman"/>
          <w:bCs w:val="0"/>
          <w:color w:val="auto"/>
          <w:lang w:eastAsia="pl-PL"/>
        </w:rPr>
        <w:lastRenderedPageBreak/>
        <w:t>Wykonawca, podwykonawca lub dalszy podwykonawca zamówienia na roboty budowlane zamierzający zawrzeć umowę o podwykonawstwo, jest obowiązany</w:t>
      </w:r>
      <w:r w:rsidR="00C113A4">
        <w:rPr>
          <w:rFonts w:cs="Times New Roman"/>
          <w:bCs w:val="0"/>
          <w:color w:val="auto"/>
          <w:lang w:eastAsia="pl-PL"/>
        </w:rPr>
        <w:t xml:space="preserve"> </w:t>
      </w:r>
      <w:r w:rsidRPr="006D3AF2">
        <w:rPr>
          <w:rFonts w:cs="Times New Roman"/>
          <w:bCs w:val="0"/>
          <w:color w:val="auto"/>
          <w:lang w:eastAsia="pl-PL"/>
        </w:rPr>
        <w:t>w</w:t>
      </w:r>
      <w:r w:rsidR="00D5073B">
        <w:rPr>
          <w:rFonts w:cs="Times New Roman"/>
          <w:bCs w:val="0"/>
          <w:color w:val="auto"/>
          <w:lang w:eastAsia="pl-PL"/>
        </w:rPr>
        <w:t> </w:t>
      </w:r>
      <w:r w:rsidRPr="006D3AF2">
        <w:rPr>
          <w:rFonts w:cs="Times New Roman"/>
          <w:bCs w:val="0"/>
          <w:color w:val="auto"/>
          <w:lang w:eastAsia="pl-PL"/>
        </w:rPr>
        <w:t>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162CB69E" w14:textId="77777777" w:rsidR="00EC3D36" w:rsidRPr="006D3AF2" w:rsidRDefault="00EC3D36" w:rsidP="00BC50D0">
      <w:pPr>
        <w:widowControl/>
        <w:numPr>
          <w:ilvl w:val="6"/>
          <w:numId w:val="13"/>
        </w:numPr>
        <w:tabs>
          <w:tab w:val="num" w:pos="66"/>
        </w:tabs>
        <w:suppressAutoHyphens w:val="0"/>
        <w:overflowPunct/>
        <w:spacing w:line="0" w:lineRule="atLeast"/>
        <w:ind w:left="426" w:hanging="426"/>
        <w:textAlignment w:val="auto"/>
        <w:rPr>
          <w:rFonts w:cs="Times New Roman"/>
          <w:bCs w:val="0"/>
          <w:color w:val="auto"/>
          <w:lang w:eastAsia="pl-PL"/>
        </w:rPr>
      </w:pPr>
      <w:r w:rsidRPr="006D3AF2">
        <w:rPr>
          <w:rFonts w:cs="Times New Roman"/>
          <w:bCs w:val="0"/>
          <w:color w:val="auto"/>
          <w:lang w:eastAsia="pl-PL"/>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4C6686D1" w14:textId="77777777" w:rsidR="00EC3D36" w:rsidRPr="006D3AF2" w:rsidRDefault="00EC3D36" w:rsidP="00BC50D0">
      <w:pPr>
        <w:widowControl/>
        <w:numPr>
          <w:ilvl w:val="6"/>
          <w:numId w:val="13"/>
        </w:numPr>
        <w:tabs>
          <w:tab w:val="num" w:pos="66"/>
        </w:tabs>
        <w:suppressAutoHyphens w:val="0"/>
        <w:overflowPunct/>
        <w:spacing w:line="0" w:lineRule="atLeast"/>
        <w:ind w:left="426" w:hanging="426"/>
        <w:textAlignment w:val="auto"/>
        <w:rPr>
          <w:rFonts w:cs="Times New Roman"/>
          <w:bCs w:val="0"/>
          <w:color w:val="auto"/>
          <w:lang w:eastAsia="pl-PL"/>
        </w:rPr>
      </w:pPr>
      <w:r w:rsidRPr="006D3AF2">
        <w:rPr>
          <w:bCs w:val="0"/>
          <w:color w:val="auto"/>
          <w:lang w:eastAsia="pl-PL"/>
        </w:rPr>
        <w:t>Zamawiający zgłasza w formie pisemnej zastrzeżenia do projektu umowy                               o podwykonawstwo, której przedmiotem są roboty budowlane i projektu zmiany tej umowy lub w formie pisemnej sprzeciw do umowy o podwykonawstwo, której przedmiotem są roboty budowlane i zmiany do tej umowy w terminie 14 dni od dnia ich doręczenia w przypadkach:</w:t>
      </w:r>
    </w:p>
    <w:p w14:paraId="144EDB57" w14:textId="77777777" w:rsidR="00EC3D36" w:rsidRPr="006D3AF2" w:rsidRDefault="00EC3D36" w:rsidP="00BC50D0">
      <w:pPr>
        <w:widowControl/>
        <w:numPr>
          <w:ilvl w:val="0"/>
          <w:numId w:val="14"/>
        </w:numPr>
        <w:suppressAutoHyphens w:val="0"/>
        <w:overflowPunct/>
        <w:spacing w:line="0" w:lineRule="atLeast"/>
        <w:ind w:left="851" w:hanging="426"/>
        <w:textAlignment w:val="auto"/>
        <w:rPr>
          <w:rFonts w:cs="Times New Roman"/>
          <w:bCs w:val="0"/>
          <w:color w:val="auto"/>
          <w:lang w:eastAsia="pl-PL"/>
        </w:rPr>
      </w:pPr>
      <w:r w:rsidRPr="006D3AF2">
        <w:rPr>
          <w:rFonts w:cs="Times New Roman"/>
          <w:bCs w:val="0"/>
          <w:color w:val="auto"/>
          <w:lang w:eastAsia="pl-PL"/>
        </w:rPr>
        <w:t>niespełnienia wymagań określonych w specyfikacji istotnych warunków zamówienia;</w:t>
      </w:r>
    </w:p>
    <w:p w14:paraId="30416329" w14:textId="77777777" w:rsidR="00EC3D36" w:rsidRPr="006D3AF2" w:rsidRDefault="00EC3D36" w:rsidP="00BC50D0">
      <w:pPr>
        <w:widowControl/>
        <w:numPr>
          <w:ilvl w:val="0"/>
          <w:numId w:val="14"/>
        </w:numPr>
        <w:suppressAutoHyphens w:val="0"/>
        <w:overflowPunct/>
        <w:spacing w:line="0" w:lineRule="atLeast"/>
        <w:ind w:left="851" w:hanging="426"/>
        <w:textAlignment w:val="auto"/>
        <w:rPr>
          <w:rFonts w:cs="Times New Roman"/>
          <w:bCs w:val="0"/>
          <w:color w:val="auto"/>
          <w:lang w:eastAsia="pl-PL"/>
        </w:rPr>
      </w:pPr>
      <w:r w:rsidRPr="006D3AF2">
        <w:rPr>
          <w:rFonts w:cs="Times New Roman"/>
          <w:bCs w:val="0"/>
          <w:color w:val="auto"/>
          <w:lang w:eastAsia="pl-PL"/>
        </w:rPr>
        <w:t>ustalenia terminu zapłaty wynagrodzenia dłuższego niż określony w ust. 4 niniejszego paragrafu.</w:t>
      </w:r>
    </w:p>
    <w:p w14:paraId="5785EB78" w14:textId="77777777" w:rsidR="00EC3D36" w:rsidRPr="006D3AF2" w:rsidRDefault="00EC3D36" w:rsidP="00BC50D0">
      <w:pPr>
        <w:pStyle w:val="Akapitzlist"/>
        <w:widowControl/>
        <w:numPr>
          <w:ilvl w:val="0"/>
          <w:numId w:val="24"/>
        </w:numPr>
        <w:suppressAutoHyphens w:val="0"/>
        <w:overflowPunct/>
        <w:spacing w:line="0" w:lineRule="atLeast"/>
        <w:ind w:left="426" w:hanging="426"/>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roboty budowlane, w terminie 7 dni od dnia jej zawarcia.</w:t>
      </w:r>
    </w:p>
    <w:p w14:paraId="23FD4FB5" w14:textId="77777777" w:rsidR="00EC3D36" w:rsidRPr="006D3AF2" w:rsidRDefault="00EC3D36" w:rsidP="00BC50D0">
      <w:pPr>
        <w:pStyle w:val="Akapitzlist"/>
        <w:widowControl/>
        <w:numPr>
          <w:ilvl w:val="0"/>
          <w:numId w:val="24"/>
        </w:numPr>
        <w:suppressAutoHyphens w:val="0"/>
        <w:overflowPunct/>
        <w:spacing w:line="240" w:lineRule="atLeast"/>
        <w:ind w:left="426" w:hanging="426"/>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Jeżeli Zamawiający, w terminie 14 dni od przedstawienia mu przez Wykonawcę umowy z podwykonawcą lub jej projektu, nie zgłosi w formie pisemnej odpowiednio sprzeciwu lub zastrzeżeń, uważa się, że zaakceptował umowę o podwykonawstwo lub jej projekt.</w:t>
      </w:r>
    </w:p>
    <w:p w14:paraId="47E795BD" w14:textId="77777777" w:rsidR="00EC3D36" w:rsidRPr="006D3AF2" w:rsidRDefault="00EC3D36" w:rsidP="00BC50D0">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1A685C56" w14:textId="4888E698" w:rsidR="00EC3D36" w:rsidRPr="006D3AF2" w:rsidRDefault="00EC3D36" w:rsidP="00BC50D0">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W przypadk</w:t>
      </w:r>
      <w:r w:rsidR="0089698C" w:rsidRPr="006D3AF2">
        <w:rPr>
          <w:rFonts w:ascii="Verdana" w:hAnsi="Verdana"/>
          <w:bCs w:val="0"/>
          <w:color w:val="auto"/>
          <w:sz w:val="20"/>
          <w:szCs w:val="20"/>
          <w:lang w:eastAsia="pl-PL"/>
        </w:rPr>
        <w:t xml:space="preserve">u, umowy o której mowa w </w:t>
      </w:r>
      <w:r w:rsidR="00916922" w:rsidRPr="006D3AF2">
        <w:rPr>
          <w:rFonts w:ascii="Verdana" w:hAnsi="Verdana"/>
          <w:bCs w:val="0"/>
          <w:color w:val="auto"/>
          <w:sz w:val="20"/>
          <w:szCs w:val="20"/>
          <w:lang w:eastAsia="pl-PL"/>
        </w:rPr>
        <w:t>ust. 8</w:t>
      </w:r>
      <w:r w:rsidRPr="006D3AF2">
        <w:rPr>
          <w:rFonts w:ascii="Verdana" w:hAnsi="Verdana"/>
          <w:bCs w:val="0"/>
          <w:color w:val="auto"/>
          <w:sz w:val="20"/>
          <w:szCs w:val="20"/>
          <w:lang w:eastAsia="pl-PL"/>
        </w:rPr>
        <w:t xml:space="preserve"> powyżej, jeżeli termin zapłaty wynagrodzenia jest dłuższy niż termin określony w ust. 4 niniejszego paragrafu – Zamawiający informuje o powyższym Wykonawcę i wzywa go do doprowadzenia do zmiany w tym zakresie umowy pod rygorem wystąpienia o zapłatę kary umownej. </w:t>
      </w:r>
    </w:p>
    <w:p w14:paraId="4448C73F" w14:textId="605F220D" w:rsidR="00205D30" w:rsidRPr="006D3AF2" w:rsidRDefault="00354FCE" w:rsidP="00BC50D0">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6D3AF2">
        <w:rPr>
          <w:rFonts w:ascii="Verdana" w:eastAsiaTheme="minorHAnsi" w:hAnsi="Verdana" w:cstheme="minorBidi"/>
          <w:bCs w:val="0"/>
          <w:color w:val="auto"/>
          <w:sz w:val="20"/>
          <w:szCs w:val="20"/>
          <w:lang w:eastAsia="en-US"/>
        </w:rPr>
        <w:t>Zamawiający żąda przed przystąpieniem do wykonania zamówienia</w:t>
      </w:r>
      <w:r w:rsidR="00DB263E" w:rsidRPr="006D3AF2">
        <w:rPr>
          <w:rFonts w:ascii="Verdana" w:eastAsiaTheme="minorHAnsi" w:hAnsi="Verdana" w:cstheme="minorBidi"/>
          <w:bCs w:val="0"/>
          <w:color w:val="auto"/>
          <w:sz w:val="20"/>
          <w:szCs w:val="20"/>
          <w:lang w:eastAsia="en-US"/>
        </w:rPr>
        <w:t xml:space="preserve"> </w:t>
      </w:r>
      <w:r w:rsidRPr="006D3AF2">
        <w:rPr>
          <w:rFonts w:ascii="Verdana" w:eastAsiaTheme="minorHAnsi" w:hAnsi="Verdana" w:cstheme="minorBidi"/>
          <w:bCs w:val="0"/>
          <w:color w:val="auto"/>
          <w:sz w:val="20"/>
          <w:szCs w:val="20"/>
          <w:lang w:eastAsia="en-US"/>
        </w:rPr>
        <w:t>aby Wykonawca, o ile są już znane, podał nazwy albo imiona i nazwiska oraz dane kontaktowe podwykonawców</w:t>
      </w:r>
      <w:r w:rsidR="00916922" w:rsidRPr="006D3AF2">
        <w:rPr>
          <w:rFonts w:ascii="Verdana" w:eastAsiaTheme="minorHAnsi" w:hAnsi="Verdana" w:cstheme="minorBidi"/>
          <w:bCs w:val="0"/>
          <w:color w:val="auto"/>
          <w:sz w:val="20"/>
          <w:szCs w:val="20"/>
          <w:lang w:eastAsia="en-US"/>
        </w:rPr>
        <w:t>/dalszych podwykonawców</w:t>
      </w:r>
      <w:r w:rsidRPr="006D3AF2">
        <w:rPr>
          <w:rFonts w:ascii="Verdana" w:eastAsiaTheme="minorHAnsi" w:hAnsi="Verdana" w:cstheme="minorBidi"/>
          <w:bCs w:val="0"/>
          <w:color w:val="auto"/>
          <w:sz w:val="20"/>
          <w:szCs w:val="20"/>
          <w:lang w:eastAsia="en-US"/>
        </w:rPr>
        <w:t xml:space="preserve"> i osób do kontaktów z nimi, zaangażowanych w takie roboty budowlane. Wykonawca zawiadamia Zamawiającego o wszelkich zmianach danych,</w:t>
      </w:r>
      <w:r w:rsidR="00C6715E" w:rsidRPr="006D3AF2">
        <w:rPr>
          <w:rFonts w:ascii="Verdana" w:eastAsiaTheme="minorHAnsi" w:hAnsi="Verdana" w:cstheme="minorBidi"/>
          <w:bCs w:val="0"/>
          <w:color w:val="auto"/>
          <w:sz w:val="20"/>
          <w:szCs w:val="20"/>
          <w:lang w:eastAsia="en-US"/>
        </w:rPr>
        <w:t xml:space="preserve"> </w:t>
      </w:r>
      <w:r w:rsidRPr="006D3AF2">
        <w:rPr>
          <w:rFonts w:ascii="Verdana" w:eastAsiaTheme="minorHAnsi" w:hAnsi="Verdana" w:cstheme="minorBidi"/>
          <w:bCs w:val="0"/>
          <w:color w:val="auto"/>
          <w:sz w:val="20"/>
          <w:szCs w:val="20"/>
          <w:lang w:eastAsia="en-US"/>
        </w:rPr>
        <w:t xml:space="preserve"> o których mowa powyżej w trakcie realizacji zamówienia, a także przekazuje informacje na temat nowych podwykonawców, którym w późniejszym okresie zamierza powierzyć realizację robót budowlanych.     </w:t>
      </w:r>
    </w:p>
    <w:p w14:paraId="3710A743" w14:textId="3F415A5A" w:rsidR="00354FCE" w:rsidRPr="006D3AF2" w:rsidRDefault="00354FCE" w:rsidP="00BC50D0">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Jeżeli zmiana albo rezygnacja z podwykonawcy dotyczy podmiotu, na którego zasoby Wykonawca powoływał się, na zasadach określonych w art. 22a ust. 1 ustawy Pzp, w</w:t>
      </w:r>
      <w:r w:rsidR="00D5073B">
        <w:rPr>
          <w:rFonts w:ascii="Verdana" w:hAnsi="Verdana"/>
          <w:bCs w:val="0"/>
          <w:color w:val="auto"/>
          <w:sz w:val="20"/>
          <w:szCs w:val="20"/>
          <w:lang w:eastAsia="pl-PL"/>
        </w:rPr>
        <w:t> </w:t>
      </w:r>
      <w:r w:rsidRPr="006D3AF2">
        <w:rPr>
          <w:rFonts w:ascii="Verdana" w:hAnsi="Verdana"/>
          <w:bCs w:val="0"/>
          <w:color w:val="auto"/>
          <w:sz w:val="20"/>
          <w:szCs w:val="20"/>
          <w:lang w:eastAsia="pl-PL"/>
        </w:rPr>
        <w:t>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14ED73FC" w14:textId="505C70DD" w:rsidR="00354FCE" w:rsidRPr="00176F4F" w:rsidRDefault="00354FCE" w:rsidP="00BC50D0">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 xml:space="preserve">Jeżeli powierzenie podwykonawcy wykonania części zamówienia na roboty budowlane następuje w trakcie jego realizacji, Wykonawca, w terminie do 3 dni od dnia zażądania przez Zamawiającego przedstawienia </w:t>
      </w:r>
      <w:r w:rsidRPr="00176F4F">
        <w:rPr>
          <w:rFonts w:ascii="Verdana" w:hAnsi="Verdana"/>
          <w:bCs w:val="0"/>
          <w:color w:val="auto"/>
          <w:sz w:val="20"/>
          <w:szCs w:val="20"/>
          <w:lang w:eastAsia="pl-PL"/>
        </w:rPr>
        <w:t xml:space="preserve">określonych dokumentów - przedstawia oświadczenie, o którym mowa w art. 25a ust. 1 ustawy </w:t>
      </w:r>
      <w:r w:rsidR="00916922" w:rsidRPr="00176F4F">
        <w:rPr>
          <w:rFonts w:ascii="Verdana" w:hAnsi="Verdana"/>
          <w:bCs w:val="0"/>
          <w:color w:val="auto"/>
          <w:sz w:val="20"/>
          <w:szCs w:val="20"/>
          <w:lang w:eastAsia="pl-PL"/>
        </w:rPr>
        <w:t>Pzp</w:t>
      </w:r>
      <w:r w:rsidRPr="00176F4F">
        <w:rPr>
          <w:rFonts w:ascii="Verdana" w:hAnsi="Verdana"/>
          <w:bCs w:val="0"/>
          <w:color w:val="auto"/>
          <w:sz w:val="20"/>
          <w:szCs w:val="20"/>
          <w:lang w:eastAsia="pl-PL"/>
        </w:rPr>
        <w:t>.</w:t>
      </w:r>
    </w:p>
    <w:p w14:paraId="74873853" w14:textId="69C87D81" w:rsidR="00354FCE" w:rsidRPr="00176F4F" w:rsidRDefault="00354FCE" w:rsidP="00BC50D0">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176F4F">
        <w:rPr>
          <w:rFonts w:ascii="Verdana" w:hAnsi="Verdana"/>
          <w:bCs w:val="0"/>
          <w:color w:val="auto"/>
          <w:sz w:val="20"/>
          <w:szCs w:val="20"/>
          <w:lang w:eastAsia="pl-PL"/>
        </w:rPr>
        <w:lastRenderedPageBreak/>
        <w:t>Jeżeli Zamawiający stwierdzi, że wobec danego podwykonawcy zachodzą podstawy wykluczenia Wykonawca obowiązany jest zastąpić tego podwykonawcę lub</w:t>
      </w:r>
      <w:r w:rsidR="00D5073B">
        <w:rPr>
          <w:rFonts w:ascii="Verdana" w:hAnsi="Verdana"/>
          <w:bCs w:val="0"/>
          <w:color w:val="auto"/>
          <w:sz w:val="20"/>
          <w:szCs w:val="20"/>
          <w:lang w:eastAsia="pl-PL"/>
        </w:rPr>
        <w:t> </w:t>
      </w:r>
      <w:r w:rsidRPr="00176F4F">
        <w:rPr>
          <w:rFonts w:ascii="Verdana" w:hAnsi="Verdana"/>
          <w:bCs w:val="0"/>
          <w:color w:val="auto"/>
          <w:sz w:val="20"/>
          <w:szCs w:val="20"/>
          <w:lang w:eastAsia="pl-PL"/>
        </w:rPr>
        <w:t xml:space="preserve">zrezygnować z powierzenia wykonania części zamówienia podwykonawcy. </w:t>
      </w:r>
    </w:p>
    <w:p w14:paraId="0288C7AF" w14:textId="77777777" w:rsidR="006510C4" w:rsidRPr="006D3AF2" w:rsidRDefault="006510C4" w:rsidP="001F7BB6">
      <w:pPr>
        <w:ind w:left="284" w:hanging="284"/>
        <w:rPr>
          <w:b/>
          <w:color w:val="auto"/>
        </w:rPr>
      </w:pPr>
    </w:p>
    <w:p w14:paraId="49E0045F" w14:textId="77777777" w:rsidR="00C11702" w:rsidRPr="006D3AF2" w:rsidRDefault="00C11702" w:rsidP="00C11702">
      <w:pPr>
        <w:jc w:val="center"/>
        <w:rPr>
          <w:b/>
          <w:color w:val="auto"/>
        </w:rPr>
      </w:pPr>
      <w:r w:rsidRPr="006D3AF2">
        <w:rPr>
          <w:b/>
          <w:color w:val="auto"/>
        </w:rPr>
        <w:t>§ 1</w:t>
      </w:r>
      <w:r w:rsidR="00EF503C" w:rsidRPr="006D3AF2">
        <w:rPr>
          <w:b/>
          <w:color w:val="auto"/>
        </w:rPr>
        <w:t>0</w:t>
      </w:r>
      <w:r w:rsidR="00644DF7" w:rsidRPr="006D3AF2">
        <w:rPr>
          <w:rFonts w:eastAsia="Calibri"/>
          <w:b/>
          <w:color w:val="auto"/>
          <w:vertAlign w:val="superscript"/>
        </w:rPr>
        <w:footnoteReference w:id="2"/>
      </w:r>
    </w:p>
    <w:p w14:paraId="32149644" w14:textId="04615913" w:rsidR="006F5DEB" w:rsidRDefault="006F5DEB" w:rsidP="00BC50D0">
      <w:pPr>
        <w:widowControl/>
        <w:numPr>
          <w:ilvl w:val="6"/>
          <w:numId w:val="15"/>
        </w:numPr>
        <w:suppressAutoHyphens w:val="0"/>
        <w:overflowPunct/>
        <w:spacing w:line="0" w:lineRule="atLeast"/>
        <w:ind w:left="426" w:hanging="426"/>
        <w:textAlignment w:val="auto"/>
        <w:rPr>
          <w:rFonts w:cs="Times New Roman"/>
          <w:bCs w:val="0"/>
          <w:color w:val="auto"/>
          <w:lang w:eastAsia="pl-PL"/>
        </w:rPr>
      </w:pPr>
      <w:r w:rsidRPr="006D3AF2">
        <w:rPr>
          <w:rFonts w:cs="Times New Roman"/>
          <w:bCs w:val="0"/>
          <w:color w:val="auto"/>
          <w:lang w:eastAsia="pl-PL"/>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5AD57BCE" w14:textId="14177247" w:rsidR="006F5DEB" w:rsidRPr="00C113A4" w:rsidRDefault="006F5DEB" w:rsidP="00BC50D0">
      <w:pPr>
        <w:widowControl/>
        <w:numPr>
          <w:ilvl w:val="6"/>
          <w:numId w:val="15"/>
        </w:numPr>
        <w:suppressAutoHyphens w:val="0"/>
        <w:overflowPunct/>
        <w:spacing w:line="0" w:lineRule="atLeast"/>
        <w:ind w:left="426" w:hanging="426"/>
        <w:textAlignment w:val="auto"/>
        <w:rPr>
          <w:rFonts w:cs="Times New Roman"/>
          <w:bCs w:val="0"/>
          <w:color w:val="auto"/>
          <w:lang w:eastAsia="pl-PL"/>
        </w:rPr>
      </w:pPr>
      <w:r w:rsidRPr="00C113A4">
        <w:rPr>
          <w:rFonts w:cs="Times New Roman"/>
          <w:bCs w:val="0"/>
          <w:color w:val="auto"/>
          <w:lang w:eastAsia="pl-PL"/>
        </w:rPr>
        <w:t>Wykonawca obowiązany jest informować Zamawiającego o wysokości wynagrodzenia należnego podwykonawcom i o zapłatach dla podwykonawców, a wraz z fakturą za</w:t>
      </w:r>
      <w:r w:rsidR="00D5073B">
        <w:rPr>
          <w:rFonts w:cs="Times New Roman"/>
          <w:bCs w:val="0"/>
          <w:color w:val="auto"/>
          <w:lang w:eastAsia="pl-PL"/>
        </w:rPr>
        <w:t> </w:t>
      </w:r>
      <w:r w:rsidRPr="00C113A4">
        <w:rPr>
          <w:rFonts w:cs="Times New Roman"/>
          <w:bCs w:val="0"/>
          <w:color w:val="auto"/>
          <w:lang w:eastAsia="pl-PL"/>
        </w:rPr>
        <w:t xml:space="preserve">wykonane roboty przedstawić Zamawiającemu </w:t>
      </w:r>
      <w:r w:rsidR="0061604D" w:rsidRPr="00C113A4">
        <w:rPr>
          <w:rFonts w:cs="Times New Roman"/>
          <w:color w:val="auto"/>
          <w:lang w:eastAsia="pl-PL"/>
        </w:rPr>
        <w:t>potwierdzenie zapłaty przelewem bankowym wynagrodzenia przysługującego podwykonawcy lub dalszemu wykonawcy</w:t>
      </w:r>
      <w:r w:rsidR="00591F5E" w:rsidRPr="00C113A4">
        <w:rPr>
          <w:color w:val="auto"/>
        </w:rPr>
        <w:t xml:space="preserve"> </w:t>
      </w:r>
      <w:r w:rsidR="00591F5E" w:rsidRPr="00C113A4">
        <w:rPr>
          <w:rFonts w:cs="Times New Roman"/>
          <w:color w:val="auto"/>
          <w:lang w:eastAsia="pl-PL"/>
        </w:rPr>
        <w:t>wraz z oświadczeniem podwykonawcy lub dalszego podwykonawcy o uzyskaniu zapłaty całości wynagrodzenia należnego odpowiednio podwyko</w:t>
      </w:r>
      <w:r w:rsidR="00C113A4">
        <w:rPr>
          <w:rFonts w:cs="Times New Roman"/>
          <w:color w:val="auto"/>
          <w:lang w:eastAsia="pl-PL"/>
        </w:rPr>
        <w:t>nawcy lub dalszemu podwykonawcy</w:t>
      </w:r>
      <w:r w:rsidR="0061604D" w:rsidRPr="00C113A4">
        <w:rPr>
          <w:rFonts w:cs="Times New Roman"/>
          <w:color w:val="auto"/>
          <w:lang w:eastAsia="pl-PL"/>
        </w:rPr>
        <w:t>.</w:t>
      </w:r>
    </w:p>
    <w:p w14:paraId="3AB7D6BB" w14:textId="103BC124" w:rsidR="006F5DEB" w:rsidRPr="00C113A4" w:rsidRDefault="006F5DEB" w:rsidP="00BC50D0">
      <w:pPr>
        <w:widowControl/>
        <w:numPr>
          <w:ilvl w:val="6"/>
          <w:numId w:val="15"/>
        </w:numPr>
        <w:suppressAutoHyphens w:val="0"/>
        <w:overflowPunct/>
        <w:spacing w:line="0" w:lineRule="atLeast"/>
        <w:ind w:left="426" w:hanging="426"/>
        <w:textAlignment w:val="auto"/>
        <w:rPr>
          <w:rFonts w:cs="Times New Roman"/>
          <w:bCs w:val="0"/>
          <w:color w:val="auto"/>
          <w:lang w:eastAsia="pl-PL"/>
        </w:rPr>
      </w:pPr>
      <w:r w:rsidRPr="00C113A4">
        <w:rPr>
          <w:rFonts w:cs="Times New Roman"/>
          <w:bCs w:val="0"/>
          <w:color w:val="auto"/>
          <w:lang w:eastAsia="pl-PL"/>
        </w:rPr>
        <w:t xml:space="preserve">W przypadku dokonania </w:t>
      </w:r>
      <w:r w:rsidR="0061604D" w:rsidRPr="00C113A4">
        <w:rPr>
          <w:rFonts w:cs="Times New Roman"/>
          <w:bCs w:val="0"/>
          <w:color w:val="auto"/>
          <w:lang w:eastAsia="pl-PL"/>
        </w:rPr>
        <w:t xml:space="preserve">przez Zamawiającego </w:t>
      </w:r>
      <w:r w:rsidRPr="00C113A4">
        <w:rPr>
          <w:rFonts w:cs="Times New Roman"/>
          <w:bCs w:val="0"/>
          <w:color w:val="auto"/>
          <w:lang w:eastAsia="pl-PL"/>
        </w:rPr>
        <w:t xml:space="preserve">bezpośredniej zapłaty </w:t>
      </w:r>
      <w:r w:rsidR="0061604D" w:rsidRPr="00C113A4">
        <w:rPr>
          <w:rFonts w:cs="Times New Roman"/>
          <w:bCs w:val="0"/>
          <w:color w:val="auto"/>
          <w:lang w:eastAsia="pl-PL"/>
        </w:rPr>
        <w:t xml:space="preserve">wymagalnego wynagrodzenia </w:t>
      </w:r>
      <w:r w:rsidRPr="00C113A4">
        <w:rPr>
          <w:rFonts w:cs="Times New Roman"/>
          <w:bCs w:val="0"/>
          <w:color w:val="auto"/>
          <w:lang w:eastAsia="pl-PL"/>
        </w:rPr>
        <w:t xml:space="preserve">podwykonawcy lub dalszemu podwykonawcy, </w:t>
      </w:r>
      <w:r w:rsidR="0061604D" w:rsidRPr="00C113A4">
        <w:rPr>
          <w:rFonts w:cs="Times New Roman"/>
          <w:bCs w:val="0"/>
          <w:color w:val="auto"/>
          <w:lang w:eastAsia="pl-PL"/>
        </w:rPr>
        <w:t>w sytuacji o której</w:t>
      </w:r>
      <w:r w:rsidRPr="00C113A4">
        <w:rPr>
          <w:rFonts w:cs="Times New Roman"/>
          <w:bCs w:val="0"/>
          <w:color w:val="auto"/>
          <w:lang w:eastAsia="pl-PL"/>
        </w:rPr>
        <w:t xml:space="preserve"> mowa w </w:t>
      </w:r>
      <w:r w:rsidR="0061604D" w:rsidRPr="00C113A4">
        <w:rPr>
          <w:rFonts w:cs="Times New Roman"/>
          <w:bCs w:val="0"/>
          <w:color w:val="auto"/>
          <w:lang w:eastAsia="pl-PL"/>
        </w:rPr>
        <w:t>art. 143c ust. 1 Pzp</w:t>
      </w:r>
      <w:r w:rsidRPr="00C113A4">
        <w:rPr>
          <w:rFonts w:cs="Times New Roman"/>
          <w:bCs w:val="0"/>
          <w:color w:val="auto"/>
          <w:lang w:eastAsia="pl-PL"/>
        </w:rPr>
        <w:t>, Zamawiający potrąci kwotę wypłaconego wynagrodzenia z</w:t>
      </w:r>
      <w:r w:rsidR="00D5073B">
        <w:rPr>
          <w:rFonts w:cs="Times New Roman"/>
          <w:bCs w:val="0"/>
          <w:color w:val="auto"/>
          <w:lang w:eastAsia="pl-PL"/>
        </w:rPr>
        <w:t> </w:t>
      </w:r>
      <w:r w:rsidRPr="00C113A4">
        <w:rPr>
          <w:rFonts w:cs="Times New Roman"/>
          <w:bCs w:val="0"/>
          <w:color w:val="auto"/>
          <w:lang w:eastAsia="pl-PL"/>
        </w:rPr>
        <w:t>wyn</w:t>
      </w:r>
      <w:r w:rsidR="0061604D" w:rsidRPr="00C113A4">
        <w:rPr>
          <w:rFonts w:cs="Times New Roman"/>
          <w:bCs w:val="0"/>
          <w:color w:val="auto"/>
          <w:lang w:eastAsia="pl-PL"/>
        </w:rPr>
        <w:t>agrodzenia należnego Wykonawcy.</w:t>
      </w:r>
    </w:p>
    <w:p w14:paraId="39B59A1A" w14:textId="7F0D9354" w:rsidR="006F5DEB" w:rsidRPr="006D3AF2" w:rsidRDefault="006F5DEB" w:rsidP="00BC50D0">
      <w:pPr>
        <w:widowControl/>
        <w:numPr>
          <w:ilvl w:val="6"/>
          <w:numId w:val="15"/>
        </w:numPr>
        <w:suppressAutoHyphens w:val="0"/>
        <w:overflowPunct/>
        <w:spacing w:line="0" w:lineRule="atLeast"/>
        <w:ind w:left="426" w:hanging="426"/>
        <w:textAlignment w:val="auto"/>
        <w:rPr>
          <w:rFonts w:cs="Times New Roman"/>
          <w:bCs w:val="0"/>
          <w:color w:val="auto"/>
          <w:lang w:eastAsia="pl-PL"/>
        </w:rPr>
      </w:pPr>
      <w:r w:rsidRPr="006D3AF2">
        <w:rPr>
          <w:rFonts w:cs="Times New Roman"/>
          <w:bCs w:val="0"/>
          <w:color w:val="auto"/>
          <w:lang w:eastAsia="pl-PL"/>
        </w:rPr>
        <w:t xml:space="preserve">Konieczność trzykrotnego dokonywania bezpośredniej zapłaty </w:t>
      </w:r>
      <w:r w:rsidR="0061604D" w:rsidRPr="006D3AF2">
        <w:rPr>
          <w:rFonts w:cs="Times New Roman"/>
          <w:bCs w:val="0"/>
          <w:color w:val="auto"/>
          <w:lang w:eastAsia="pl-PL"/>
        </w:rPr>
        <w:t xml:space="preserve">wynagrodzenia </w:t>
      </w:r>
      <w:r w:rsidRPr="006D3AF2">
        <w:rPr>
          <w:rFonts w:cs="Times New Roman"/>
          <w:bCs w:val="0"/>
          <w:color w:val="auto"/>
          <w:lang w:eastAsia="pl-PL"/>
        </w:rPr>
        <w:t xml:space="preserve">podwykonawcy lub dalszemu </w:t>
      </w:r>
      <w:r w:rsidR="0061604D" w:rsidRPr="006D3AF2">
        <w:rPr>
          <w:rFonts w:cs="Times New Roman"/>
          <w:bCs w:val="0"/>
          <w:color w:val="auto"/>
          <w:lang w:eastAsia="pl-PL"/>
        </w:rPr>
        <w:t>podwykonawcy,</w:t>
      </w:r>
      <w:r w:rsidR="00C113A4">
        <w:rPr>
          <w:rFonts w:cs="Times New Roman"/>
          <w:bCs w:val="0"/>
          <w:color w:val="auto"/>
          <w:lang w:eastAsia="pl-PL"/>
        </w:rPr>
        <w:t xml:space="preserve"> </w:t>
      </w:r>
      <w:r w:rsidR="0061604D" w:rsidRPr="006D3AF2">
        <w:rPr>
          <w:rFonts w:cs="Times New Roman"/>
          <w:bCs w:val="0"/>
          <w:color w:val="auto"/>
          <w:lang w:eastAsia="pl-PL"/>
        </w:rPr>
        <w:t xml:space="preserve">w sytuacji o której mowa w art. 143c ust. 1 Pzp, </w:t>
      </w:r>
      <w:r w:rsidRPr="006D3AF2">
        <w:rPr>
          <w:rFonts w:cs="Times New Roman"/>
          <w:bCs w:val="0"/>
          <w:color w:val="auto"/>
          <w:lang w:eastAsia="pl-PL"/>
        </w:rPr>
        <w:t>lub konieczność dokonania bezpośrednich zapłat na sumę większą niż 5% wartości umowy w sprawie zamówienia publicznego może stanowić podstawę do odstąpienia od umowy w sprawie zamówienia publicznego przez Zamawiającego z</w:t>
      </w:r>
      <w:r w:rsidR="00D5073B">
        <w:rPr>
          <w:rFonts w:cs="Times New Roman"/>
          <w:bCs w:val="0"/>
          <w:color w:val="auto"/>
          <w:lang w:eastAsia="pl-PL"/>
        </w:rPr>
        <w:t> </w:t>
      </w:r>
      <w:r w:rsidRPr="006D3AF2">
        <w:rPr>
          <w:rFonts w:cs="Times New Roman"/>
          <w:bCs w:val="0"/>
          <w:color w:val="auto"/>
          <w:lang w:eastAsia="pl-PL"/>
        </w:rPr>
        <w:t xml:space="preserve">przyczyn </w:t>
      </w:r>
      <w:r w:rsidR="0061604D" w:rsidRPr="006D3AF2">
        <w:rPr>
          <w:rFonts w:cs="Times New Roman"/>
          <w:bCs w:val="0"/>
          <w:color w:val="auto"/>
          <w:lang w:eastAsia="pl-PL"/>
        </w:rPr>
        <w:t>leżących po stronie</w:t>
      </w:r>
      <w:r w:rsidRPr="006D3AF2">
        <w:rPr>
          <w:rFonts w:cs="Times New Roman"/>
          <w:bCs w:val="0"/>
          <w:color w:val="auto"/>
          <w:lang w:eastAsia="pl-PL"/>
        </w:rPr>
        <w:t xml:space="preserve"> Wykonawcy.</w:t>
      </w:r>
    </w:p>
    <w:p w14:paraId="06E5ACF1" w14:textId="31EA848F" w:rsidR="006F5DEB" w:rsidRDefault="006F5DEB" w:rsidP="00BC50D0">
      <w:pPr>
        <w:widowControl/>
        <w:numPr>
          <w:ilvl w:val="6"/>
          <w:numId w:val="15"/>
        </w:numPr>
        <w:suppressAutoHyphens w:val="0"/>
        <w:overflowPunct/>
        <w:spacing w:line="0" w:lineRule="atLeast"/>
        <w:ind w:left="426" w:hanging="426"/>
        <w:textAlignment w:val="auto"/>
        <w:rPr>
          <w:rFonts w:cs="Times New Roman"/>
          <w:bCs w:val="0"/>
          <w:color w:val="auto"/>
          <w:lang w:eastAsia="pl-PL"/>
        </w:rPr>
      </w:pPr>
      <w:r w:rsidRPr="006D3AF2">
        <w:rPr>
          <w:rFonts w:cs="Times New Roman"/>
          <w:bCs w:val="0"/>
          <w:color w:val="auto"/>
          <w:lang w:eastAsia="pl-PL"/>
        </w:rPr>
        <w:t>Wykonawca w umowach z podwykonawcami, a podwykonawcy w umowach  z dalszymi podwykonawcami zobowiązani są zastrzec postanowienie, iż Zamawiający ma prawo wglądu w dokumenty finansowe podwykonawców lub dalszych podwykonawców i</w:t>
      </w:r>
      <w:r w:rsidR="00D5073B">
        <w:rPr>
          <w:rFonts w:cs="Times New Roman"/>
          <w:bCs w:val="0"/>
          <w:color w:val="auto"/>
          <w:lang w:eastAsia="pl-PL"/>
        </w:rPr>
        <w:t> </w:t>
      </w:r>
      <w:r w:rsidRPr="006D3AF2">
        <w:rPr>
          <w:rFonts w:cs="Times New Roman"/>
          <w:bCs w:val="0"/>
          <w:color w:val="auto"/>
          <w:lang w:eastAsia="pl-PL"/>
        </w:rPr>
        <w:t>żądania przedstawiania na każde żądanie Zamawiającego dowodów zapłaty należnego podwykonawcom lub dalszym podwykonawcom wynagrodzenia.</w:t>
      </w:r>
    </w:p>
    <w:p w14:paraId="672CA51E" w14:textId="77777777" w:rsidR="005A0DE7" w:rsidRDefault="005A0DE7" w:rsidP="00BC50D0">
      <w:pPr>
        <w:widowControl/>
        <w:numPr>
          <w:ilvl w:val="6"/>
          <w:numId w:val="15"/>
        </w:numPr>
        <w:suppressAutoHyphens w:val="0"/>
        <w:overflowPunct/>
        <w:spacing w:line="240" w:lineRule="auto"/>
        <w:ind w:left="284" w:hanging="284"/>
        <w:textAlignment w:val="auto"/>
        <w:rPr>
          <w:rFonts w:cs="Times New Roman"/>
          <w:bCs w:val="0"/>
          <w:color w:val="auto"/>
          <w:lang w:eastAsia="pl-PL"/>
        </w:rPr>
      </w:pPr>
      <w:r w:rsidRPr="007A0B31">
        <w:rPr>
          <w:rFonts w:cs="Times New Roman"/>
          <w:bCs w:val="0"/>
          <w:color w:val="auto"/>
          <w:lang w:eastAsia="pl-PL"/>
        </w:rPr>
        <w:t>Wykonawca będzie odpowiadał w stosunku do Zamawiającego za działania, zaniechania, uchybienia i zaniedbania Podwykonawcy jak za swoje własne.</w:t>
      </w:r>
    </w:p>
    <w:p w14:paraId="668D8560" w14:textId="77777777" w:rsidR="00456C38" w:rsidRDefault="00456C38" w:rsidP="00C113A4">
      <w:pPr>
        <w:autoSpaceDE w:val="0"/>
        <w:autoSpaceDN w:val="0"/>
        <w:adjustRightInd w:val="0"/>
        <w:ind w:left="426" w:hanging="426"/>
        <w:jc w:val="center"/>
        <w:rPr>
          <w:rFonts w:cs="Verdana,Bold"/>
          <w:b/>
          <w:color w:val="auto"/>
        </w:rPr>
      </w:pPr>
    </w:p>
    <w:p w14:paraId="342856B1" w14:textId="77777777" w:rsidR="00234FFF" w:rsidRPr="00E83671" w:rsidRDefault="00C11702" w:rsidP="00C11702">
      <w:pPr>
        <w:autoSpaceDE w:val="0"/>
        <w:autoSpaceDN w:val="0"/>
        <w:adjustRightInd w:val="0"/>
        <w:jc w:val="center"/>
        <w:rPr>
          <w:rFonts w:cs="Verdana,Bold"/>
          <w:b/>
          <w:color w:val="auto"/>
        </w:rPr>
      </w:pPr>
      <w:r w:rsidRPr="00E83671">
        <w:rPr>
          <w:rFonts w:cs="Verdana,Bold"/>
          <w:b/>
          <w:color w:val="auto"/>
        </w:rPr>
        <w:t>§ 1</w:t>
      </w:r>
      <w:r w:rsidR="00EF503C" w:rsidRPr="00E83671">
        <w:rPr>
          <w:rFonts w:cs="Verdana,Bold"/>
          <w:b/>
          <w:color w:val="auto"/>
        </w:rPr>
        <w:t>1</w:t>
      </w:r>
    </w:p>
    <w:p w14:paraId="0A92A689" w14:textId="01985E3F" w:rsidR="00C11702" w:rsidRPr="00E83671" w:rsidRDefault="00C11702" w:rsidP="00C11702">
      <w:pPr>
        <w:autoSpaceDE w:val="0"/>
        <w:autoSpaceDN w:val="0"/>
        <w:adjustRightInd w:val="0"/>
        <w:jc w:val="center"/>
        <w:rPr>
          <w:rFonts w:cs="Verdana,Bold"/>
          <w:b/>
          <w:color w:val="FF0000"/>
          <w:u w:val="single"/>
        </w:rPr>
      </w:pPr>
      <w:r w:rsidRPr="00E83671">
        <w:rPr>
          <w:rFonts w:cs="Verdana,Bold"/>
          <w:b/>
          <w:color w:val="auto"/>
          <w:u w:val="single"/>
        </w:rPr>
        <w:t>KARY UMOWNE</w:t>
      </w:r>
    </w:p>
    <w:p w14:paraId="370B8E44" w14:textId="7067C7F1" w:rsidR="002B00CF" w:rsidRPr="006D3AF2" w:rsidRDefault="004B283B" w:rsidP="00BC50D0">
      <w:pPr>
        <w:widowControl/>
        <w:numPr>
          <w:ilvl w:val="0"/>
          <w:numId w:val="16"/>
        </w:numPr>
        <w:suppressAutoHyphens w:val="0"/>
        <w:overflowPunct/>
        <w:spacing w:line="0" w:lineRule="atLeast"/>
        <w:ind w:left="284" w:hanging="284"/>
        <w:textAlignment w:val="auto"/>
        <w:rPr>
          <w:rFonts w:cs="Times New Roman"/>
          <w:bCs w:val="0"/>
          <w:color w:val="auto"/>
          <w:lang w:eastAsia="pl-PL"/>
        </w:rPr>
      </w:pPr>
      <w:r w:rsidRPr="00E83671">
        <w:rPr>
          <w:rFonts w:cs="Times New Roman"/>
          <w:bCs w:val="0"/>
          <w:color w:val="auto"/>
          <w:lang w:eastAsia="pl-PL"/>
        </w:rPr>
        <w:t>Strony ustalają</w:t>
      </w:r>
      <w:r w:rsidR="002B00CF" w:rsidRPr="00E83671">
        <w:rPr>
          <w:rFonts w:cs="Times New Roman"/>
          <w:bCs w:val="0"/>
          <w:color w:val="auto"/>
          <w:lang w:eastAsia="pl-PL"/>
        </w:rPr>
        <w:t xml:space="preserve"> odpowiedzialność za niewykonanie lub nienależyte</w:t>
      </w:r>
      <w:r w:rsidR="002B00CF" w:rsidRPr="006D3AF2">
        <w:rPr>
          <w:rFonts w:cs="Times New Roman"/>
          <w:bCs w:val="0"/>
          <w:color w:val="auto"/>
          <w:lang w:eastAsia="pl-PL"/>
        </w:rPr>
        <w:t xml:space="preserve"> wykonanie </w:t>
      </w:r>
      <w:r w:rsidRPr="006D3AF2">
        <w:rPr>
          <w:rFonts w:cs="Times New Roman"/>
          <w:bCs w:val="0"/>
          <w:color w:val="auto"/>
          <w:lang w:eastAsia="pl-PL"/>
        </w:rPr>
        <w:t xml:space="preserve">niniejszej umowy </w:t>
      </w:r>
      <w:r w:rsidR="002B00CF" w:rsidRPr="006D3AF2">
        <w:rPr>
          <w:rFonts w:cs="Times New Roman"/>
          <w:bCs w:val="0"/>
          <w:color w:val="auto"/>
          <w:lang w:eastAsia="pl-PL"/>
        </w:rPr>
        <w:t>w formie kar umownych.</w:t>
      </w:r>
    </w:p>
    <w:p w14:paraId="515D9EE5" w14:textId="77777777" w:rsidR="00C11702" w:rsidRPr="006D3AF2" w:rsidRDefault="00A81199" w:rsidP="00B22014">
      <w:pPr>
        <w:autoSpaceDE w:val="0"/>
        <w:autoSpaceDN w:val="0"/>
        <w:adjustRightInd w:val="0"/>
        <w:spacing w:line="0" w:lineRule="atLeast"/>
        <w:ind w:left="284" w:hanging="284"/>
        <w:rPr>
          <w:color w:val="auto"/>
        </w:rPr>
      </w:pPr>
      <w:r w:rsidRPr="006D3AF2">
        <w:rPr>
          <w:color w:val="auto"/>
        </w:rPr>
        <w:t xml:space="preserve">2. </w:t>
      </w:r>
      <w:r w:rsidR="00436D3F" w:rsidRPr="006D3AF2">
        <w:rPr>
          <w:color w:val="auto"/>
        </w:rPr>
        <w:t xml:space="preserve">  </w:t>
      </w:r>
      <w:r w:rsidR="00C11702" w:rsidRPr="006D3AF2">
        <w:rPr>
          <w:color w:val="auto"/>
        </w:rPr>
        <w:t>Wykonawca zapłaci Zamawiającemu kary umowne</w:t>
      </w:r>
      <w:r w:rsidRPr="006D3AF2">
        <w:rPr>
          <w:rStyle w:val="Odwoanieprzypisudolnego"/>
          <w:b/>
          <w:color w:val="auto"/>
        </w:rPr>
        <w:footnoteReference w:id="3"/>
      </w:r>
      <w:r w:rsidRPr="006D3AF2">
        <w:rPr>
          <w:color w:val="auto"/>
        </w:rPr>
        <w:t>:</w:t>
      </w:r>
    </w:p>
    <w:p w14:paraId="7030314A" w14:textId="041A1235" w:rsidR="00B94E1D" w:rsidRPr="00AD7917" w:rsidRDefault="00B94E1D" w:rsidP="00B75C6A">
      <w:pPr>
        <w:pStyle w:val="Akapitzlist"/>
        <w:widowControl/>
        <w:numPr>
          <w:ilvl w:val="0"/>
          <w:numId w:val="4"/>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6D3AF2">
        <w:rPr>
          <w:rFonts w:ascii="Verdana" w:hAnsi="Verdana" w:cs="Verdana"/>
          <w:color w:val="auto"/>
          <w:sz w:val="20"/>
          <w:szCs w:val="20"/>
        </w:rPr>
        <w:t xml:space="preserve">z tytułu odstąpienia od umowy </w:t>
      </w:r>
      <w:r>
        <w:rPr>
          <w:rFonts w:ascii="Verdana" w:hAnsi="Verdana" w:cs="Verdana"/>
          <w:color w:val="auto"/>
          <w:sz w:val="20"/>
          <w:szCs w:val="20"/>
        </w:rPr>
        <w:t xml:space="preserve">z winy Wykonawcy </w:t>
      </w:r>
      <w:r w:rsidRPr="006D3AF2">
        <w:rPr>
          <w:rFonts w:ascii="Verdana" w:hAnsi="Verdana" w:cs="Verdana"/>
          <w:color w:val="auto"/>
          <w:sz w:val="20"/>
          <w:szCs w:val="20"/>
        </w:rPr>
        <w:t xml:space="preserve">- w </w:t>
      </w:r>
      <w:r w:rsidRPr="00AD7917">
        <w:rPr>
          <w:rFonts w:ascii="Verdana" w:hAnsi="Verdana" w:cs="Verdana"/>
          <w:color w:val="auto"/>
          <w:sz w:val="20"/>
          <w:szCs w:val="20"/>
        </w:rPr>
        <w:t xml:space="preserve">wysokości 10 % łącznego wynagrodzenia umownego brutto, o którym mowa w § 5 ust. 1 </w:t>
      </w:r>
      <w:proofErr w:type="spellStart"/>
      <w:r w:rsidRPr="00AD7917">
        <w:rPr>
          <w:rFonts w:ascii="Verdana" w:hAnsi="Verdana" w:cs="Verdana"/>
          <w:color w:val="auto"/>
          <w:sz w:val="20"/>
          <w:szCs w:val="20"/>
        </w:rPr>
        <w:t>zd</w:t>
      </w:r>
      <w:proofErr w:type="spellEnd"/>
      <w:r w:rsidRPr="00AD7917">
        <w:rPr>
          <w:rFonts w:ascii="Verdana" w:hAnsi="Verdana" w:cs="Verdana"/>
          <w:color w:val="auto"/>
          <w:sz w:val="20"/>
          <w:szCs w:val="20"/>
        </w:rPr>
        <w:t>. pierwsze niniejszej umowy;</w:t>
      </w:r>
    </w:p>
    <w:p w14:paraId="03DFD0D5" w14:textId="0F33B91A" w:rsidR="00B94E1D" w:rsidRPr="00AD7917" w:rsidRDefault="00B94E1D" w:rsidP="00B75C6A">
      <w:pPr>
        <w:pStyle w:val="Akapitzlist"/>
        <w:widowControl/>
        <w:numPr>
          <w:ilvl w:val="0"/>
          <w:numId w:val="4"/>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AD7917">
        <w:rPr>
          <w:rFonts w:ascii="Verdana" w:hAnsi="Verdana" w:cs="Verdana"/>
          <w:color w:val="auto"/>
          <w:sz w:val="20"/>
          <w:szCs w:val="20"/>
        </w:rPr>
        <w:t>za niewykonanie przedmiotu umowy w terminie wskazanym w § 4 niniejszej umowy -  w wysokości 0,5 % łącznego wynagrodzenia umownego brutto określonego dla danej Części zamówienia (Części I i/lub Części II i/lub Części III) które nie zostało wykonane w terminie - za każdy dzień opóźnienia</w:t>
      </w:r>
      <w:r w:rsidR="00425591">
        <w:rPr>
          <w:rFonts w:ascii="Verdana" w:hAnsi="Verdana" w:cs="Verdana"/>
          <w:color w:val="auto"/>
          <w:sz w:val="20"/>
          <w:szCs w:val="20"/>
        </w:rPr>
        <w:t xml:space="preserve"> </w:t>
      </w:r>
      <w:r w:rsidR="00425591" w:rsidRPr="000047FD">
        <w:rPr>
          <w:rFonts w:ascii="Verdana" w:hAnsi="Verdana" w:cs="Verdana"/>
          <w:color w:val="auto"/>
          <w:sz w:val="20"/>
          <w:szCs w:val="20"/>
        </w:rPr>
        <w:t>liczony od upływu terminu</w:t>
      </w:r>
      <w:r w:rsidRPr="00AD7917">
        <w:rPr>
          <w:rFonts w:ascii="Verdana" w:hAnsi="Verdana" w:cs="Verdana"/>
          <w:color w:val="auto"/>
          <w:sz w:val="20"/>
          <w:szCs w:val="20"/>
        </w:rPr>
        <w:t>;</w:t>
      </w:r>
    </w:p>
    <w:p w14:paraId="3C5B330D" w14:textId="77777777" w:rsidR="00B94E1D" w:rsidRPr="00D44366" w:rsidRDefault="00B94E1D" w:rsidP="00B75C6A">
      <w:pPr>
        <w:pStyle w:val="Akapitzlist"/>
        <w:widowControl/>
        <w:numPr>
          <w:ilvl w:val="0"/>
          <w:numId w:val="4"/>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AD7917">
        <w:rPr>
          <w:rFonts w:ascii="Verdana" w:hAnsi="Verdana" w:cs="Verdana"/>
          <w:color w:val="auto"/>
          <w:sz w:val="20"/>
          <w:szCs w:val="20"/>
        </w:rPr>
        <w:t xml:space="preserve">z tytułu braku zapłaty lub nieterminowej zapłaty wynagrodzenia należnego podwykonawcom lub dalszym podwykonawcom - w wysokości </w:t>
      </w:r>
      <w:r w:rsidRPr="00AD7917">
        <w:rPr>
          <w:rFonts w:ascii="Verdana" w:hAnsi="Verdana"/>
          <w:color w:val="auto"/>
          <w:sz w:val="20"/>
          <w:szCs w:val="20"/>
        </w:rPr>
        <w:t xml:space="preserve">0,2 % łącznego </w:t>
      </w:r>
      <w:r w:rsidRPr="00AD7917">
        <w:rPr>
          <w:rFonts w:ascii="Verdana" w:hAnsi="Verdana"/>
          <w:color w:val="auto"/>
          <w:sz w:val="20"/>
          <w:szCs w:val="20"/>
        </w:rPr>
        <w:lastRenderedPageBreak/>
        <w:t>wynagrodzenia ryczałtowego brutto,</w:t>
      </w:r>
      <w:r w:rsidRPr="00AD7917">
        <w:rPr>
          <w:rFonts w:ascii="Verdana" w:hAnsi="Verdana" w:cs="Verdana"/>
          <w:color w:val="auto"/>
          <w:sz w:val="20"/>
          <w:szCs w:val="20"/>
        </w:rPr>
        <w:t xml:space="preserve"> o którym mowa w § 5 ust. 1 </w:t>
      </w:r>
      <w:proofErr w:type="spellStart"/>
      <w:r w:rsidRPr="00AD7917">
        <w:rPr>
          <w:rFonts w:ascii="Verdana" w:hAnsi="Verdana" w:cs="Verdana"/>
          <w:color w:val="auto"/>
          <w:sz w:val="20"/>
          <w:szCs w:val="20"/>
        </w:rPr>
        <w:t>zd</w:t>
      </w:r>
      <w:proofErr w:type="spellEnd"/>
      <w:r w:rsidRPr="00AD7917">
        <w:rPr>
          <w:rFonts w:ascii="Verdana" w:hAnsi="Verdana" w:cs="Verdana"/>
          <w:color w:val="auto"/>
          <w:sz w:val="20"/>
          <w:szCs w:val="20"/>
        </w:rPr>
        <w:t>. pierwsze niniejszej um</w:t>
      </w:r>
      <w:r w:rsidRPr="00D44366">
        <w:rPr>
          <w:rFonts w:ascii="Verdana" w:hAnsi="Verdana" w:cs="Verdana"/>
          <w:color w:val="auto"/>
          <w:sz w:val="20"/>
          <w:szCs w:val="20"/>
        </w:rPr>
        <w:t>owy -</w:t>
      </w:r>
      <w:r w:rsidRPr="00D44366">
        <w:rPr>
          <w:rFonts w:ascii="Verdana" w:hAnsi="Verdana"/>
          <w:color w:val="auto"/>
          <w:sz w:val="20"/>
          <w:szCs w:val="20"/>
        </w:rPr>
        <w:t xml:space="preserve"> za każdy dzień opóźnienia;</w:t>
      </w:r>
    </w:p>
    <w:p w14:paraId="11C251FE" w14:textId="5A185016" w:rsidR="00B94E1D" w:rsidRPr="00D44366" w:rsidRDefault="00B94E1D" w:rsidP="00B75C6A">
      <w:pPr>
        <w:pStyle w:val="Akapitzlist"/>
        <w:widowControl/>
        <w:numPr>
          <w:ilvl w:val="0"/>
          <w:numId w:val="4"/>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D44366">
        <w:rPr>
          <w:rFonts w:ascii="Verdana" w:hAnsi="Verdana" w:cs="Verdana"/>
          <w:color w:val="auto"/>
          <w:sz w:val="20"/>
          <w:szCs w:val="20"/>
        </w:rPr>
        <w:t>z tytułu nieprzedłożenia Zamawiającemu do zaakceptowania projektu umowy o</w:t>
      </w:r>
      <w:r w:rsidR="00D5073B">
        <w:rPr>
          <w:rFonts w:ascii="Verdana" w:hAnsi="Verdana" w:cs="Verdana"/>
          <w:color w:val="auto"/>
          <w:sz w:val="20"/>
          <w:szCs w:val="20"/>
        </w:rPr>
        <w:t> </w:t>
      </w:r>
      <w:r w:rsidRPr="00D44366">
        <w:rPr>
          <w:rFonts w:ascii="Verdana" w:hAnsi="Verdana" w:cs="Verdana"/>
          <w:color w:val="auto"/>
          <w:sz w:val="20"/>
          <w:szCs w:val="20"/>
        </w:rPr>
        <w:t xml:space="preserve">podwykonawstwo, której przedmiotem są roboty budowlane, lub projektu jej zmiany - w wysokości </w:t>
      </w:r>
      <w:r w:rsidRPr="00D44366">
        <w:rPr>
          <w:rFonts w:ascii="Verdana" w:hAnsi="Verdana"/>
          <w:color w:val="auto"/>
          <w:sz w:val="20"/>
          <w:szCs w:val="20"/>
        </w:rPr>
        <w:t>2 % wynagrodzenia umownego brutto</w:t>
      </w:r>
      <w:r w:rsidR="00425591" w:rsidRPr="00D44366">
        <w:rPr>
          <w:rFonts w:ascii="Verdana" w:hAnsi="Verdana"/>
          <w:color w:val="auto"/>
          <w:sz w:val="20"/>
          <w:szCs w:val="20"/>
        </w:rPr>
        <w:t>,</w:t>
      </w:r>
      <w:r w:rsidRPr="00D44366">
        <w:rPr>
          <w:rFonts w:ascii="Verdana" w:hAnsi="Verdana"/>
          <w:color w:val="auto"/>
          <w:sz w:val="20"/>
          <w:szCs w:val="20"/>
        </w:rPr>
        <w:t xml:space="preserve"> </w:t>
      </w:r>
      <w:r w:rsidR="00425591" w:rsidRPr="00D44366">
        <w:rPr>
          <w:rFonts w:ascii="Verdana" w:hAnsi="Verdana" w:cs="Verdana"/>
          <w:color w:val="auto"/>
          <w:sz w:val="20"/>
          <w:szCs w:val="20"/>
        </w:rPr>
        <w:t xml:space="preserve">o którym mowa w § 5 ust. 1 </w:t>
      </w:r>
      <w:proofErr w:type="spellStart"/>
      <w:r w:rsidR="00425591" w:rsidRPr="00D44366">
        <w:rPr>
          <w:rFonts w:ascii="Verdana" w:hAnsi="Verdana" w:cs="Verdana"/>
          <w:color w:val="auto"/>
          <w:sz w:val="20"/>
          <w:szCs w:val="20"/>
        </w:rPr>
        <w:t>zd</w:t>
      </w:r>
      <w:proofErr w:type="spellEnd"/>
      <w:r w:rsidR="00425591" w:rsidRPr="00D44366">
        <w:rPr>
          <w:rFonts w:ascii="Verdana" w:hAnsi="Verdana" w:cs="Verdana"/>
          <w:color w:val="auto"/>
          <w:sz w:val="20"/>
          <w:szCs w:val="20"/>
        </w:rPr>
        <w:t>. pierwsze niniejszej umowy</w:t>
      </w:r>
      <w:r w:rsidRPr="00D44366">
        <w:rPr>
          <w:rFonts w:ascii="Verdana" w:hAnsi="Verdana"/>
          <w:color w:val="auto"/>
          <w:sz w:val="20"/>
          <w:szCs w:val="20"/>
        </w:rPr>
        <w:t>;</w:t>
      </w:r>
    </w:p>
    <w:p w14:paraId="66D02FB3" w14:textId="41E6595A" w:rsidR="00B94E1D" w:rsidRPr="00D44366" w:rsidRDefault="00B94E1D" w:rsidP="00B75C6A">
      <w:pPr>
        <w:pStyle w:val="Akapitzlist"/>
        <w:widowControl/>
        <w:numPr>
          <w:ilvl w:val="0"/>
          <w:numId w:val="4"/>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D44366">
        <w:rPr>
          <w:rFonts w:ascii="Verdana" w:hAnsi="Verdana" w:cs="Verdana"/>
          <w:color w:val="auto"/>
          <w:sz w:val="20"/>
          <w:szCs w:val="20"/>
        </w:rPr>
        <w:t xml:space="preserve">za nieprzedłożenie przez Wykonawcę poświadczonej za zgodność z oryginałem kopii umowy o podwykonawstwo lub jej zmiany - w wysokości </w:t>
      </w:r>
      <w:r w:rsidRPr="00D44366">
        <w:rPr>
          <w:rFonts w:ascii="Verdana" w:hAnsi="Verdana"/>
          <w:color w:val="auto"/>
          <w:sz w:val="20"/>
          <w:szCs w:val="20"/>
        </w:rPr>
        <w:t>2 % wynagrodzenia ryczałtowego brutto</w:t>
      </w:r>
      <w:r w:rsidR="00425591" w:rsidRPr="00D44366">
        <w:rPr>
          <w:rFonts w:ascii="Verdana" w:hAnsi="Verdana"/>
          <w:color w:val="auto"/>
          <w:sz w:val="20"/>
          <w:szCs w:val="20"/>
        </w:rPr>
        <w:t>,</w:t>
      </w:r>
      <w:r w:rsidRPr="00D44366">
        <w:rPr>
          <w:rFonts w:ascii="Verdana" w:hAnsi="Verdana"/>
          <w:color w:val="auto"/>
          <w:sz w:val="20"/>
          <w:szCs w:val="20"/>
        </w:rPr>
        <w:t xml:space="preserve"> </w:t>
      </w:r>
      <w:r w:rsidR="00425591" w:rsidRPr="00D44366">
        <w:rPr>
          <w:rFonts w:ascii="Verdana" w:hAnsi="Verdana" w:cs="Verdana"/>
          <w:color w:val="auto"/>
          <w:sz w:val="20"/>
          <w:szCs w:val="20"/>
        </w:rPr>
        <w:t xml:space="preserve">o którym mowa w § 5 ust. 1 </w:t>
      </w:r>
      <w:proofErr w:type="spellStart"/>
      <w:r w:rsidR="00425591" w:rsidRPr="00D44366">
        <w:rPr>
          <w:rFonts w:ascii="Verdana" w:hAnsi="Verdana" w:cs="Verdana"/>
          <w:color w:val="auto"/>
          <w:sz w:val="20"/>
          <w:szCs w:val="20"/>
        </w:rPr>
        <w:t>zd</w:t>
      </w:r>
      <w:proofErr w:type="spellEnd"/>
      <w:r w:rsidR="00425591" w:rsidRPr="00D44366">
        <w:rPr>
          <w:rFonts w:ascii="Verdana" w:hAnsi="Verdana" w:cs="Verdana"/>
          <w:color w:val="auto"/>
          <w:sz w:val="20"/>
          <w:szCs w:val="20"/>
        </w:rPr>
        <w:t>. pierwsze niniejszej umowy</w:t>
      </w:r>
      <w:r w:rsidRPr="00D44366">
        <w:rPr>
          <w:rFonts w:ascii="Verdana" w:hAnsi="Verdana"/>
          <w:color w:val="auto"/>
          <w:sz w:val="20"/>
          <w:szCs w:val="20"/>
        </w:rPr>
        <w:t>;</w:t>
      </w:r>
    </w:p>
    <w:p w14:paraId="5BC2C93B" w14:textId="5373964A" w:rsidR="00B94E1D" w:rsidRPr="00D44366" w:rsidRDefault="00B94E1D" w:rsidP="00B75C6A">
      <w:pPr>
        <w:pStyle w:val="Akapitzlist"/>
        <w:widowControl/>
        <w:numPr>
          <w:ilvl w:val="0"/>
          <w:numId w:val="4"/>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D44366">
        <w:rPr>
          <w:rFonts w:ascii="Verdana" w:hAnsi="Verdana" w:cs="Verdana"/>
          <w:color w:val="auto"/>
          <w:sz w:val="20"/>
          <w:szCs w:val="20"/>
        </w:rPr>
        <w:t xml:space="preserve">z tytułu braku zmiany umowy o podwykonawstwo w zakresie terminu zapłaty </w:t>
      </w:r>
      <w:r w:rsidR="00D5073B">
        <w:rPr>
          <w:rFonts w:ascii="Verdana" w:hAnsi="Verdana" w:cs="Verdana"/>
          <w:color w:val="auto"/>
          <w:sz w:val="20"/>
          <w:szCs w:val="20"/>
        </w:rPr>
        <w:t>–</w:t>
      </w:r>
      <w:r w:rsidRPr="00D44366">
        <w:rPr>
          <w:rFonts w:ascii="Verdana" w:hAnsi="Verdana" w:cs="Verdana"/>
          <w:color w:val="auto"/>
          <w:sz w:val="20"/>
          <w:szCs w:val="20"/>
        </w:rPr>
        <w:t xml:space="preserve"> w</w:t>
      </w:r>
      <w:r w:rsidR="00D5073B">
        <w:rPr>
          <w:rFonts w:ascii="Verdana" w:hAnsi="Verdana" w:cs="Verdana"/>
          <w:color w:val="auto"/>
          <w:sz w:val="20"/>
          <w:szCs w:val="20"/>
        </w:rPr>
        <w:t> </w:t>
      </w:r>
      <w:r w:rsidRPr="00D44366">
        <w:rPr>
          <w:rFonts w:ascii="Verdana" w:hAnsi="Verdana" w:cs="Verdana"/>
          <w:color w:val="auto"/>
          <w:sz w:val="20"/>
          <w:szCs w:val="20"/>
        </w:rPr>
        <w:t xml:space="preserve">wysokości </w:t>
      </w:r>
      <w:r w:rsidRPr="00D44366">
        <w:rPr>
          <w:rFonts w:ascii="Verdana" w:hAnsi="Verdana"/>
          <w:color w:val="auto"/>
          <w:sz w:val="20"/>
          <w:szCs w:val="20"/>
        </w:rPr>
        <w:t>2 % wynagrodzenia ryczałtowego brutto</w:t>
      </w:r>
      <w:r w:rsidR="00425591" w:rsidRPr="00D44366">
        <w:rPr>
          <w:rFonts w:ascii="Verdana" w:hAnsi="Verdana"/>
          <w:color w:val="auto"/>
          <w:sz w:val="20"/>
          <w:szCs w:val="20"/>
        </w:rPr>
        <w:t>,</w:t>
      </w:r>
      <w:r w:rsidRPr="00D44366">
        <w:rPr>
          <w:rFonts w:ascii="Verdana" w:hAnsi="Verdana"/>
          <w:color w:val="auto"/>
          <w:sz w:val="20"/>
          <w:szCs w:val="20"/>
        </w:rPr>
        <w:t xml:space="preserve"> </w:t>
      </w:r>
      <w:r w:rsidR="00425591" w:rsidRPr="00D44366">
        <w:rPr>
          <w:rFonts w:ascii="Verdana" w:hAnsi="Verdana" w:cs="Verdana"/>
          <w:color w:val="auto"/>
          <w:sz w:val="20"/>
          <w:szCs w:val="20"/>
        </w:rPr>
        <w:t xml:space="preserve">o którym mowa w § 5 ust. 1 </w:t>
      </w:r>
      <w:proofErr w:type="spellStart"/>
      <w:r w:rsidR="00425591" w:rsidRPr="00D44366">
        <w:rPr>
          <w:rFonts w:ascii="Verdana" w:hAnsi="Verdana" w:cs="Verdana"/>
          <w:color w:val="auto"/>
          <w:sz w:val="20"/>
          <w:szCs w:val="20"/>
        </w:rPr>
        <w:t>zd</w:t>
      </w:r>
      <w:proofErr w:type="spellEnd"/>
      <w:r w:rsidR="00425591" w:rsidRPr="00D44366">
        <w:rPr>
          <w:rFonts w:ascii="Verdana" w:hAnsi="Verdana" w:cs="Verdana"/>
          <w:color w:val="auto"/>
          <w:sz w:val="20"/>
          <w:szCs w:val="20"/>
        </w:rPr>
        <w:t>. pierwsze niniejszej umowy</w:t>
      </w:r>
      <w:r w:rsidRPr="00D44366">
        <w:rPr>
          <w:rFonts w:ascii="Verdana" w:hAnsi="Verdana"/>
          <w:color w:val="auto"/>
          <w:sz w:val="20"/>
          <w:szCs w:val="20"/>
        </w:rPr>
        <w:t>;</w:t>
      </w:r>
    </w:p>
    <w:p w14:paraId="5AAEC927" w14:textId="668122B4" w:rsidR="00B94E1D" w:rsidRPr="00D44366" w:rsidRDefault="00B94E1D" w:rsidP="00B75C6A">
      <w:pPr>
        <w:pStyle w:val="Akapitzlist"/>
        <w:widowControl/>
        <w:numPr>
          <w:ilvl w:val="0"/>
          <w:numId w:val="4"/>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D44366">
        <w:rPr>
          <w:rFonts w:ascii="Verdana" w:hAnsi="Verdana" w:cs="Verdana"/>
          <w:color w:val="auto"/>
          <w:sz w:val="20"/>
          <w:szCs w:val="20"/>
        </w:rPr>
        <w:t xml:space="preserve">za nieprzedłożenie w wyznaczonym terminie poświadczonej za zgodność z oryginałem kopii umowy </w:t>
      </w:r>
      <w:r w:rsidRPr="00D44366">
        <w:rPr>
          <w:rFonts w:ascii="Verdana" w:hAnsi="Verdana"/>
          <w:bCs w:val="0"/>
          <w:color w:val="auto"/>
          <w:sz w:val="20"/>
          <w:szCs w:val="20"/>
          <w:lang w:eastAsia="pl-PL"/>
        </w:rPr>
        <w:t xml:space="preserve">o podwykonawstwo, której przedmiotem są dostawy lub usługi </w:t>
      </w:r>
      <w:r w:rsidR="00D5073B">
        <w:rPr>
          <w:rFonts w:ascii="Verdana" w:hAnsi="Verdana" w:cs="Verdana"/>
          <w:color w:val="auto"/>
          <w:sz w:val="20"/>
          <w:szCs w:val="20"/>
        </w:rPr>
        <w:t>–</w:t>
      </w:r>
      <w:r w:rsidRPr="00D44366">
        <w:rPr>
          <w:rFonts w:ascii="Verdana" w:hAnsi="Verdana" w:cs="Verdana"/>
          <w:color w:val="auto"/>
          <w:sz w:val="20"/>
          <w:szCs w:val="20"/>
        </w:rPr>
        <w:t xml:space="preserve"> w</w:t>
      </w:r>
      <w:r w:rsidR="00D5073B">
        <w:rPr>
          <w:rFonts w:ascii="Verdana" w:hAnsi="Verdana" w:cs="Verdana"/>
          <w:color w:val="auto"/>
          <w:sz w:val="20"/>
          <w:szCs w:val="20"/>
        </w:rPr>
        <w:t> </w:t>
      </w:r>
      <w:r w:rsidRPr="00D44366">
        <w:rPr>
          <w:rFonts w:ascii="Verdana" w:hAnsi="Verdana" w:cs="Verdana"/>
          <w:color w:val="auto"/>
          <w:sz w:val="20"/>
          <w:szCs w:val="20"/>
        </w:rPr>
        <w:t xml:space="preserve">wysokości </w:t>
      </w:r>
      <w:r w:rsidRPr="00D44366">
        <w:rPr>
          <w:rFonts w:ascii="Verdana" w:hAnsi="Verdana"/>
          <w:color w:val="auto"/>
          <w:sz w:val="20"/>
          <w:szCs w:val="20"/>
        </w:rPr>
        <w:t>2 % wynagrodzenia ryczałtowego brutto</w:t>
      </w:r>
      <w:r w:rsidR="00425591" w:rsidRPr="00D44366">
        <w:rPr>
          <w:rFonts w:ascii="Verdana" w:hAnsi="Verdana"/>
          <w:color w:val="auto"/>
          <w:sz w:val="20"/>
          <w:szCs w:val="20"/>
        </w:rPr>
        <w:t xml:space="preserve">, </w:t>
      </w:r>
      <w:r w:rsidR="00425591" w:rsidRPr="00D44366">
        <w:rPr>
          <w:rFonts w:ascii="Verdana" w:hAnsi="Verdana" w:cs="Verdana"/>
          <w:color w:val="auto"/>
          <w:sz w:val="20"/>
          <w:szCs w:val="20"/>
        </w:rPr>
        <w:t xml:space="preserve">o którym mowa w § 5 ust. 1 </w:t>
      </w:r>
      <w:proofErr w:type="spellStart"/>
      <w:r w:rsidR="00425591" w:rsidRPr="00D44366">
        <w:rPr>
          <w:rFonts w:ascii="Verdana" w:hAnsi="Verdana" w:cs="Verdana"/>
          <w:color w:val="auto"/>
          <w:sz w:val="20"/>
          <w:szCs w:val="20"/>
        </w:rPr>
        <w:t>zd</w:t>
      </w:r>
      <w:proofErr w:type="spellEnd"/>
      <w:r w:rsidR="00425591" w:rsidRPr="00D44366">
        <w:rPr>
          <w:rFonts w:ascii="Verdana" w:hAnsi="Verdana" w:cs="Verdana"/>
          <w:color w:val="auto"/>
          <w:sz w:val="20"/>
          <w:szCs w:val="20"/>
        </w:rPr>
        <w:t>. pierwsze niniejszej umowy</w:t>
      </w:r>
      <w:r w:rsidRPr="00D44366">
        <w:rPr>
          <w:rFonts w:ascii="Verdana" w:hAnsi="Verdana"/>
          <w:color w:val="auto"/>
          <w:sz w:val="20"/>
          <w:szCs w:val="20"/>
        </w:rPr>
        <w:t>;</w:t>
      </w:r>
    </w:p>
    <w:p w14:paraId="7E67CC82" w14:textId="77777777" w:rsidR="00B94E1D" w:rsidRPr="00D44366" w:rsidRDefault="00B94E1D" w:rsidP="00B94E1D">
      <w:pPr>
        <w:widowControl/>
        <w:suppressAutoHyphens w:val="0"/>
        <w:overflowPunct/>
        <w:spacing w:line="0" w:lineRule="atLeast"/>
        <w:ind w:left="284" w:hanging="284"/>
        <w:textAlignment w:val="auto"/>
        <w:rPr>
          <w:color w:val="auto"/>
        </w:rPr>
      </w:pPr>
      <w:r w:rsidRPr="00D44366">
        <w:rPr>
          <w:color w:val="auto"/>
        </w:rPr>
        <w:t>8) za nie przedstawienie oświadczeń i dokumentów, o których mowa w § 13 ust. 3, 5 i 6 umowy w wymaganych terminach, za każdy taki przypadek w wysokości kwoty brutto minimalnego wynagrodzenia za pracę obowiązującego w chwili stwierdzenia przez Zamawiającego niedopełnienia wymienionych tam obowiązków;</w:t>
      </w:r>
    </w:p>
    <w:p w14:paraId="6F1D9448" w14:textId="77777777" w:rsidR="00B94E1D" w:rsidRPr="00D44366" w:rsidRDefault="00B94E1D" w:rsidP="00B94E1D">
      <w:pPr>
        <w:widowControl/>
        <w:suppressAutoHyphens w:val="0"/>
        <w:overflowPunct/>
        <w:spacing w:line="0" w:lineRule="atLeast"/>
        <w:ind w:left="284" w:hanging="284"/>
        <w:textAlignment w:val="auto"/>
        <w:rPr>
          <w:rFonts w:eastAsia="Calibri"/>
          <w:bCs w:val="0"/>
          <w:color w:val="auto"/>
          <w:lang w:eastAsia="pl-PL"/>
        </w:rPr>
      </w:pPr>
      <w:r w:rsidRPr="00D44366">
        <w:rPr>
          <w:color w:val="auto"/>
        </w:rPr>
        <w:t xml:space="preserve">9) </w:t>
      </w:r>
      <w:r w:rsidRPr="00D44366">
        <w:rPr>
          <w:rFonts w:eastAsia="Calibri"/>
          <w:bCs w:val="0"/>
          <w:color w:val="auto"/>
          <w:lang w:eastAsia="pl-PL"/>
        </w:rPr>
        <w:t xml:space="preserve">za brak przedstawienia aktualizacji Załącznika nr 3 do umowy i dokumentów potwierdzających fakt zatrudnienia na podstawie umowy o pracę w terminach, o których mowa w </w:t>
      </w:r>
      <w:r w:rsidRPr="00D44366">
        <w:rPr>
          <w:color w:val="auto"/>
        </w:rPr>
        <w:t xml:space="preserve">§ 13 ust. 4 i ust. 10 umowy - </w:t>
      </w:r>
      <w:r w:rsidRPr="00D44366">
        <w:rPr>
          <w:rFonts w:eastAsia="Calibri"/>
          <w:bCs w:val="0"/>
          <w:color w:val="auto"/>
          <w:lang w:eastAsia="pl-PL"/>
        </w:rPr>
        <w:t>w wysokości 3.000,00 zł - za każdorazowy brak ich złożenia;</w:t>
      </w:r>
    </w:p>
    <w:p w14:paraId="5CCE6E23" w14:textId="18E73BE0" w:rsidR="00B94E1D" w:rsidRPr="00D44366" w:rsidRDefault="00B94E1D" w:rsidP="00B94E1D">
      <w:pPr>
        <w:widowControl/>
        <w:suppressAutoHyphens w:val="0"/>
        <w:overflowPunct/>
        <w:spacing w:line="0" w:lineRule="atLeast"/>
        <w:ind w:left="284" w:hanging="284"/>
        <w:textAlignment w:val="auto"/>
        <w:rPr>
          <w:color w:val="auto"/>
        </w:rPr>
      </w:pPr>
      <w:r w:rsidRPr="00D44366">
        <w:rPr>
          <w:rFonts w:eastAsia="Calibri"/>
          <w:bCs w:val="0"/>
          <w:color w:val="auto"/>
          <w:lang w:eastAsia="pl-PL"/>
        </w:rPr>
        <w:t xml:space="preserve">10) </w:t>
      </w:r>
      <w:r w:rsidRPr="00D44366">
        <w:rPr>
          <w:color w:val="auto"/>
        </w:rPr>
        <w:t xml:space="preserve">za niesporządzenie </w:t>
      </w:r>
      <w:r w:rsidRPr="00D44366">
        <w:rPr>
          <w:rFonts w:eastAsiaTheme="minorEastAsia" w:cstheme="minorBidi"/>
          <w:color w:val="auto"/>
        </w:rPr>
        <w:t>„Planu gospodarki odpadami”</w:t>
      </w:r>
      <w:r w:rsidRPr="00D44366">
        <w:rPr>
          <w:color w:val="auto"/>
        </w:rPr>
        <w:t xml:space="preserve"> w wysokości 5 % wynagrodzenia ryczałtowego brutto</w:t>
      </w:r>
      <w:r w:rsidR="00425591" w:rsidRPr="00D44366">
        <w:rPr>
          <w:color w:val="auto"/>
        </w:rPr>
        <w:t xml:space="preserve">, o którym mowa w § 5 ust. 1 </w:t>
      </w:r>
      <w:proofErr w:type="spellStart"/>
      <w:r w:rsidR="00425591" w:rsidRPr="00D44366">
        <w:rPr>
          <w:color w:val="auto"/>
        </w:rPr>
        <w:t>zd</w:t>
      </w:r>
      <w:proofErr w:type="spellEnd"/>
      <w:r w:rsidR="00425591" w:rsidRPr="00D44366">
        <w:rPr>
          <w:color w:val="auto"/>
        </w:rPr>
        <w:t>. pierwsze niniejszej umowy</w:t>
      </w:r>
      <w:r w:rsidRPr="00D44366">
        <w:rPr>
          <w:color w:val="auto"/>
        </w:rPr>
        <w:t>;</w:t>
      </w:r>
    </w:p>
    <w:p w14:paraId="766428C7" w14:textId="77393612" w:rsidR="00B94E1D" w:rsidRPr="00D44366" w:rsidRDefault="00B94E1D" w:rsidP="00B94E1D">
      <w:pPr>
        <w:widowControl/>
        <w:suppressAutoHyphens w:val="0"/>
        <w:overflowPunct/>
        <w:spacing w:line="0" w:lineRule="atLeast"/>
        <w:ind w:left="284" w:hanging="284"/>
        <w:textAlignment w:val="auto"/>
        <w:rPr>
          <w:color w:val="auto"/>
        </w:rPr>
      </w:pPr>
      <w:r w:rsidRPr="00D44366">
        <w:rPr>
          <w:color w:val="auto"/>
        </w:rPr>
        <w:t xml:space="preserve">11) za nieprzestrzeganie ustaleń i obowiązków określonych w </w:t>
      </w:r>
      <w:r w:rsidRPr="00D44366">
        <w:rPr>
          <w:rFonts w:eastAsiaTheme="minorEastAsia" w:cstheme="minorBidi"/>
          <w:color w:val="auto"/>
        </w:rPr>
        <w:t xml:space="preserve">„Planie gospodarki odpadami” zgodnie z metodami, określonymi w </w:t>
      </w:r>
      <w:r w:rsidRPr="00D44366">
        <w:rPr>
          <w:rFonts w:cs="Verdana,Bold"/>
          <w:color w:val="auto"/>
        </w:rPr>
        <w:t xml:space="preserve">§ 2 </w:t>
      </w:r>
      <w:r w:rsidRPr="00D44366">
        <w:rPr>
          <w:rFonts w:eastAsiaTheme="minorEastAsia" w:cstheme="minorBidi"/>
          <w:color w:val="auto"/>
        </w:rPr>
        <w:t xml:space="preserve">ust. 7 </w:t>
      </w:r>
      <w:r w:rsidRPr="00D44366">
        <w:rPr>
          <w:color w:val="auto"/>
        </w:rPr>
        <w:t>– w wysokości 2 % wynagrodzenia ryczałtowego brutto za Część I, o którym mowa w § 5 ust. 1</w:t>
      </w:r>
      <w:r w:rsidR="00425591" w:rsidRPr="00D44366">
        <w:rPr>
          <w:color w:val="auto"/>
        </w:rPr>
        <w:t xml:space="preserve"> pkt 1 </w:t>
      </w:r>
      <w:r w:rsidR="00F16F67">
        <w:rPr>
          <w:color w:val="auto"/>
        </w:rPr>
        <w:t xml:space="preserve">lit. </w:t>
      </w:r>
      <w:r w:rsidR="00425591" w:rsidRPr="00D44366">
        <w:rPr>
          <w:color w:val="auto"/>
        </w:rPr>
        <w:t xml:space="preserve">a </w:t>
      </w:r>
      <w:r w:rsidRPr="00D44366">
        <w:rPr>
          <w:color w:val="auto"/>
        </w:rPr>
        <w:t xml:space="preserve"> niniejszej umowy;</w:t>
      </w:r>
    </w:p>
    <w:p w14:paraId="7B7D41FE" w14:textId="168D065C" w:rsidR="00B94E1D" w:rsidRPr="00D44366" w:rsidRDefault="00B94E1D" w:rsidP="00B94E1D">
      <w:pPr>
        <w:widowControl/>
        <w:suppressAutoHyphens w:val="0"/>
        <w:overflowPunct/>
        <w:spacing w:line="0" w:lineRule="atLeast"/>
        <w:ind w:left="284" w:hanging="284"/>
        <w:textAlignment w:val="auto"/>
        <w:rPr>
          <w:color w:val="auto"/>
        </w:rPr>
      </w:pPr>
      <w:r w:rsidRPr="00D44366">
        <w:rPr>
          <w:color w:val="auto"/>
        </w:rPr>
        <w:t xml:space="preserve">12) </w:t>
      </w:r>
      <w:r w:rsidRPr="00D44366">
        <w:rPr>
          <w:rFonts w:eastAsiaTheme="minorEastAsia" w:cstheme="minorBidi"/>
          <w:color w:val="auto"/>
        </w:rPr>
        <w:t>za brak zapewnienia w czasie wykonywania robót budowlanych transportu, odbioru i</w:t>
      </w:r>
      <w:r w:rsidR="00D5073B">
        <w:rPr>
          <w:rFonts w:eastAsiaTheme="minorEastAsia" w:cstheme="minorBidi"/>
          <w:color w:val="auto"/>
        </w:rPr>
        <w:t> </w:t>
      </w:r>
      <w:r w:rsidRPr="00D44366">
        <w:rPr>
          <w:rFonts w:eastAsiaTheme="minorEastAsia" w:cstheme="minorBidi"/>
          <w:color w:val="auto"/>
        </w:rPr>
        <w:t xml:space="preserve">bieżącej utylizacji, w tym segregacji odpadów, o których mowa w </w:t>
      </w:r>
      <w:r w:rsidRPr="00D44366">
        <w:rPr>
          <w:rFonts w:cs="Verdana,Bold"/>
          <w:color w:val="auto"/>
        </w:rPr>
        <w:t xml:space="preserve">§ 2 </w:t>
      </w:r>
      <w:r w:rsidRPr="00D44366">
        <w:rPr>
          <w:rFonts w:eastAsiaTheme="minorEastAsia" w:cstheme="minorBidi"/>
          <w:color w:val="auto"/>
        </w:rPr>
        <w:t>ust. 6 – przez podmioty posiadające wymagane obowiązującymi przepisami – zezwolenia na prowadzenie działalności w ww. zakresach</w:t>
      </w:r>
      <w:r w:rsidRPr="00D44366">
        <w:rPr>
          <w:color w:val="auto"/>
        </w:rPr>
        <w:t xml:space="preserve"> w wysokości 2 % wynagrodzenia ryczałtowego brutto za Część I, o którym mowa </w:t>
      </w:r>
      <w:r w:rsidR="00425591" w:rsidRPr="00D44366">
        <w:rPr>
          <w:color w:val="auto"/>
        </w:rPr>
        <w:t>w § 5 ust. 1 pkt 1 a)  niniejszej umowy</w:t>
      </w:r>
      <w:r w:rsidRPr="00D44366">
        <w:rPr>
          <w:color w:val="auto"/>
        </w:rPr>
        <w:t>;</w:t>
      </w:r>
    </w:p>
    <w:p w14:paraId="0F59961A" w14:textId="68DC40EE" w:rsidR="00B94E1D" w:rsidRPr="00D44366" w:rsidRDefault="00B94E1D" w:rsidP="00B94E1D">
      <w:pPr>
        <w:widowControl/>
        <w:suppressAutoHyphens w:val="0"/>
        <w:overflowPunct/>
        <w:spacing w:line="240" w:lineRule="auto"/>
        <w:ind w:left="284" w:hanging="284"/>
        <w:textAlignment w:val="auto"/>
        <w:rPr>
          <w:color w:val="auto"/>
        </w:rPr>
      </w:pPr>
      <w:r w:rsidRPr="00D44366">
        <w:rPr>
          <w:color w:val="auto"/>
        </w:rPr>
        <w:t xml:space="preserve">13) </w:t>
      </w:r>
      <w:r w:rsidRPr="00D44366">
        <w:rPr>
          <w:rFonts w:eastAsiaTheme="minorEastAsia" w:cstheme="minorBidi"/>
          <w:color w:val="auto"/>
        </w:rPr>
        <w:t xml:space="preserve">za brak dostawy materiałów do przeprowadzenia robót budowlanych przy użyciu pojazdów spełniających europejskie normy emisji spalin </w:t>
      </w:r>
      <w:r w:rsidRPr="00D44366">
        <w:rPr>
          <w:color w:val="auto"/>
        </w:rPr>
        <w:t xml:space="preserve">– w wysokości 2 % wynagrodzenia ryczałtowego brutto za Część I, o którym mowa </w:t>
      </w:r>
      <w:r w:rsidR="00425591" w:rsidRPr="00D44366">
        <w:rPr>
          <w:color w:val="auto"/>
        </w:rPr>
        <w:t xml:space="preserve">w § 5 ust. 1 pkt 1 </w:t>
      </w:r>
      <w:r w:rsidR="00F16F67">
        <w:rPr>
          <w:color w:val="auto"/>
        </w:rPr>
        <w:t xml:space="preserve">lit. </w:t>
      </w:r>
      <w:r w:rsidR="00425591" w:rsidRPr="00D44366">
        <w:rPr>
          <w:color w:val="auto"/>
        </w:rPr>
        <w:t>a  niniejszej umowy;</w:t>
      </w:r>
    </w:p>
    <w:p w14:paraId="457BBC0E" w14:textId="64B3D5FB" w:rsidR="00C87DC2" w:rsidRPr="00D44366" w:rsidRDefault="00C87DC2" w:rsidP="00F66C08">
      <w:pPr>
        <w:suppressAutoHyphens w:val="0"/>
        <w:overflowPunct/>
        <w:spacing w:line="240" w:lineRule="auto"/>
        <w:ind w:left="284" w:hanging="284"/>
        <w:textAlignment w:val="auto"/>
        <w:rPr>
          <w:color w:val="auto"/>
        </w:rPr>
      </w:pPr>
      <w:r w:rsidRPr="00D44366">
        <w:rPr>
          <w:color w:val="auto"/>
        </w:rPr>
        <w:t xml:space="preserve">14) </w:t>
      </w:r>
      <w:r w:rsidRPr="00D44366">
        <w:rPr>
          <w:bCs w:val="0"/>
          <w:color w:val="auto"/>
          <w:lang w:eastAsia="pl-PL"/>
        </w:rPr>
        <w:t xml:space="preserve">za opóźnienie w ponownym założeniu trawnika lub jego części - w wysokości 2 % wynagrodzenia ryczałtowego </w:t>
      </w:r>
      <w:r w:rsidRPr="00D44366">
        <w:rPr>
          <w:color w:val="auto"/>
        </w:rPr>
        <w:t>brutto</w:t>
      </w:r>
      <w:r w:rsidR="00B94E1D" w:rsidRPr="00D44366">
        <w:rPr>
          <w:color w:val="auto"/>
        </w:rPr>
        <w:t xml:space="preserve"> za Część II</w:t>
      </w:r>
      <w:r w:rsidRPr="00D44366">
        <w:rPr>
          <w:color w:val="auto"/>
        </w:rPr>
        <w:t xml:space="preserve">, o którym mowa </w:t>
      </w:r>
      <w:r w:rsidR="00425591" w:rsidRPr="00D44366">
        <w:rPr>
          <w:color w:val="auto"/>
        </w:rPr>
        <w:t>w § 5 ust. 1 pkt 1</w:t>
      </w:r>
      <w:r w:rsidR="00F16F67">
        <w:rPr>
          <w:color w:val="auto"/>
        </w:rPr>
        <w:t xml:space="preserve"> lit.</w:t>
      </w:r>
      <w:r w:rsidR="00425591" w:rsidRPr="00D44366">
        <w:rPr>
          <w:color w:val="auto"/>
        </w:rPr>
        <w:t xml:space="preserve"> b niniejszej umowy</w:t>
      </w:r>
      <w:r w:rsidRPr="00D44366">
        <w:rPr>
          <w:color w:val="auto"/>
        </w:rPr>
        <w:t xml:space="preserve">, </w:t>
      </w:r>
      <w:r w:rsidRPr="00D44366">
        <w:rPr>
          <w:bCs w:val="0"/>
          <w:color w:val="auto"/>
          <w:lang w:eastAsia="pl-PL"/>
        </w:rPr>
        <w:t>za każdy dzień opóźnienia liczony od upływu terminu wy</w:t>
      </w:r>
      <w:r w:rsidR="00425591" w:rsidRPr="00D44366">
        <w:rPr>
          <w:bCs w:val="0"/>
          <w:color w:val="auto"/>
          <w:lang w:eastAsia="pl-PL"/>
        </w:rPr>
        <w:t>znaczonego na wymianę materiału;</w:t>
      </w:r>
    </w:p>
    <w:p w14:paraId="06781011" w14:textId="6224F11F" w:rsidR="00095AFD" w:rsidRPr="004B632A" w:rsidRDefault="00095AFD" w:rsidP="00A962FD">
      <w:pPr>
        <w:suppressAutoHyphens w:val="0"/>
        <w:overflowPunct/>
        <w:spacing w:line="240" w:lineRule="auto"/>
        <w:ind w:left="284" w:hanging="284"/>
        <w:textAlignment w:val="auto"/>
        <w:rPr>
          <w:color w:val="auto"/>
        </w:rPr>
      </w:pPr>
      <w:r w:rsidRPr="00D44366">
        <w:rPr>
          <w:bCs w:val="0"/>
          <w:color w:val="auto"/>
          <w:lang w:eastAsia="pl-PL"/>
        </w:rPr>
        <w:t xml:space="preserve">15) </w:t>
      </w:r>
      <w:r w:rsidR="00680090" w:rsidRPr="00D44366">
        <w:rPr>
          <w:color w:val="auto"/>
        </w:rPr>
        <w:t>w przypadku</w:t>
      </w:r>
      <w:r w:rsidR="00BB3CC6" w:rsidRPr="00D44366">
        <w:rPr>
          <w:color w:val="auto"/>
        </w:rPr>
        <w:t>:</w:t>
      </w:r>
      <w:r w:rsidR="00680090" w:rsidRPr="00D44366">
        <w:rPr>
          <w:color w:val="auto"/>
        </w:rPr>
        <w:t xml:space="preserve"> nieusunięcia </w:t>
      </w:r>
      <w:r w:rsidR="000B0F21" w:rsidRPr="00D44366">
        <w:rPr>
          <w:color w:val="auto"/>
        </w:rPr>
        <w:t xml:space="preserve">przez Wykonawcę </w:t>
      </w:r>
      <w:r w:rsidR="00680090" w:rsidRPr="00D44366">
        <w:rPr>
          <w:color w:val="auto"/>
        </w:rPr>
        <w:t xml:space="preserve">stwierdzonego przez przedstawiciela Zamawiającego nienależytego wykonania </w:t>
      </w:r>
      <w:r w:rsidR="00BB3CC6" w:rsidRPr="00D44366">
        <w:rPr>
          <w:color w:val="auto"/>
        </w:rPr>
        <w:t xml:space="preserve">lub niewykonania </w:t>
      </w:r>
      <w:r w:rsidR="00680090" w:rsidRPr="00D44366">
        <w:rPr>
          <w:color w:val="auto"/>
        </w:rPr>
        <w:t>prac</w:t>
      </w:r>
      <w:r w:rsidR="006B44F0" w:rsidRPr="00D44366">
        <w:rPr>
          <w:color w:val="auto"/>
        </w:rPr>
        <w:t xml:space="preserve"> związanych z usługą pielęgnacji</w:t>
      </w:r>
      <w:r w:rsidR="00D63B88" w:rsidRPr="00D44366">
        <w:rPr>
          <w:color w:val="auto"/>
        </w:rPr>
        <w:t xml:space="preserve"> gwarancyjnej </w:t>
      </w:r>
      <w:r w:rsidR="006B44F0" w:rsidRPr="00D44366">
        <w:rPr>
          <w:color w:val="auto"/>
        </w:rPr>
        <w:t>zieleni</w:t>
      </w:r>
      <w:r w:rsidR="00BB3CC6" w:rsidRPr="00D44366">
        <w:rPr>
          <w:color w:val="auto"/>
        </w:rPr>
        <w:t>;</w:t>
      </w:r>
      <w:r w:rsidR="00680090" w:rsidRPr="00D44366">
        <w:rPr>
          <w:color w:val="auto"/>
        </w:rPr>
        <w:t xml:space="preserve"> nieusunięcia </w:t>
      </w:r>
      <w:r w:rsidR="000B0F21" w:rsidRPr="00D44366">
        <w:rPr>
          <w:color w:val="auto"/>
        </w:rPr>
        <w:t xml:space="preserve">przez Wykonawcę </w:t>
      </w:r>
      <w:r w:rsidR="00680090" w:rsidRPr="00D44366">
        <w:rPr>
          <w:color w:val="auto"/>
        </w:rPr>
        <w:t>wad w wyznaczonym terminie określonym w protokole</w:t>
      </w:r>
      <w:r w:rsidR="009D6D1C" w:rsidRPr="00D44366">
        <w:rPr>
          <w:color w:val="auto"/>
        </w:rPr>
        <w:t>, o</w:t>
      </w:r>
      <w:r w:rsidR="005A00A4" w:rsidRPr="00D44366">
        <w:rPr>
          <w:color w:val="auto"/>
        </w:rPr>
        <w:t xml:space="preserve"> którym mowa w § 6 ust. 12</w:t>
      </w:r>
      <w:r w:rsidR="00BB3CC6" w:rsidRPr="00D44366">
        <w:rPr>
          <w:color w:val="auto"/>
        </w:rPr>
        <w:t xml:space="preserve"> niniejszej umowy; nieusunięcia przez Wykonawcę wad ujawnionych w okresie</w:t>
      </w:r>
      <w:r w:rsidR="00311F4B" w:rsidRPr="00D44366">
        <w:rPr>
          <w:color w:val="auto"/>
        </w:rPr>
        <w:t xml:space="preserve"> rękojmi i gwarancji w</w:t>
      </w:r>
      <w:r w:rsidR="00D5073B">
        <w:rPr>
          <w:color w:val="auto"/>
        </w:rPr>
        <w:t> </w:t>
      </w:r>
      <w:r w:rsidR="00311F4B" w:rsidRPr="00D44366">
        <w:rPr>
          <w:color w:val="auto"/>
        </w:rPr>
        <w:t xml:space="preserve">terminie </w:t>
      </w:r>
      <w:r w:rsidR="00311F4B" w:rsidRPr="004B632A">
        <w:rPr>
          <w:color w:val="auto"/>
        </w:rPr>
        <w:t>wyznaczonym</w:t>
      </w:r>
      <w:r w:rsidR="00680090" w:rsidRPr="004B632A">
        <w:rPr>
          <w:color w:val="auto"/>
        </w:rPr>
        <w:t xml:space="preserve"> – w wysokości </w:t>
      </w:r>
      <w:r w:rsidR="00F16F67">
        <w:rPr>
          <w:color w:val="auto"/>
        </w:rPr>
        <w:t>1.0</w:t>
      </w:r>
      <w:r w:rsidR="00F16F67" w:rsidRPr="004B632A">
        <w:rPr>
          <w:color w:val="auto"/>
        </w:rPr>
        <w:t>00</w:t>
      </w:r>
      <w:r w:rsidR="00680090" w:rsidRPr="004B632A">
        <w:rPr>
          <w:color w:val="auto"/>
        </w:rPr>
        <w:t>,00 zł</w:t>
      </w:r>
      <w:r w:rsidR="00C44E3F" w:rsidRPr="004B632A">
        <w:rPr>
          <w:color w:val="auto"/>
        </w:rPr>
        <w:t xml:space="preserve"> </w:t>
      </w:r>
      <w:r w:rsidR="00680090" w:rsidRPr="004B632A">
        <w:rPr>
          <w:color w:val="auto"/>
        </w:rPr>
        <w:t>za każdy taki przypadek</w:t>
      </w:r>
      <w:r w:rsidR="00D44366" w:rsidRPr="004B632A">
        <w:rPr>
          <w:color w:val="auto"/>
        </w:rPr>
        <w:t>;</w:t>
      </w:r>
    </w:p>
    <w:p w14:paraId="2A088659" w14:textId="37923560" w:rsidR="00D83721" w:rsidRPr="00704BB8" w:rsidRDefault="005A5789" w:rsidP="00D83721">
      <w:pPr>
        <w:widowControl/>
        <w:tabs>
          <w:tab w:val="left" w:pos="993"/>
        </w:tabs>
        <w:suppressAutoHyphens w:val="0"/>
        <w:overflowPunct/>
        <w:autoSpaceDE w:val="0"/>
        <w:autoSpaceDN w:val="0"/>
        <w:adjustRightInd w:val="0"/>
        <w:spacing w:line="240" w:lineRule="auto"/>
        <w:ind w:left="284" w:hanging="284"/>
        <w:contextualSpacing/>
        <w:textAlignment w:val="auto"/>
        <w:rPr>
          <w:rFonts w:cs="TT27Bt00"/>
          <w:color w:val="auto"/>
        </w:rPr>
      </w:pPr>
      <w:r w:rsidRPr="004B632A">
        <w:rPr>
          <w:color w:val="auto"/>
        </w:rPr>
        <w:t xml:space="preserve">16) </w:t>
      </w:r>
      <w:r w:rsidR="00D83721" w:rsidRPr="004B632A">
        <w:rPr>
          <w:rFonts w:cs="TT27Bt00"/>
          <w:color w:val="auto"/>
        </w:rPr>
        <w:t xml:space="preserve">za każdy rozpoczęty dzień </w:t>
      </w:r>
      <w:r w:rsidR="00D83721" w:rsidRPr="00704BB8">
        <w:rPr>
          <w:rFonts w:cs="TT27Bt00"/>
          <w:color w:val="auto"/>
        </w:rPr>
        <w:t>opóźnienia w zatrudnieniu osoby z orzeczonym stopniem niepełnosprawności, o której mowa w § 16 ust. 3, w wysokości 200,00 zł brutto,*</w:t>
      </w:r>
    </w:p>
    <w:p w14:paraId="2416BDF4" w14:textId="449FA1B7" w:rsidR="00D83721" w:rsidRPr="00704BB8" w:rsidRDefault="00D83721" w:rsidP="00D83721">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704BB8">
        <w:rPr>
          <w:rFonts w:cs="TT27Bt00"/>
          <w:color w:val="auto"/>
        </w:rPr>
        <w:t>17) za nieprzedłożenie przez Wykonawcę, kompletu dokumentów stwierdzających zatrudnienie osoby niepełnosprawnej, o których mowa w § 16 ust. 5 i ust. 6,                                i w terminach, o których mowa w § 16 ust. 5 i ust. 6, w wysokości 100,00 zł, za każdy rozpoczęty dzień opóźnienia,*</w:t>
      </w:r>
    </w:p>
    <w:p w14:paraId="250EAC28" w14:textId="1A776F9E" w:rsidR="00C44E3F" w:rsidRPr="00704BB8" w:rsidRDefault="006C29CB" w:rsidP="00C93D93">
      <w:pPr>
        <w:suppressAutoHyphens w:val="0"/>
        <w:overflowPunct/>
        <w:spacing w:line="240" w:lineRule="auto"/>
        <w:ind w:left="284" w:hanging="284"/>
        <w:textAlignment w:val="auto"/>
        <w:rPr>
          <w:bCs w:val="0"/>
          <w:color w:val="auto"/>
          <w:lang w:eastAsia="pl-PL"/>
        </w:rPr>
      </w:pPr>
      <w:r w:rsidRPr="00704BB8">
        <w:rPr>
          <w:color w:val="auto"/>
        </w:rPr>
        <w:t>1</w:t>
      </w:r>
      <w:r w:rsidR="000F59D4" w:rsidRPr="00704BB8">
        <w:rPr>
          <w:color w:val="auto"/>
        </w:rPr>
        <w:t>8</w:t>
      </w:r>
      <w:r w:rsidRPr="00704BB8">
        <w:rPr>
          <w:color w:val="auto"/>
        </w:rPr>
        <w:t xml:space="preserve">) </w:t>
      </w:r>
      <w:r w:rsidR="00C44E3F" w:rsidRPr="00704BB8">
        <w:rPr>
          <w:bCs w:val="0"/>
          <w:color w:val="auto"/>
          <w:lang w:eastAsia="pl-PL"/>
        </w:rPr>
        <w:t>za każdy rozpoczęty dzień opóźnienia w zatrudnieniu osoby bezrobotnej, o której mowa w § 16 ust. 3, w wysokości 200,00 zł brutto</w:t>
      </w:r>
      <w:r w:rsidR="00E56AAC" w:rsidRPr="00704BB8">
        <w:rPr>
          <w:bCs w:val="0"/>
          <w:color w:val="auto"/>
          <w:lang w:eastAsia="pl-PL"/>
        </w:rPr>
        <w:t xml:space="preserve"> - chyba że Wykonawca wykaże, że </w:t>
      </w:r>
      <w:r w:rsidR="00D44366" w:rsidRPr="00704BB8">
        <w:rPr>
          <w:bCs w:val="0"/>
          <w:color w:val="auto"/>
          <w:lang w:eastAsia="pl-PL"/>
        </w:rPr>
        <w:lastRenderedPageBreak/>
        <w:t>opóźnienie</w:t>
      </w:r>
      <w:r w:rsidR="00E56AAC" w:rsidRPr="00704BB8">
        <w:rPr>
          <w:bCs w:val="0"/>
          <w:color w:val="auto"/>
          <w:lang w:eastAsia="pl-PL"/>
        </w:rPr>
        <w:t xml:space="preserve"> </w:t>
      </w:r>
      <w:r w:rsidR="00D44366" w:rsidRPr="00704BB8">
        <w:rPr>
          <w:bCs w:val="0"/>
          <w:color w:val="auto"/>
          <w:lang w:eastAsia="pl-PL"/>
        </w:rPr>
        <w:t xml:space="preserve">w zatrudnieniu </w:t>
      </w:r>
      <w:r w:rsidR="00E56AAC" w:rsidRPr="00704BB8">
        <w:rPr>
          <w:bCs w:val="0"/>
          <w:color w:val="auto"/>
          <w:lang w:eastAsia="pl-PL"/>
        </w:rPr>
        <w:t>ww. osoby nastąpiło z przyczyn nieleżących po jego stronie</w:t>
      </w:r>
      <w:r w:rsidR="00C44E3F" w:rsidRPr="00704BB8">
        <w:rPr>
          <w:bCs w:val="0"/>
          <w:color w:val="auto"/>
          <w:lang w:eastAsia="pl-PL"/>
        </w:rPr>
        <w:t>;*</w:t>
      </w:r>
    </w:p>
    <w:p w14:paraId="3EEF40D0" w14:textId="4ADDF75F" w:rsidR="00C44E3F" w:rsidRDefault="00C44E3F" w:rsidP="00C93D93">
      <w:pPr>
        <w:suppressAutoHyphens w:val="0"/>
        <w:overflowPunct/>
        <w:spacing w:line="240" w:lineRule="auto"/>
        <w:ind w:left="284" w:hanging="284"/>
        <w:textAlignment w:val="auto"/>
        <w:rPr>
          <w:color w:val="auto"/>
        </w:rPr>
      </w:pPr>
      <w:r w:rsidRPr="00704BB8">
        <w:rPr>
          <w:color w:val="auto"/>
        </w:rPr>
        <w:t>1</w:t>
      </w:r>
      <w:r w:rsidR="000F59D4" w:rsidRPr="00704BB8">
        <w:rPr>
          <w:color w:val="auto"/>
        </w:rPr>
        <w:t>9</w:t>
      </w:r>
      <w:r w:rsidRPr="00704BB8">
        <w:rPr>
          <w:color w:val="auto"/>
        </w:rPr>
        <w:t>) za nieprzedłożenie przez Wykonawcę, kompletu dokumentów stwierdzających</w:t>
      </w:r>
      <w:r w:rsidRPr="008D4C9E">
        <w:rPr>
          <w:color w:val="auto"/>
        </w:rPr>
        <w:t xml:space="preserve"> zatrudnienie osoby bezrobotnej, o któryc</w:t>
      </w:r>
      <w:r w:rsidR="00877CDA" w:rsidRPr="008D4C9E">
        <w:rPr>
          <w:color w:val="auto"/>
        </w:rPr>
        <w:t xml:space="preserve">h mowa w § 16 </w:t>
      </w:r>
      <w:r w:rsidR="00877CDA" w:rsidRPr="00613C05">
        <w:rPr>
          <w:color w:val="auto"/>
        </w:rPr>
        <w:t xml:space="preserve">ust. 4 i </w:t>
      </w:r>
      <w:r w:rsidR="00877CDA" w:rsidRPr="00704BB8">
        <w:rPr>
          <w:color w:val="002060"/>
        </w:rPr>
        <w:t xml:space="preserve">ust. </w:t>
      </w:r>
      <w:r w:rsidR="00613C05" w:rsidRPr="00704BB8">
        <w:rPr>
          <w:color w:val="002060"/>
        </w:rPr>
        <w:t>8</w:t>
      </w:r>
      <w:r w:rsidR="00877CDA" w:rsidRPr="00704BB8">
        <w:rPr>
          <w:color w:val="002060"/>
        </w:rPr>
        <w:t xml:space="preserve"> </w:t>
      </w:r>
      <w:r w:rsidRPr="00613C05">
        <w:rPr>
          <w:color w:val="auto"/>
        </w:rPr>
        <w:t>i w terminach, o</w:t>
      </w:r>
      <w:r w:rsidR="00D5073B" w:rsidRPr="00613C05">
        <w:rPr>
          <w:color w:val="auto"/>
        </w:rPr>
        <w:t> </w:t>
      </w:r>
      <w:r w:rsidRPr="00613C05">
        <w:rPr>
          <w:color w:val="auto"/>
        </w:rPr>
        <w:t xml:space="preserve">których mowa w § 16 ust. 4 </w:t>
      </w:r>
      <w:r w:rsidRPr="00704BB8">
        <w:rPr>
          <w:color w:val="002060"/>
        </w:rPr>
        <w:t xml:space="preserve">i ust. </w:t>
      </w:r>
      <w:r w:rsidR="00613C05" w:rsidRPr="00704BB8">
        <w:rPr>
          <w:color w:val="002060"/>
        </w:rPr>
        <w:t>8</w:t>
      </w:r>
      <w:r w:rsidRPr="00613C05">
        <w:rPr>
          <w:color w:val="auto"/>
        </w:rPr>
        <w:t>, w wysokości 100,00 zł brutto</w:t>
      </w:r>
      <w:r w:rsidRPr="008D4C9E">
        <w:rPr>
          <w:color w:val="auto"/>
        </w:rPr>
        <w:t>, za każdy rozpoczęty dzień opóźnienia;*</w:t>
      </w:r>
    </w:p>
    <w:p w14:paraId="4BFEB8FB" w14:textId="578EE58B" w:rsidR="00C93D93" w:rsidRPr="00FF1C1B" w:rsidRDefault="000F59D4" w:rsidP="00C93D93">
      <w:pPr>
        <w:widowControl/>
        <w:overflowPunct/>
        <w:autoSpaceDE w:val="0"/>
        <w:autoSpaceDN w:val="0"/>
        <w:adjustRightInd w:val="0"/>
        <w:spacing w:line="240" w:lineRule="auto"/>
        <w:ind w:left="426" w:hanging="426"/>
        <w:textAlignment w:val="auto"/>
        <w:rPr>
          <w:color w:val="auto"/>
        </w:rPr>
      </w:pPr>
      <w:r w:rsidRPr="00FF1C1B">
        <w:rPr>
          <w:color w:val="auto"/>
        </w:rPr>
        <w:t>20</w:t>
      </w:r>
      <w:r w:rsidR="00C93D93" w:rsidRPr="00FF1C1B">
        <w:rPr>
          <w:color w:val="auto"/>
        </w:rPr>
        <w:t>) za niespełnianie warunku kryterium oceny ofert dotyczącego dysponowania Kierownikiem budowy, który realizował inwestycje na terenie zieleni, wynikającego z</w:t>
      </w:r>
      <w:r w:rsidR="00D5073B" w:rsidRPr="00FF1C1B">
        <w:rPr>
          <w:color w:val="auto"/>
        </w:rPr>
        <w:t> </w:t>
      </w:r>
      <w:r w:rsidR="00C93D93" w:rsidRPr="00FF1C1B">
        <w:rPr>
          <w:color w:val="auto"/>
        </w:rPr>
        <w:t>oświadczenia złożonego wraz z ofertą, Wykonawca zapłaci każdorazowo karę w</w:t>
      </w:r>
      <w:r w:rsidR="00D5073B" w:rsidRPr="00FF1C1B">
        <w:rPr>
          <w:color w:val="auto"/>
        </w:rPr>
        <w:t> </w:t>
      </w:r>
      <w:r w:rsidR="00C93D93" w:rsidRPr="00FF1C1B">
        <w:rPr>
          <w:color w:val="auto"/>
        </w:rPr>
        <w:t>wysokości 500,00 zł;*</w:t>
      </w:r>
    </w:p>
    <w:p w14:paraId="7154C210" w14:textId="6EDCC123" w:rsidR="005A5789" w:rsidRPr="00877CDA" w:rsidRDefault="00E56AAC" w:rsidP="00E56AAC">
      <w:pPr>
        <w:widowControl/>
        <w:suppressAutoHyphens w:val="0"/>
        <w:overflowPunct/>
        <w:spacing w:line="240" w:lineRule="auto"/>
        <w:ind w:left="284" w:hanging="284"/>
        <w:textAlignment w:val="auto"/>
        <w:rPr>
          <w:rFonts w:eastAsia="Calibri" w:cstheme="minorBidi"/>
          <w:bCs w:val="0"/>
          <w:i/>
          <w:color w:val="auto"/>
          <w:sz w:val="16"/>
          <w:szCs w:val="16"/>
          <w:lang w:eastAsia="en-US"/>
        </w:rPr>
      </w:pPr>
      <w:r w:rsidRPr="00FF1C1B">
        <w:rPr>
          <w:rFonts w:eastAsia="Calibri" w:cstheme="minorBidi"/>
          <w:bCs w:val="0"/>
          <w:color w:val="auto"/>
          <w:sz w:val="16"/>
          <w:szCs w:val="16"/>
          <w:lang w:eastAsia="en-US"/>
        </w:rPr>
        <w:t xml:space="preserve"> </w:t>
      </w:r>
      <w:r w:rsidR="00877CDA" w:rsidRPr="00FF1C1B">
        <w:rPr>
          <w:rFonts w:eastAsia="Calibri" w:cstheme="minorBidi"/>
          <w:bCs w:val="0"/>
          <w:color w:val="auto"/>
          <w:sz w:val="16"/>
          <w:szCs w:val="16"/>
          <w:lang w:eastAsia="en-US"/>
        </w:rPr>
        <w:t xml:space="preserve">    </w:t>
      </w:r>
      <w:r w:rsidR="005A5789" w:rsidRPr="00FF1C1B">
        <w:rPr>
          <w:rFonts w:eastAsia="Calibri" w:cstheme="minorBidi"/>
          <w:bCs w:val="0"/>
          <w:color w:val="auto"/>
          <w:sz w:val="16"/>
          <w:szCs w:val="16"/>
          <w:lang w:eastAsia="en-US"/>
        </w:rPr>
        <w:t xml:space="preserve">* </w:t>
      </w:r>
      <w:r w:rsidR="005A5789" w:rsidRPr="00FF1C1B">
        <w:rPr>
          <w:rFonts w:eastAsia="Calibri" w:cstheme="minorBidi"/>
          <w:bCs w:val="0"/>
          <w:i/>
          <w:color w:val="auto"/>
          <w:sz w:val="16"/>
          <w:szCs w:val="16"/>
          <w:lang w:eastAsia="en-US"/>
        </w:rPr>
        <w:t>jeżeli dotyczy</w:t>
      </w:r>
    </w:p>
    <w:p w14:paraId="4E927307" w14:textId="2CDD7965" w:rsidR="00C93D93" w:rsidRPr="008E44D0" w:rsidRDefault="000F59D4" w:rsidP="00C93D93">
      <w:pPr>
        <w:widowControl/>
        <w:overflowPunct/>
        <w:autoSpaceDE w:val="0"/>
        <w:autoSpaceDN w:val="0"/>
        <w:adjustRightInd w:val="0"/>
        <w:spacing w:line="240" w:lineRule="auto"/>
        <w:ind w:left="426" w:hanging="426"/>
        <w:textAlignment w:val="auto"/>
        <w:rPr>
          <w:bCs w:val="0"/>
          <w:color w:val="auto"/>
          <w:lang w:eastAsia="pl-PL"/>
        </w:rPr>
      </w:pPr>
      <w:r>
        <w:rPr>
          <w:bCs w:val="0"/>
          <w:color w:val="auto"/>
          <w:lang w:eastAsia="pl-PL"/>
        </w:rPr>
        <w:t>21</w:t>
      </w:r>
      <w:r w:rsidR="00C93D93">
        <w:rPr>
          <w:bCs w:val="0"/>
          <w:color w:val="auto"/>
          <w:lang w:eastAsia="pl-PL"/>
        </w:rPr>
        <w:t xml:space="preserve">) </w:t>
      </w:r>
      <w:r w:rsidR="00C93D93" w:rsidRPr="008E44D0">
        <w:rPr>
          <w:bCs w:val="0"/>
          <w:color w:val="auto"/>
          <w:lang w:eastAsia="pl-PL"/>
        </w:rPr>
        <w:t>za prowadzenie prac budowlanych w sposób szkodliwy dla drzewostanu tj.:</w:t>
      </w:r>
    </w:p>
    <w:p w14:paraId="6353AD01" w14:textId="77777777" w:rsidR="00C93D93" w:rsidRPr="008E44D0" w:rsidRDefault="00C93D93" w:rsidP="004065D3">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8E44D0">
        <w:rPr>
          <w:rFonts w:ascii="Verdana" w:hAnsi="Verdana" w:cs="Verdana"/>
          <w:bCs w:val="0"/>
          <w:color w:val="auto"/>
          <w:sz w:val="20"/>
          <w:szCs w:val="20"/>
          <w:lang w:eastAsia="pl-PL"/>
        </w:rPr>
        <w:t>za niezabezpieczenie części nadziemnych i podziemnych drzew na budowie,</w:t>
      </w:r>
    </w:p>
    <w:p w14:paraId="1C20FAEC" w14:textId="77777777" w:rsidR="00C93D93" w:rsidRPr="008E44D0" w:rsidRDefault="00C93D93" w:rsidP="004065D3">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8E44D0">
        <w:rPr>
          <w:rFonts w:ascii="Verdana" w:hAnsi="Verdana" w:cs="Verdana"/>
          <w:bCs w:val="0"/>
          <w:color w:val="auto"/>
          <w:sz w:val="20"/>
          <w:szCs w:val="20"/>
          <w:lang w:eastAsia="pl-PL"/>
        </w:rPr>
        <w:t>za składowanie urobku z budowy, materiałów budowlanych i sprzętu budowlanego pod koronami drzew i w pobliżu pni drzew,</w:t>
      </w:r>
    </w:p>
    <w:p w14:paraId="3846F75E" w14:textId="77777777" w:rsidR="00C93D93" w:rsidRPr="008E44D0" w:rsidRDefault="00C93D93" w:rsidP="004065D3">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8E44D0">
        <w:rPr>
          <w:rFonts w:ascii="Verdana" w:hAnsi="Verdana" w:cs="Verdana"/>
          <w:bCs w:val="0"/>
          <w:color w:val="auto"/>
          <w:sz w:val="20"/>
          <w:szCs w:val="20"/>
          <w:lang w:eastAsia="pl-PL"/>
        </w:rPr>
        <w:t>za prowadzenia prac na budowie niezgodnie z planem ochrony drzew,</w:t>
      </w:r>
    </w:p>
    <w:p w14:paraId="158C9D81" w14:textId="77777777" w:rsidR="00C93D93" w:rsidRPr="008E44D0" w:rsidRDefault="00C93D93" w:rsidP="004065D3">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8E44D0">
        <w:rPr>
          <w:rFonts w:ascii="Verdana" w:hAnsi="Verdana" w:cs="Verdana"/>
          <w:bCs w:val="0"/>
          <w:color w:val="auto"/>
          <w:sz w:val="20"/>
          <w:szCs w:val="20"/>
          <w:lang w:eastAsia="pl-PL"/>
        </w:rPr>
        <w:t>za uszkodzenie korzeni w trakcie prowadzenia wykopów,</w:t>
      </w:r>
    </w:p>
    <w:p w14:paraId="4E8314DC" w14:textId="77777777" w:rsidR="00C93D93" w:rsidRPr="008E44D0" w:rsidRDefault="00C93D93" w:rsidP="004065D3">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8E44D0">
        <w:rPr>
          <w:rFonts w:ascii="Verdana" w:hAnsi="Verdana" w:cs="Verdana"/>
          <w:bCs w:val="0"/>
          <w:color w:val="auto"/>
          <w:sz w:val="20"/>
          <w:szCs w:val="20"/>
          <w:lang w:eastAsia="pl-PL"/>
        </w:rPr>
        <w:t>za uszkodzenia pnia lub korony drzewa w trakcie prowadzenia robót budowlanych.</w:t>
      </w:r>
    </w:p>
    <w:p w14:paraId="15C42234" w14:textId="30DD28F5" w:rsidR="00C93D93" w:rsidRPr="007E7459" w:rsidRDefault="00C93D93" w:rsidP="00C93D93">
      <w:pPr>
        <w:widowControl/>
        <w:overflowPunct/>
        <w:autoSpaceDE w:val="0"/>
        <w:autoSpaceDN w:val="0"/>
        <w:adjustRightInd w:val="0"/>
        <w:spacing w:line="240" w:lineRule="auto"/>
        <w:ind w:left="360"/>
        <w:textAlignment w:val="auto"/>
        <w:rPr>
          <w:color w:val="auto"/>
        </w:rPr>
      </w:pPr>
      <w:r w:rsidRPr="008E44D0">
        <w:rPr>
          <w:color w:val="auto"/>
        </w:rPr>
        <w:t xml:space="preserve">- Wykonawca zapłaci karę w wysokości 1 000,00 zł za każde z ww. przewinień oraz 100 zł kary za każdy dzień opóźnienia w usunięciu nieprawidłowości w zakresie czynności, o których mowa w </w:t>
      </w:r>
      <w:r w:rsidR="00F16F67">
        <w:rPr>
          <w:color w:val="auto"/>
        </w:rPr>
        <w:t>lit. a-c</w:t>
      </w:r>
      <w:r w:rsidRPr="008E44D0">
        <w:rPr>
          <w:color w:val="auto"/>
        </w:rPr>
        <w:t xml:space="preserve"> niniejszego </w:t>
      </w:r>
      <w:r w:rsidR="00F16F67">
        <w:rPr>
          <w:color w:val="auto"/>
        </w:rPr>
        <w:t>punktu</w:t>
      </w:r>
      <w:r w:rsidRPr="008E44D0">
        <w:rPr>
          <w:color w:val="auto"/>
        </w:rPr>
        <w:t>, liczony po upływie terminu wyznaczonego na usunięcie nieprawidłowości;</w:t>
      </w:r>
    </w:p>
    <w:p w14:paraId="20C1E8EC" w14:textId="2F7917A5" w:rsidR="00F16F67" w:rsidRDefault="00C93D93" w:rsidP="00C93D93">
      <w:pPr>
        <w:widowControl/>
        <w:overflowPunct/>
        <w:autoSpaceDE w:val="0"/>
        <w:autoSpaceDN w:val="0"/>
        <w:adjustRightInd w:val="0"/>
        <w:spacing w:line="240" w:lineRule="auto"/>
        <w:ind w:left="426" w:hanging="426"/>
        <w:textAlignment w:val="auto"/>
        <w:rPr>
          <w:color w:val="auto"/>
        </w:rPr>
      </w:pPr>
      <w:r w:rsidRPr="007E7459">
        <w:rPr>
          <w:rFonts w:eastAsia="Calibri" w:cstheme="minorBidi"/>
          <w:bCs w:val="0"/>
          <w:color w:val="auto"/>
          <w:lang w:eastAsia="en-US"/>
        </w:rPr>
        <w:t>2</w:t>
      </w:r>
      <w:r w:rsidR="000F59D4">
        <w:rPr>
          <w:rFonts w:eastAsia="Calibri" w:cstheme="minorBidi"/>
          <w:bCs w:val="0"/>
          <w:color w:val="auto"/>
          <w:lang w:eastAsia="en-US"/>
        </w:rPr>
        <w:t>2</w:t>
      </w:r>
      <w:r w:rsidRPr="007E7459">
        <w:rPr>
          <w:rFonts w:eastAsia="Calibri" w:cstheme="minorBidi"/>
          <w:bCs w:val="0"/>
          <w:color w:val="auto"/>
          <w:lang w:eastAsia="en-US"/>
        </w:rPr>
        <w:t xml:space="preserve">) za nie przekazanie w terminie </w:t>
      </w:r>
      <w:r w:rsidRPr="007E7459">
        <w:rPr>
          <w:rFonts w:eastAsia="Verdana,Bold"/>
          <w:color w:val="auto"/>
        </w:rPr>
        <w:t>Planu ochrony drzew</w:t>
      </w:r>
      <w:r w:rsidRPr="007E7459">
        <w:rPr>
          <w:rFonts w:eastAsia="Calibri" w:cstheme="minorBidi"/>
          <w:bCs w:val="0"/>
          <w:color w:val="auto"/>
          <w:lang w:eastAsia="en-US"/>
        </w:rPr>
        <w:t xml:space="preserve">, o którym mowa w § 2 ust. 1 pkt </w:t>
      </w:r>
      <w:r>
        <w:rPr>
          <w:rFonts w:eastAsia="Calibri" w:cstheme="minorBidi"/>
          <w:bCs w:val="0"/>
          <w:color w:val="auto"/>
          <w:lang w:eastAsia="en-US"/>
        </w:rPr>
        <w:t>6</w:t>
      </w:r>
      <w:r w:rsidRPr="007E7459">
        <w:rPr>
          <w:rFonts w:eastAsia="Calibri" w:cstheme="minorBidi"/>
          <w:bCs w:val="0"/>
          <w:color w:val="auto"/>
          <w:lang w:eastAsia="en-US"/>
        </w:rPr>
        <w:t xml:space="preserve"> niniejszej umowy,</w:t>
      </w:r>
      <w:r w:rsidRPr="007E7459">
        <w:rPr>
          <w:color w:val="auto"/>
        </w:rPr>
        <w:t xml:space="preserve"> Wykonawca zapłaci Zamawiającemu karę w wysokości 100,00 </w:t>
      </w:r>
      <w:r w:rsidRPr="003C742D">
        <w:rPr>
          <w:color w:val="auto"/>
        </w:rPr>
        <w:t>zł za każdy dzień opóźnienia</w:t>
      </w:r>
      <w:r w:rsidR="00F16F67">
        <w:rPr>
          <w:color w:val="auto"/>
        </w:rPr>
        <w:t>;</w:t>
      </w:r>
    </w:p>
    <w:p w14:paraId="2060D60C" w14:textId="538CEA35" w:rsidR="00C93D93" w:rsidRPr="003C742D" w:rsidRDefault="00F16F67" w:rsidP="00C93D93">
      <w:pPr>
        <w:widowControl/>
        <w:overflowPunct/>
        <w:autoSpaceDE w:val="0"/>
        <w:autoSpaceDN w:val="0"/>
        <w:adjustRightInd w:val="0"/>
        <w:spacing w:line="240" w:lineRule="auto"/>
        <w:ind w:left="426" w:hanging="426"/>
        <w:textAlignment w:val="auto"/>
        <w:rPr>
          <w:rFonts w:eastAsia="Calibri" w:cstheme="minorBidi"/>
          <w:bCs w:val="0"/>
          <w:color w:val="auto"/>
          <w:lang w:eastAsia="en-US"/>
        </w:rPr>
      </w:pPr>
      <w:r>
        <w:rPr>
          <w:color w:val="auto"/>
        </w:rPr>
        <w:t>23)</w:t>
      </w:r>
      <w:r>
        <w:rPr>
          <w:color w:val="auto"/>
        </w:rPr>
        <w:tab/>
        <w:t xml:space="preserve">za naruszenie obowiązków wskazanych w </w:t>
      </w:r>
      <w:r w:rsidRPr="00ED792F">
        <w:rPr>
          <w:rFonts w:eastAsia="Calibri" w:cstheme="minorBidi"/>
          <w:bCs w:val="0"/>
          <w:color w:val="auto"/>
          <w:lang w:eastAsia="en-US"/>
        </w:rPr>
        <w:t xml:space="preserve">§ 2 </w:t>
      </w:r>
      <w:r>
        <w:rPr>
          <w:rFonts w:eastAsia="Calibri" w:cstheme="minorBidi"/>
          <w:bCs w:val="0"/>
          <w:color w:val="auto"/>
          <w:lang w:eastAsia="en-US"/>
        </w:rPr>
        <w:t xml:space="preserve">inne niż wymienione powyżej w niniejszym ustępie – w wysokości 0,5 % </w:t>
      </w:r>
      <w:r w:rsidRPr="000047FD">
        <w:rPr>
          <w:color w:val="auto"/>
        </w:rPr>
        <w:t xml:space="preserve">łącznego wynagrodzenia ryczałtowego brutto, o którym mowa w § 5 ust. 1 </w:t>
      </w:r>
      <w:proofErr w:type="spellStart"/>
      <w:r w:rsidRPr="000047FD">
        <w:rPr>
          <w:color w:val="auto"/>
        </w:rPr>
        <w:t>zd</w:t>
      </w:r>
      <w:proofErr w:type="spellEnd"/>
      <w:r w:rsidRPr="000047FD">
        <w:rPr>
          <w:color w:val="auto"/>
        </w:rPr>
        <w:t xml:space="preserve">. </w:t>
      </w:r>
      <w:r>
        <w:rPr>
          <w:color w:val="auto"/>
        </w:rPr>
        <w:t>p</w:t>
      </w:r>
      <w:r w:rsidRPr="000047FD">
        <w:rPr>
          <w:color w:val="auto"/>
        </w:rPr>
        <w:t>ierwsze</w:t>
      </w:r>
      <w:r>
        <w:rPr>
          <w:color w:val="auto"/>
        </w:rPr>
        <w:t xml:space="preserve"> za każdy przypadek.</w:t>
      </w:r>
    </w:p>
    <w:p w14:paraId="470D0EE7" w14:textId="6001E837" w:rsidR="00A22A85" w:rsidRPr="00FD339A" w:rsidRDefault="0091304D" w:rsidP="00B22014">
      <w:pPr>
        <w:widowControl/>
        <w:tabs>
          <w:tab w:val="left" w:pos="284"/>
        </w:tabs>
        <w:suppressAutoHyphens w:val="0"/>
        <w:overflowPunct/>
        <w:spacing w:line="0" w:lineRule="atLeast"/>
        <w:ind w:left="284" w:hanging="284"/>
        <w:textAlignment w:val="auto"/>
        <w:rPr>
          <w:rFonts w:eastAsia="Calibri"/>
          <w:b/>
          <w:color w:val="auto"/>
          <w:vertAlign w:val="superscript"/>
        </w:rPr>
      </w:pPr>
      <w:r w:rsidRPr="00FD339A">
        <w:rPr>
          <w:color w:val="auto"/>
          <w:lang w:eastAsia="pl-PL"/>
        </w:rPr>
        <w:t xml:space="preserve">3. </w:t>
      </w:r>
      <w:r w:rsidR="00C11702" w:rsidRPr="00FD339A">
        <w:rPr>
          <w:color w:val="auto"/>
        </w:rPr>
        <w:t xml:space="preserve">W przypadku, o którym mowa w </w:t>
      </w:r>
      <w:r w:rsidR="00C11702" w:rsidRPr="00FD339A">
        <w:rPr>
          <w:rFonts w:cs="Verdana,Bold"/>
          <w:color w:val="auto"/>
        </w:rPr>
        <w:t xml:space="preserve">§ </w:t>
      </w:r>
      <w:r w:rsidR="00236E5B" w:rsidRPr="00FD339A">
        <w:rPr>
          <w:rFonts w:cs="Verdana,Bold"/>
          <w:color w:val="auto"/>
        </w:rPr>
        <w:t>9</w:t>
      </w:r>
      <w:r w:rsidR="00C11702" w:rsidRPr="00FD339A">
        <w:rPr>
          <w:rFonts w:cs="Verdana,Bold"/>
          <w:b/>
          <w:color w:val="auto"/>
        </w:rPr>
        <w:t xml:space="preserve"> </w:t>
      </w:r>
      <w:r w:rsidR="00C11702" w:rsidRPr="00FD339A">
        <w:rPr>
          <w:color w:val="auto"/>
        </w:rPr>
        <w:t xml:space="preserve">ust. </w:t>
      </w:r>
      <w:r w:rsidR="000B0F21" w:rsidRPr="00FD339A">
        <w:rPr>
          <w:color w:val="auto"/>
        </w:rPr>
        <w:t>9</w:t>
      </w:r>
      <w:r w:rsidR="00C11702" w:rsidRPr="00FD339A">
        <w:rPr>
          <w:color w:val="auto"/>
        </w:rPr>
        <w:t xml:space="preserve"> umowy, jeżeli termin zapłaty wynagrodzenia jest dłuższy niż określony w </w:t>
      </w:r>
      <w:r w:rsidR="00236E5B" w:rsidRPr="00FD339A">
        <w:rPr>
          <w:rFonts w:cs="Verdana,Bold"/>
          <w:color w:val="auto"/>
        </w:rPr>
        <w:t xml:space="preserve">§ </w:t>
      </w:r>
      <w:r w:rsidR="00236E5B" w:rsidRPr="00FD339A">
        <w:rPr>
          <w:color w:val="auto"/>
        </w:rPr>
        <w:t>9</w:t>
      </w:r>
      <w:r w:rsidR="00C11702" w:rsidRPr="00FD339A">
        <w:rPr>
          <w:rFonts w:cs="Verdana,Bold"/>
          <w:b/>
          <w:color w:val="auto"/>
        </w:rPr>
        <w:t xml:space="preserve"> </w:t>
      </w:r>
      <w:r w:rsidR="00C11702" w:rsidRPr="00FD339A">
        <w:rPr>
          <w:color w:val="auto"/>
        </w:rPr>
        <w:t xml:space="preserve">ust. 4 umowy, Zamawiający informuje o tym Wykonawcę i wzywa go do zmiany tej umowy pod rygorem naliczenia kary umownej w </w:t>
      </w:r>
      <w:r w:rsidR="00C11702" w:rsidRPr="00AD7917">
        <w:rPr>
          <w:color w:val="auto"/>
        </w:rPr>
        <w:t xml:space="preserve">wys. 0,5 % </w:t>
      </w:r>
      <w:r w:rsidR="00076CBD" w:rsidRPr="00AD7917">
        <w:rPr>
          <w:color w:val="auto"/>
        </w:rPr>
        <w:t>wynagrodzenia ryczałtowego brutto za Część I</w:t>
      </w:r>
      <w:r w:rsidR="000B0F21" w:rsidRPr="00AD7917">
        <w:rPr>
          <w:color w:val="auto"/>
        </w:rPr>
        <w:t xml:space="preserve">, o którym mowa w § 5 </w:t>
      </w:r>
      <w:r w:rsidR="00C93D93">
        <w:rPr>
          <w:color w:val="auto"/>
        </w:rPr>
        <w:t>ust.</w:t>
      </w:r>
      <w:r w:rsidR="00C93D93" w:rsidRPr="00D44366">
        <w:rPr>
          <w:color w:val="auto"/>
        </w:rPr>
        <w:t xml:space="preserve">1 pkt 1 </w:t>
      </w:r>
      <w:r w:rsidR="00B578EB">
        <w:rPr>
          <w:color w:val="auto"/>
        </w:rPr>
        <w:t xml:space="preserve">lit. </w:t>
      </w:r>
      <w:r w:rsidR="00C93D93" w:rsidRPr="00D44366">
        <w:rPr>
          <w:color w:val="auto"/>
        </w:rPr>
        <w:t>a  niniejszej umowy</w:t>
      </w:r>
      <w:r w:rsidR="00C11702" w:rsidRPr="00FD339A">
        <w:rPr>
          <w:color w:val="auto"/>
        </w:rPr>
        <w:t>.</w:t>
      </w:r>
      <w:r w:rsidR="00363A22" w:rsidRPr="00FD339A">
        <w:rPr>
          <w:rFonts w:eastAsia="Calibri"/>
          <w:b/>
          <w:color w:val="auto"/>
          <w:vertAlign w:val="superscript"/>
        </w:rPr>
        <w:t xml:space="preserve"> </w:t>
      </w:r>
      <w:r w:rsidR="00363A22" w:rsidRPr="00FD339A">
        <w:rPr>
          <w:rFonts w:eastAsia="Calibri"/>
          <w:b/>
          <w:color w:val="auto"/>
          <w:vertAlign w:val="superscript"/>
        </w:rPr>
        <w:footnoteReference w:id="4"/>
      </w:r>
      <w:r w:rsidR="00A22A85" w:rsidRPr="00FD339A">
        <w:rPr>
          <w:rFonts w:eastAsia="Calibri"/>
          <w:b/>
          <w:color w:val="auto"/>
          <w:vertAlign w:val="superscript"/>
        </w:rPr>
        <w:t xml:space="preserve"> </w:t>
      </w:r>
    </w:p>
    <w:p w14:paraId="5B018CA2" w14:textId="0CD65FB1" w:rsidR="00A22A85" w:rsidRPr="00FD339A" w:rsidRDefault="000B0F21" w:rsidP="00B22014">
      <w:pPr>
        <w:widowControl/>
        <w:tabs>
          <w:tab w:val="left" w:pos="284"/>
        </w:tabs>
        <w:suppressAutoHyphens w:val="0"/>
        <w:overflowPunct/>
        <w:spacing w:line="0" w:lineRule="atLeast"/>
        <w:ind w:left="284" w:hanging="284"/>
        <w:textAlignment w:val="auto"/>
        <w:rPr>
          <w:color w:val="auto"/>
        </w:rPr>
      </w:pPr>
      <w:r w:rsidRPr="00FD339A">
        <w:rPr>
          <w:color w:val="auto"/>
        </w:rPr>
        <w:t>4</w:t>
      </w:r>
      <w:r w:rsidR="00411975" w:rsidRPr="00FD339A">
        <w:rPr>
          <w:color w:val="auto"/>
        </w:rPr>
        <w:t xml:space="preserve">. </w:t>
      </w:r>
      <w:r w:rsidR="00A22A85" w:rsidRPr="00FD339A">
        <w:rPr>
          <w:color w:val="auto"/>
        </w:rPr>
        <w:t xml:space="preserve">Kara umowna, o której mowa </w:t>
      </w:r>
      <w:r w:rsidRPr="00FD339A">
        <w:rPr>
          <w:color w:val="auto"/>
        </w:rPr>
        <w:t>w ust. 3</w:t>
      </w:r>
      <w:r w:rsidR="00A22A85" w:rsidRPr="00FD339A">
        <w:rPr>
          <w:color w:val="auto"/>
        </w:rPr>
        <w:t xml:space="preserve"> może być również </w:t>
      </w:r>
      <w:r w:rsidRPr="00FD339A">
        <w:rPr>
          <w:color w:val="auto"/>
        </w:rPr>
        <w:t>naliczona</w:t>
      </w:r>
      <w:r w:rsidR="00A22A85" w:rsidRPr="00FD339A">
        <w:rPr>
          <w:color w:val="auto"/>
        </w:rPr>
        <w:t xml:space="preserve"> o ile </w:t>
      </w:r>
      <w:r w:rsidR="00B04EE1" w:rsidRPr="00FD339A">
        <w:rPr>
          <w:color w:val="auto"/>
        </w:rPr>
        <w:t xml:space="preserve">Wykonawca, podwykonawca lub dalszy podwykonawca pomimo zaakceptowanego przez Zamawiającego wzoru umowy o podwykonawstwo </w:t>
      </w:r>
      <w:r w:rsidR="00027923" w:rsidRPr="00FD339A">
        <w:rPr>
          <w:color w:val="auto"/>
        </w:rPr>
        <w:t xml:space="preserve">w każdej dopuszczalnej formie </w:t>
      </w:r>
      <w:r w:rsidR="00B04EE1" w:rsidRPr="00FD339A">
        <w:rPr>
          <w:color w:val="auto"/>
        </w:rPr>
        <w:t xml:space="preserve">- ustalili w treści ostatecznej umowy termin wynagrodzenia dłuższy niż określony w </w:t>
      </w:r>
      <w:r w:rsidR="00B04EE1" w:rsidRPr="00FD339A">
        <w:rPr>
          <w:rFonts w:cs="Verdana,Bold"/>
          <w:color w:val="auto"/>
        </w:rPr>
        <w:t xml:space="preserve">§ </w:t>
      </w:r>
      <w:r w:rsidR="00B04EE1" w:rsidRPr="00FD339A">
        <w:rPr>
          <w:color w:val="auto"/>
        </w:rPr>
        <w:t>9</w:t>
      </w:r>
      <w:r w:rsidR="00B04EE1" w:rsidRPr="00FD339A">
        <w:rPr>
          <w:rFonts w:cs="Verdana,Bold"/>
          <w:b/>
          <w:color w:val="auto"/>
        </w:rPr>
        <w:t xml:space="preserve"> </w:t>
      </w:r>
      <w:r w:rsidR="00B04EE1" w:rsidRPr="00FD339A">
        <w:rPr>
          <w:color w:val="auto"/>
        </w:rPr>
        <w:t xml:space="preserve">ust. 4 </w:t>
      </w:r>
      <w:r w:rsidR="008D20B4" w:rsidRPr="00FD339A">
        <w:rPr>
          <w:color w:val="auto"/>
        </w:rPr>
        <w:t xml:space="preserve">niniejszej </w:t>
      </w:r>
      <w:r w:rsidR="00B04EE1" w:rsidRPr="00FD339A">
        <w:rPr>
          <w:color w:val="auto"/>
        </w:rPr>
        <w:t>umowy</w:t>
      </w:r>
      <w:r w:rsidR="008D20B4" w:rsidRPr="00FD339A">
        <w:rPr>
          <w:color w:val="auto"/>
        </w:rPr>
        <w:t>.</w:t>
      </w:r>
      <w:r w:rsidR="00B04EE1" w:rsidRPr="00FD339A">
        <w:rPr>
          <w:color w:val="auto"/>
        </w:rPr>
        <w:t xml:space="preserve"> </w:t>
      </w:r>
      <w:r w:rsidR="00A22A85" w:rsidRPr="00FD339A">
        <w:rPr>
          <w:color w:val="auto"/>
        </w:rPr>
        <w:t xml:space="preserve"> </w:t>
      </w:r>
    </w:p>
    <w:p w14:paraId="657CFF16" w14:textId="2EB7BB7E" w:rsidR="00411975" w:rsidRPr="00FD339A" w:rsidRDefault="000B0F21" w:rsidP="00B22014">
      <w:pPr>
        <w:widowControl/>
        <w:tabs>
          <w:tab w:val="left" w:pos="284"/>
        </w:tabs>
        <w:suppressAutoHyphens w:val="0"/>
        <w:overflowPunct/>
        <w:spacing w:line="0" w:lineRule="atLeast"/>
        <w:ind w:left="284" w:hanging="284"/>
        <w:textAlignment w:val="auto"/>
        <w:rPr>
          <w:rFonts w:cs="Times New Roman"/>
          <w:bCs w:val="0"/>
          <w:color w:val="auto"/>
          <w:lang w:eastAsia="pl-PL"/>
        </w:rPr>
      </w:pPr>
      <w:r w:rsidRPr="00FD339A">
        <w:rPr>
          <w:color w:val="auto"/>
        </w:rPr>
        <w:t>5</w:t>
      </w:r>
      <w:r w:rsidR="00A22A85" w:rsidRPr="00FD339A">
        <w:rPr>
          <w:color w:val="auto"/>
        </w:rPr>
        <w:t xml:space="preserve">. </w:t>
      </w:r>
      <w:r w:rsidR="00976D01">
        <w:rPr>
          <w:color w:val="000000"/>
        </w:rPr>
        <w:t>Kara umowna powinna być zapłacona przez Wykonawcę w terminie 14 dni od dnia otrzymania noty księgowej lub od dnia, w którym Wykonawca mógł zapoznać się z notą księgową.</w:t>
      </w:r>
    </w:p>
    <w:p w14:paraId="0752DFD7" w14:textId="2AE1CB83" w:rsidR="00411975" w:rsidRPr="00FD339A" w:rsidRDefault="000B0F21" w:rsidP="00B22014">
      <w:pPr>
        <w:widowControl/>
        <w:suppressAutoHyphens w:val="0"/>
        <w:overflowPunct/>
        <w:spacing w:line="0" w:lineRule="atLeast"/>
        <w:ind w:left="284" w:hanging="284"/>
        <w:textAlignment w:val="auto"/>
        <w:rPr>
          <w:rFonts w:cs="Times New Roman"/>
          <w:bCs w:val="0"/>
          <w:color w:val="auto"/>
          <w:lang w:eastAsia="pl-PL"/>
        </w:rPr>
      </w:pPr>
      <w:r w:rsidRPr="00FD339A">
        <w:rPr>
          <w:rFonts w:cs="Times New Roman"/>
          <w:bCs w:val="0"/>
          <w:color w:val="auto"/>
          <w:lang w:eastAsia="pl-PL"/>
        </w:rPr>
        <w:t>6</w:t>
      </w:r>
      <w:r w:rsidR="00411975" w:rsidRPr="00FD339A">
        <w:rPr>
          <w:rFonts w:cs="Times New Roman"/>
          <w:bCs w:val="0"/>
          <w:color w:val="auto"/>
          <w:lang w:eastAsia="pl-PL"/>
        </w:rPr>
        <w:t>. Zamawiający, w razie opóźnienia w zapłacie kar po stronie Wykonawcy</w:t>
      </w:r>
      <w:r w:rsidRPr="00FD339A">
        <w:rPr>
          <w:rFonts w:cs="Times New Roman"/>
          <w:bCs w:val="0"/>
          <w:color w:val="auto"/>
          <w:lang w:eastAsia="pl-PL"/>
        </w:rPr>
        <w:t>, może potrącić należną mu karę umowną</w:t>
      </w:r>
      <w:r w:rsidR="00411975" w:rsidRPr="00FD339A">
        <w:rPr>
          <w:rFonts w:cs="Times New Roman"/>
          <w:bCs w:val="0"/>
          <w:color w:val="auto"/>
          <w:lang w:eastAsia="pl-PL"/>
        </w:rPr>
        <w:t xml:space="preserve"> z dowolnej należności Wykonawcy po uprzednim wystawieniu mu noty księgowej, na co Wykonawca wyraża zgodę.</w:t>
      </w:r>
    </w:p>
    <w:p w14:paraId="1161DD5A" w14:textId="2D873F02" w:rsidR="00411975" w:rsidRDefault="000B0F21" w:rsidP="00B22014">
      <w:pPr>
        <w:widowControl/>
        <w:tabs>
          <w:tab w:val="left" w:pos="284"/>
        </w:tabs>
        <w:suppressAutoHyphens w:val="0"/>
        <w:overflowPunct/>
        <w:spacing w:line="0" w:lineRule="atLeast"/>
        <w:ind w:left="284" w:hanging="284"/>
        <w:textAlignment w:val="auto"/>
        <w:rPr>
          <w:rFonts w:cs="Times New Roman"/>
          <w:bCs w:val="0"/>
          <w:color w:val="auto"/>
          <w:lang w:eastAsia="pl-PL"/>
        </w:rPr>
      </w:pPr>
      <w:r w:rsidRPr="00FD339A">
        <w:rPr>
          <w:rFonts w:cs="Times New Roman"/>
          <w:bCs w:val="0"/>
          <w:color w:val="auto"/>
          <w:lang w:eastAsia="pl-PL"/>
        </w:rPr>
        <w:t>7</w:t>
      </w:r>
      <w:r w:rsidR="0091304D" w:rsidRPr="00FD339A">
        <w:rPr>
          <w:rFonts w:cs="Times New Roman"/>
          <w:bCs w:val="0"/>
          <w:color w:val="auto"/>
          <w:lang w:eastAsia="pl-PL"/>
        </w:rPr>
        <w:t>.</w:t>
      </w:r>
      <w:r w:rsidR="00B578EB">
        <w:rPr>
          <w:rFonts w:cs="Times New Roman"/>
          <w:bCs w:val="0"/>
          <w:color w:val="auto"/>
          <w:lang w:eastAsia="pl-PL"/>
        </w:rPr>
        <w:tab/>
      </w:r>
      <w:r w:rsidR="00411975" w:rsidRPr="00FD339A">
        <w:rPr>
          <w:rFonts w:cs="Times New Roman"/>
          <w:bCs w:val="0"/>
          <w:color w:val="auto"/>
          <w:lang w:eastAsia="pl-PL"/>
        </w:rPr>
        <w:t>Zamawiający niezależnie od kar umownych może dochodzić odszkodowania przewyższającego wysokość zastrzeżonych kar umownych na zasadach ogólnych.</w:t>
      </w:r>
    </w:p>
    <w:p w14:paraId="5AEE55B2" w14:textId="1C66C459" w:rsidR="00B578EB" w:rsidRPr="00FD339A" w:rsidRDefault="00B578EB" w:rsidP="00B22014">
      <w:pPr>
        <w:widowControl/>
        <w:tabs>
          <w:tab w:val="left" w:pos="284"/>
        </w:tabs>
        <w:suppressAutoHyphens w:val="0"/>
        <w:overflowPunct/>
        <w:spacing w:line="0" w:lineRule="atLeast"/>
        <w:ind w:left="284" w:hanging="284"/>
        <w:textAlignment w:val="auto"/>
        <w:rPr>
          <w:color w:val="auto"/>
        </w:rPr>
      </w:pPr>
      <w:r>
        <w:rPr>
          <w:rFonts w:cs="Times New Roman"/>
          <w:bCs w:val="0"/>
          <w:color w:val="auto"/>
          <w:lang w:eastAsia="pl-PL"/>
        </w:rPr>
        <w:t>8.</w:t>
      </w:r>
      <w:r>
        <w:rPr>
          <w:rFonts w:cs="Times New Roman"/>
          <w:bCs w:val="0"/>
          <w:color w:val="auto"/>
          <w:lang w:eastAsia="pl-PL"/>
        </w:rPr>
        <w:tab/>
        <w:t>Zastrzeżone kary umowne podlegają naliczeniu niezależnie od siebie z każdego tytułu.</w:t>
      </w:r>
    </w:p>
    <w:p w14:paraId="7275798B" w14:textId="77777777" w:rsidR="00261F30" w:rsidRPr="006D3AF2" w:rsidRDefault="00261F30" w:rsidP="00411975">
      <w:pPr>
        <w:widowControl/>
        <w:suppressAutoHyphens w:val="0"/>
        <w:overflowPunct/>
        <w:textAlignment w:val="auto"/>
        <w:rPr>
          <w:color w:val="auto"/>
        </w:rPr>
      </w:pPr>
    </w:p>
    <w:p w14:paraId="1FC4BE03" w14:textId="77777777" w:rsidR="00C11702" w:rsidRPr="006D3AF2" w:rsidRDefault="00C11702" w:rsidP="00C11702">
      <w:pPr>
        <w:jc w:val="center"/>
        <w:rPr>
          <w:b/>
          <w:color w:val="auto"/>
        </w:rPr>
      </w:pPr>
      <w:r w:rsidRPr="006D3AF2">
        <w:rPr>
          <w:b/>
          <w:color w:val="auto"/>
        </w:rPr>
        <w:t>§ 1</w:t>
      </w:r>
      <w:r w:rsidR="00EF503C" w:rsidRPr="006D3AF2">
        <w:rPr>
          <w:b/>
          <w:color w:val="auto"/>
        </w:rPr>
        <w:t>2</w:t>
      </w:r>
    </w:p>
    <w:p w14:paraId="2442776B" w14:textId="2C3D1C4C" w:rsidR="00BC4340" w:rsidRDefault="00C11702" w:rsidP="00C11702">
      <w:pPr>
        <w:jc w:val="center"/>
        <w:rPr>
          <w:b/>
          <w:color w:val="auto"/>
          <w:u w:val="single"/>
        </w:rPr>
      </w:pPr>
      <w:r w:rsidRPr="006D3AF2">
        <w:rPr>
          <w:b/>
          <w:color w:val="auto"/>
          <w:u w:val="single"/>
        </w:rPr>
        <w:t>ZMIANA POSTANOWIEŃ UMOWY</w:t>
      </w:r>
    </w:p>
    <w:p w14:paraId="0E52857F" w14:textId="77777777" w:rsidR="00C15B9B" w:rsidRPr="008D2AFD" w:rsidRDefault="00C15B9B" w:rsidP="00BC50D0">
      <w:pPr>
        <w:widowControl/>
        <w:numPr>
          <w:ilvl w:val="3"/>
          <w:numId w:val="18"/>
        </w:numPr>
        <w:suppressAutoHyphens w:val="0"/>
        <w:overflowPunct/>
        <w:spacing w:line="240" w:lineRule="atLeast"/>
        <w:ind w:left="284" w:hanging="284"/>
        <w:textAlignment w:val="auto"/>
        <w:rPr>
          <w:rFonts w:eastAsia="Calibri" w:cs="Times New Roman"/>
          <w:bCs w:val="0"/>
          <w:color w:val="auto"/>
          <w:lang w:eastAsia="pl-PL"/>
        </w:rPr>
      </w:pPr>
      <w:r w:rsidRPr="008D2AFD">
        <w:rPr>
          <w:rFonts w:cs="Times New Roman"/>
          <w:bCs w:val="0"/>
          <w:color w:val="auto"/>
          <w:lang w:eastAsia="pl-PL"/>
        </w:rPr>
        <w:t xml:space="preserve">Zamawiający przewiduje możliwość dokonania istotnych zmian postanowień zawartej umowy, jeżeli konieczność wprowadzenia zmian wynikać będzie z regulacji prawnych wprowadzonych w życie po dacie podpisania umowy, wywołujących potrzebę zmian umowy, wraz ze wszystkimi skutkami wprowadzenia takich zmian lub jeżeli wystąpią </w:t>
      </w:r>
      <w:r w:rsidRPr="008D2AFD">
        <w:rPr>
          <w:rFonts w:cs="Times New Roman"/>
          <w:bCs w:val="0"/>
          <w:color w:val="auto"/>
          <w:lang w:eastAsia="pl-PL"/>
        </w:rPr>
        <w:lastRenderedPageBreak/>
        <w:t xml:space="preserve">okoliczności, których nie można było przewidzieć w chwili zawarcia umowy, przy czym </w:t>
      </w:r>
      <w:r w:rsidRPr="008D2AFD">
        <w:rPr>
          <w:rFonts w:cs="Times New Roman"/>
          <w:bCs w:val="0"/>
          <w:color w:val="auto"/>
          <w:u w:val="single"/>
          <w:lang w:eastAsia="pl-PL"/>
        </w:rPr>
        <w:t>zmiany postanowień umowy dotyczyć mogą w szczególnośc</w:t>
      </w:r>
      <w:r w:rsidRPr="008D2AFD">
        <w:rPr>
          <w:rFonts w:cs="Times New Roman"/>
          <w:bCs w:val="0"/>
          <w:color w:val="auto"/>
          <w:lang w:eastAsia="pl-PL"/>
        </w:rPr>
        <w:t>i:</w:t>
      </w:r>
    </w:p>
    <w:p w14:paraId="0ED81981" w14:textId="0E83E265" w:rsidR="00C15B9B" w:rsidRPr="008D2AFD" w:rsidRDefault="00C15B9B" w:rsidP="00BC50D0">
      <w:pPr>
        <w:widowControl/>
        <w:numPr>
          <w:ilvl w:val="0"/>
          <w:numId w:val="17"/>
        </w:numPr>
        <w:suppressAutoHyphens w:val="0"/>
        <w:overflowPunct/>
        <w:autoSpaceDE w:val="0"/>
        <w:autoSpaceDN w:val="0"/>
        <w:adjustRightInd w:val="0"/>
        <w:spacing w:line="240" w:lineRule="atLeast"/>
        <w:ind w:left="567" w:hanging="284"/>
        <w:textAlignment w:val="auto"/>
        <w:rPr>
          <w:rFonts w:cs="Calibri"/>
          <w:bCs w:val="0"/>
          <w:color w:val="auto"/>
          <w:u w:val="single"/>
          <w:lang w:eastAsia="pl-PL"/>
        </w:rPr>
      </w:pPr>
      <w:r w:rsidRPr="008D2AFD">
        <w:rPr>
          <w:rFonts w:eastAsia="Calibri" w:cs="Times New Roman"/>
          <w:b/>
          <w:bCs w:val="0"/>
          <w:color w:val="auto"/>
          <w:lang w:eastAsia="pl-PL"/>
        </w:rPr>
        <w:t>terminu realizacji przedmiotu umowy</w:t>
      </w:r>
      <w:r w:rsidRPr="008D2AFD">
        <w:rPr>
          <w:rFonts w:eastAsia="Calibri" w:cs="Times New Roman"/>
          <w:bCs w:val="0"/>
          <w:color w:val="auto"/>
          <w:lang w:eastAsia="pl-PL"/>
        </w:rPr>
        <w:t xml:space="preserve"> wraz ze wszystkimi skutkami wprowadzenia takiej zmiany, przy czym zmiana spowodowana może być jedynie okolicznościami leżącymi wyłącznie po stronie Zamawiającego lub okolicznościami niezależnymi zarówno od Zamawiającego jak i od Wykonawcy. </w:t>
      </w:r>
      <w:r w:rsidRPr="008D2AFD">
        <w:rPr>
          <w:rFonts w:eastAsia="Calibri" w:cs="Times New Roman"/>
          <w:bCs w:val="0"/>
          <w:color w:val="auto"/>
          <w:u w:val="single"/>
          <w:lang w:eastAsia="pl-PL"/>
        </w:rPr>
        <w:t>Za skutki wprowadzenia zmiany dotyczącej zmiany terminu oraz jej zakres</w:t>
      </w:r>
      <w:r w:rsidRPr="008D2AFD">
        <w:rPr>
          <w:rFonts w:eastAsia="Calibri" w:cs="Times New Roman"/>
          <w:bCs w:val="0"/>
          <w:color w:val="auto"/>
          <w:lang w:eastAsia="pl-PL"/>
        </w:rPr>
        <w:t xml:space="preserve"> - uznaje się  </w:t>
      </w:r>
      <w:r w:rsidRPr="008D2AFD">
        <w:rPr>
          <w:rFonts w:eastAsia="Calibri" w:cs="Times New Roman"/>
          <w:bCs w:val="0"/>
          <w:color w:val="auto"/>
          <w:u w:val="single"/>
          <w:lang w:eastAsia="pl-PL"/>
        </w:rPr>
        <w:t>przedłużenie lub skrócenie terminu o czas wynikający z zaistniałych okoliczności, w</w:t>
      </w:r>
      <w:r w:rsidR="00D5073B">
        <w:rPr>
          <w:rFonts w:eastAsia="Calibri" w:cs="Times New Roman"/>
          <w:bCs w:val="0"/>
          <w:color w:val="auto"/>
          <w:u w:val="single"/>
          <w:lang w:eastAsia="pl-PL"/>
        </w:rPr>
        <w:t> </w:t>
      </w:r>
      <w:r w:rsidRPr="008D2AFD">
        <w:rPr>
          <w:rFonts w:eastAsia="Calibri" w:cs="Times New Roman"/>
          <w:bCs w:val="0"/>
          <w:color w:val="auto"/>
          <w:u w:val="single"/>
          <w:lang w:eastAsia="pl-PL"/>
        </w:rPr>
        <w:t>szczególności z uwagi na:</w:t>
      </w:r>
    </w:p>
    <w:p w14:paraId="13571E77" w14:textId="77777777" w:rsidR="00C15B9B" w:rsidRPr="008D2AFD" w:rsidRDefault="00C15B9B" w:rsidP="00D85175">
      <w:pPr>
        <w:widowControl/>
        <w:suppressAutoHyphens w:val="0"/>
        <w:overflowPunct/>
        <w:autoSpaceDE w:val="0"/>
        <w:autoSpaceDN w:val="0"/>
        <w:adjustRightInd w:val="0"/>
        <w:spacing w:line="240" w:lineRule="atLeast"/>
        <w:ind w:left="567" w:hanging="284"/>
        <w:textAlignment w:val="auto"/>
        <w:rPr>
          <w:rFonts w:cs="Calibri"/>
          <w:bCs w:val="0"/>
          <w:color w:val="auto"/>
          <w:lang w:eastAsia="pl-PL"/>
        </w:rPr>
      </w:pPr>
      <w:r w:rsidRPr="008D2AFD">
        <w:rPr>
          <w:rFonts w:eastAsia="Calibri" w:cs="Times New Roman"/>
          <w:bCs w:val="0"/>
          <w:color w:val="auto"/>
          <w:lang w:eastAsia="pl-PL"/>
        </w:rPr>
        <w:t xml:space="preserve">a) </w:t>
      </w:r>
      <w:r w:rsidRPr="008D2AFD">
        <w:rPr>
          <w:rFonts w:cs="Calibri"/>
          <w:bCs w:val="0"/>
          <w:color w:val="auto"/>
          <w:lang w:eastAsia="pl-PL"/>
        </w:rPr>
        <w:t>przerwy w dostawie energii elektrycznej lub innych mediów, od których uzależnione jest wykonanie przedmiotu umowy, pod warunkiem, że przerwa nastąpiła z przyczyn nieleżących po stronie Wykonawcy (zmiana o czas przerw),</w:t>
      </w:r>
    </w:p>
    <w:p w14:paraId="10388257" w14:textId="77777777" w:rsidR="00C15B9B" w:rsidRPr="008D2AFD" w:rsidRDefault="00C15B9B" w:rsidP="00D85175">
      <w:pPr>
        <w:widowControl/>
        <w:suppressAutoHyphens w:val="0"/>
        <w:overflowPunct/>
        <w:autoSpaceDE w:val="0"/>
        <w:autoSpaceDN w:val="0"/>
        <w:adjustRightInd w:val="0"/>
        <w:spacing w:line="240" w:lineRule="atLeast"/>
        <w:ind w:left="567" w:hanging="284"/>
        <w:textAlignment w:val="auto"/>
        <w:rPr>
          <w:rFonts w:cs="Calibri"/>
          <w:bCs w:val="0"/>
          <w:color w:val="auto"/>
          <w:lang w:eastAsia="pl-PL"/>
        </w:rPr>
      </w:pPr>
      <w:r w:rsidRPr="008D2AFD">
        <w:rPr>
          <w:rFonts w:cs="Calibri"/>
          <w:bCs w:val="0"/>
          <w:color w:val="auto"/>
          <w:lang w:eastAsia="pl-PL"/>
        </w:rPr>
        <w:t>b) wystąpienie siły wyższej - o czas wynikający z działania siły wyższej oraz w terminie uzgodnionym z tego powodu z Zamawiającym,</w:t>
      </w:r>
    </w:p>
    <w:p w14:paraId="62ED058A" w14:textId="77777777" w:rsidR="00C15B9B" w:rsidRPr="008D2AFD" w:rsidRDefault="00C15B9B" w:rsidP="00D85175">
      <w:pPr>
        <w:widowControl/>
        <w:suppressAutoHyphens w:val="0"/>
        <w:overflowPunct/>
        <w:autoSpaceDE w:val="0"/>
        <w:autoSpaceDN w:val="0"/>
        <w:adjustRightInd w:val="0"/>
        <w:spacing w:line="240" w:lineRule="atLeast"/>
        <w:ind w:left="567" w:hanging="284"/>
        <w:textAlignment w:val="auto"/>
        <w:rPr>
          <w:rFonts w:cs="Calibri"/>
          <w:bCs w:val="0"/>
          <w:color w:val="auto"/>
          <w:lang w:eastAsia="pl-PL"/>
        </w:rPr>
      </w:pPr>
      <w:r w:rsidRPr="008D2AFD">
        <w:rPr>
          <w:rFonts w:cs="Calibri"/>
          <w:bCs w:val="0"/>
          <w:color w:val="auto"/>
          <w:lang w:eastAsia="pl-PL"/>
        </w:rPr>
        <w:t>c) wstrzymanie wykonania przedmiotu umowy przez Zamawiającego z przyczyn nie leżących po stronie Wykonawcy (zmiana o czas wstrzymania wykonania przedmiotu umowy przez Zamawiającego),</w:t>
      </w:r>
    </w:p>
    <w:p w14:paraId="39FA7957" w14:textId="77777777" w:rsidR="00C15B9B" w:rsidRPr="008D2AFD" w:rsidRDefault="00C15B9B" w:rsidP="00D85175">
      <w:pPr>
        <w:widowControl/>
        <w:suppressAutoHyphens w:val="0"/>
        <w:overflowPunct/>
        <w:autoSpaceDE w:val="0"/>
        <w:autoSpaceDN w:val="0"/>
        <w:adjustRightInd w:val="0"/>
        <w:spacing w:line="240" w:lineRule="atLeast"/>
        <w:ind w:left="567" w:hanging="284"/>
        <w:textAlignment w:val="auto"/>
        <w:rPr>
          <w:rFonts w:eastAsia="Calibri"/>
          <w:color w:val="auto"/>
        </w:rPr>
      </w:pPr>
      <w:r w:rsidRPr="008D2AFD">
        <w:rPr>
          <w:rFonts w:eastAsia="Calibri" w:cs="Times New Roman"/>
          <w:bCs w:val="0"/>
          <w:color w:val="auto"/>
          <w:lang w:eastAsia="pl-PL"/>
        </w:rPr>
        <w:t xml:space="preserve">d) </w:t>
      </w:r>
      <w:r w:rsidRPr="008D2AFD">
        <w:rPr>
          <w:rFonts w:eastAsia="Calibri"/>
          <w:color w:val="auto"/>
        </w:rPr>
        <w:t xml:space="preserve">zmianę sposobu wykonywania/realizacji przedmiotu umowy czy też jej zakresu </w:t>
      </w:r>
      <w:r w:rsidRPr="008D2AFD">
        <w:rPr>
          <w:rFonts w:eastAsia="Calibri"/>
          <w:color w:val="auto"/>
        </w:rPr>
        <w:br/>
        <w:t>z uzasadnionych okoliczności, w tym m.in. w zakresie dotychczasowych, wszelkich uzgodnień Zamawiającego związanych z realizacją przedmiotu umowy w rozumieniu i w zakresie określonym w pkt 3) i pkt 4) poniżej - i przełożenie tych zmian na przedłużenie lub skrócenie terminu o czas wynikający z zaistniałych okoliczności;</w:t>
      </w:r>
    </w:p>
    <w:p w14:paraId="590DE242" w14:textId="77777777" w:rsidR="00C15B9B" w:rsidRPr="008D2AFD" w:rsidRDefault="00C15B9B" w:rsidP="00D85175">
      <w:pPr>
        <w:spacing w:line="240" w:lineRule="atLeast"/>
        <w:ind w:left="567" w:hanging="284"/>
        <w:rPr>
          <w:rFonts w:eastAsia="Calibri" w:cs="Times New Roman"/>
          <w:bCs w:val="0"/>
          <w:color w:val="auto"/>
          <w:lang w:eastAsia="pl-PL"/>
        </w:rPr>
      </w:pPr>
      <w:r w:rsidRPr="008D2AFD">
        <w:rPr>
          <w:rFonts w:eastAsia="Calibri" w:cs="Times New Roman"/>
          <w:b/>
          <w:bCs w:val="0"/>
          <w:color w:val="auto"/>
          <w:lang w:eastAsia="pl-PL"/>
        </w:rPr>
        <w:t>2)</w:t>
      </w:r>
      <w:r w:rsidRPr="008D2AFD">
        <w:rPr>
          <w:rFonts w:eastAsia="Calibri" w:cs="Times New Roman"/>
          <w:bCs w:val="0"/>
          <w:color w:val="auto"/>
          <w:lang w:eastAsia="pl-PL"/>
        </w:rPr>
        <w:t xml:space="preserve"> </w:t>
      </w:r>
      <w:r w:rsidRPr="008D2AFD">
        <w:rPr>
          <w:rFonts w:cs="Calibri"/>
          <w:b/>
          <w:bCs w:val="0"/>
          <w:color w:val="auto"/>
          <w:lang w:eastAsia="pl-PL"/>
        </w:rPr>
        <w:t xml:space="preserve">wynagrodzenia </w:t>
      </w:r>
      <w:r w:rsidRPr="008D2AFD">
        <w:rPr>
          <w:rFonts w:eastAsia="Calibri" w:cs="Times New Roman"/>
          <w:bCs w:val="0"/>
          <w:color w:val="auto"/>
          <w:lang w:eastAsia="pl-PL"/>
        </w:rPr>
        <w:t xml:space="preserve">wraz ze wszystkimi skutkami wprowadzenia takiej zmiany. </w:t>
      </w:r>
      <w:r w:rsidRPr="008D2AFD">
        <w:rPr>
          <w:rFonts w:eastAsia="Calibri" w:cs="Times New Roman"/>
          <w:bCs w:val="0"/>
          <w:color w:val="auto"/>
          <w:u w:val="single"/>
          <w:lang w:eastAsia="pl-PL"/>
        </w:rPr>
        <w:t>Za skutki wprowadzenia zmiany dotyczącej zmiany wynagrodzenia oraz jej zakres</w:t>
      </w:r>
      <w:r w:rsidRPr="008D2AFD">
        <w:rPr>
          <w:rFonts w:eastAsia="Calibri" w:cs="Times New Roman"/>
          <w:bCs w:val="0"/>
          <w:color w:val="auto"/>
          <w:lang w:eastAsia="pl-PL"/>
        </w:rPr>
        <w:t xml:space="preserve"> - uznaje się  </w:t>
      </w:r>
      <w:r w:rsidRPr="008D2AFD">
        <w:rPr>
          <w:rFonts w:eastAsia="Calibri" w:cs="Times New Roman"/>
          <w:bCs w:val="0"/>
          <w:color w:val="auto"/>
          <w:u w:val="single"/>
          <w:lang w:eastAsia="pl-PL"/>
        </w:rPr>
        <w:t xml:space="preserve">zmniejszenie lub zwiększenie wynagrodzenia </w:t>
      </w:r>
      <w:r w:rsidRPr="008D2AFD">
        <w:rPr>
          <w:rFonts w:cs="Calibri"/>
          <w:bCs w:val="0"/>
          <w:color w:val="auto"/>
          <w:u w:val="single"/>
          <w:lang w:eastAsia="pl-PL"/>
        </w:rPr>
        <w:t>o kwotę odpowiadającą wysokości należycie udokumentowanych i uzasadnionych kosztów związanych z:</w:t>
      </w:r>
    </w:p>
    <w:p w14:paraId="04ADEE26" w14:textId="759167DA" w:rsidR="00C15B9B" w:rsidRPr="008D2AFD" w:rsidRDefault="00C15B9B" w:rsidP="00D85175">
      <w:pPr>
        <w:widowControl/>
        <w:suppressAutoHyphens w:val="0"/>
        <w:overflowPunct/>
        <w:spacing w:line="240" w:lineRule="atLeast"/>
        <w:ind w:left="567" w:hanging="284"/>
        <w:textAlignment w:val="auto"/>
        <w:rPr>
          <w:rFonts w:cs="Calibri"/>
          <w:bCs w:val="0"/>
          <w:color w:val="auto"/>
          <w:lang w:eastAsia="pl-PL"/>
        </w:rPr>
      </w:pPr>
      <w:r w:rsidRPr="008D2AFD">
        <w:rPr>
          <w:rFonts w:cs="Calibri"/>
          <w:bCs w:val="0"/>
          <w:color w:val="auto"/>
          <w:lang w:eastAsia="pl-PL"/>
        </w:rPr>
        <w:t>a) zmianą terminów wykonania przedmiotu umowy, rozumianą w sposób określony w</w:t>
      </w:r>
      <w:r w:rsidR="00D5073B">
        <w:rPr>
          <w:rFonts w:cs="Calibri"/>
          <w:bCs w:val="0"/>
          <w:color w:val="auto"/>
          <w:lang w:eastAsia="pl-PL"/>
        </w:rPr>
        <w:t> </w:t>
      </w:r>
      <w:r w:rsidRPr="008D2AFD">
        <w:rPr>
          <w:rFonts w:cs="Calibri"/>
          <w:bCs w:val="0"/>
          <w:color w:val="auto"/>
          <w:lang w:eastAsia="pl-PL"/>
        </w:rPr>
        <w:t>pkt 1) powyżej,</w:t>
      </w:r>
    </w:p>
    <w:p w14:paraId="1F95D810" w14:textId="77777777" w:rsidR="00C15B9B" w:rsidRPr="00FF1C1B"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8D2AFD">
        <w:rPr>
          <w:rFonts w:cs="Calibri"/>
          <w:bCs w:val="0"/>
          <w:color w:val="auto"/>
          <w:lang w:eastAsia="pl-PL"/>
        </w:rPr>
        <w:t xml:space="preserve">b) zmianą </w:t>
      </w:r>
      <w:r w:rsidRPr="008D2AFD">
        <w:rPr>
          <w:rFonts w:eastAsia="Calibri" w:cs="Times New Roman"/>
          <w:bCs w:val="0"/>
          <w:color w:val="auto"/>
          <w:lang w:eastAsia="pl-PL"/>
        </w:rPr>
        <w:t xml:space="preserve">sposobu wykonywania/realizacji przedmiotu umowy oraz zakresu </w:t>
      </w:r>
      <w:r w:rsidRPr="00FF1C1B">
        <w:rPr>
          <w:rFonts w:cs="Times New Roman"/>
          <w:bCs w:val="0"/>
          <w:color w:val="auto"/>
          <w:lang w:eastAsia="pl-PL"/>
        </w:rPr>
        <w:t>przedmiotowego umowy</w:t>
      </w:r>
      <w:r w:rsidRPr="00FF1C1B">
        <w:rPr>
          <w:rFonts w:eastAsia="Calibri" w:cs="Times New Roman"/>
          <w:bCs w:val="0"/>
          <w:color w:val="auto"/>
          <w:lang w:eastAsia="pl-PL"/>
        </w:rPr>
        <w:t>, rozumianą w sposób określony w pkt 3) i pkt 4) poniżej,</w:t>
      </w:r>
    </w:p>
    <w:p w14:paraId="528E9063" w14:textId="3F91B7B0" w:rsidR="00C15B9B" w:rsidRPr="00FF1C1B"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FF1C1B">
        <w:rPr>
          <w:rFonts w:cs="Calibri"/>
          <w:bCs w:val="0"/>
          <w:color w:val="auto"/>
          <w:lang w:eastAsia="pl-PL"/>
        </w:rPr>
        <w:t>c) zaistnieniem siły wyższej, rozumian</w:t>
      </w:r>
      <w:r w:rsidRPr="00FF1C1B">
        <w:rPr>
          <w:rFonts w:eastAsia="Calibri" w:cs="Times New Roman"/>
          <w:bCs w:val="0"/>
          <w:color w:val="auto"/>
          <w:lang w:eastAsia="pl-PL"/>
        </w:rPr>
        <w:t>ą w sposób określony w pkt 6) poniżej</w:t>
      </w:r>
      <w:r w:rsidR="00D76898" w:rsidRPr="00FF1C1B">
        <w:rPr>
          <w:rFonts w:eastAsia="Calibri" w:cs="Times New Roman"/>
          <w:bCs w:val="0"/>
          <w:color w:val="auto"/>
          <w:lang w:eastAsia="pl-PL"/>
        </w:rPr>
        <w:t>,</w:t>
      </w:r>
    </w:p>
    <w:p w14:paraId="2D8592F0" w14:textId="43B19425" w:rsidR="0058680F" w:rsidRPr="0058680F" w:rsidRDefault="00D76898" w:rsidP="0058680F">
      <w:pPr>
        <w:widowControl/>
        <w:suppressAutoHyphens w:val="0"/>
        <w:overflowPunct/>
        <w:ind w:left="567" w:hanging="284"/>
        <w:textAlignment w:val="auto"/>
        <w:rPr>
          <w:iCs/>
          <w:color w:val="auto"/>
        </w:rPr>
      </w:pPr>
      <w:r w:rsidRPr="00FF1C1B">
        <w:rPr>
          <w:rStyle w:val="Uwydatnienie"/>
          <w:i w:val="0"/>
          <w:color w:val="auto"/>
        </w:rPr>
        <w:t xml:space="preserve">d) </w:t>
      </w:r>
      <w:r w:rsidR="0058680F" w:rsidRPr="00FF1C1B">
        <w:rPr>
          <w:rStyle w:val="Uwydatnienie"/>
          <w:i w:val="0"/>
          <w:color w:val="auto"/>
        </w:rPr>
        <w:t>zmianą wysokości wynagrodzenia należnego Wykonawcy z tytułu realizacji umowy w</w:t>
      </w:r>
      <w:r w:rsidR="00D5073B" w:rsidRPr="00FF1C1B">
        <w:rPr>
          <w:rStyle w:val="Uwydatnienie"/>
          <w:i w:val="0"/>
          <w:color w:val="auto"/>
        </w:rPr>
        <w:t> </w:t>
      </w:r>
      <w:r w:rsidR="0058680F" w:rsidRPr="00FF1C1B">
        <w:rPr>
          <w:rStyle w:val="Uwydatnienie"/>
          <w:i w:val="0"/>
          <w:color w:val="auto"/>
        </w:rPr>
        <w:t xml:space="preserve">sytuacjach, o których mowa w </w:t>
      </w:r>
      <w:r w:rsidR="00B8109B" w:rsidRPr="00FF1C1B">
        <w:rPr>
          <w:color w:val="auto"/>
        </w:rPr>
        <w:t>§ 17</w:t>
      </w:r>
      <w:r w:rsidR="0058680F" w:rsidRPr="00FF1C1B">
        <w:rPr>
          <w:color w:val="auto"/>
        </w:rPr>
        <w:t xml:space="preserve"> niniejszej umowy.</w:t>
      </w:r>
    </w:p>
    <w:p w14:paraId="4246171B" w14:textId="77777777" w:rsidR="00C15B9B" w:rsidRPr="008D2AFD" w:rsidRDefault="00C15B9B" w:rsidP="00D85175">
      <w:pPr>
        <w:widowControl/>
        <w:tabs>
          <w:tab w:val="left" w:pos="993"/>
        </w:tabs>
        <w:suppressAutoHyphens w:val="0"/>
        <w:overflowPunct/>
        <w:autoSpaceDE w:val="0"/>
        <w:autoSpaceDN w:val="0"/>
        <w:adjustRightInd w:val="0"/>
        <w:spacing w:line="240" w:lineRule="atLeast"/>
        <w:ind w:left="567" w:hanging="284"/>
        <w:contextualSpacing/>
        <w:textAlignment w:val="auto"/>
        <w:rPr>
          <w:rFonts w:cs="Times New Roman"/>
          <w:bCs w:val="0"/>
          <w:color w:val="auto"/>
          <w:lang w:eastAsia="pl-PL"/>
        </w:rPr>
      </w:pPr>
      <w:r w:rsidRPr="008D2AFD">
        <w:rPr>
          <w:rFonts w:eastAsia="Calibri" w:cs="Times New Roman"/>
          <w:b/>
          <w:bCs w:val="0"/>
          <w:color w:val="auto"/>
          <w:lang w:eastAsia="pl-PL"/>
        </w:rPr>
        <w:t xml:space="preserve">3) sposobu wykonywania/realizacji przedmiotu umowy </w:t>
      </w:r>
      <w:r w:rsidRPr="008D2AFD">
        <w:rPr>
          <w:rFonts w:eastAsia="Calibri" w:cs="Times New Roman"/>
          <w:bCs w:val="0"/>
          <w:color w:val="auto"/>
          <w:lang w:eastAsia="pl-PL"/>
        </w:rPr>
        <w:t xml:space="preserve">oraz </w:t>
      </w:r>
      <w:r w:rsidRPr="008D2AFD">
        <w:rPr>
          <w:rFonts w:eastAsia="Calibri" w:cs="Times New Roman"/>
          <w:b/>
          <w:bCs w:val="0"/>
          <w:color w:val="auto"/>
          <w:lang w:eastAsia="pl-PL"/>
        </w:rPr>
        <w:t xml:space="preserve">zakresu </w:t>
      </w:r>
      <w:r w:rsidRPr="008D2AFD">
        <w:rPr>
          <w:rFonts w:cs="Times New Roman"/>
          <w:b/>
          <w:bCs w:val="0"/>
          <w:color w:val="auto"/>
          <w:lang w:eastAsia="pl-PL"/>
        </w:rPr>
        <w:t>przedmiotowego umowy,</w:t>
      </w:r>
      <w:r w:rsidRPr="008D2AFD">
        <w:rPr>
          <w:rFonts w:cs="Times New Roman"/>
          <w:bCs w:val="0"/>
          <w:color w:val="auto"/>
          <w:lang w:eastAsia="pl-PL"/>
        </w:rPr>
        <w:t xml:space="preserve"> niezbędnego do prawidłowej realizacji zamówienia związanego z zaistnieniem </w:t>
      </w:r>
      <w:r w:rsidRPr="008D2AFD">
        <w:rPr>
          <w:rFonts w:eastAsia="Calibri" w:cs="Times New Roman"/>
          <w:bCs w:val="0"/>
          <w:color w:val="auto"/>
          <w:lang w:eastAsia="pl-PL"/>
        </w:rPr>
        <w:t xml:space="preserve">w trakcie realizacji przedmiotu umowy, </w:t>
      </w:r>
      <w:r w:rsidRPr="008D2AFD">
        <w:rPr>
          <w:rFonts w:cs="Times New Roman"/>
          <w:bCs w:val="0"/>
          <w:color w:val="auto"/>
          <w:lang w:eastAsia="pl-PL"/>
        </w:rPr>
        <w:t xml:space="preserve">niemożliwych do wcześniejszego przewidzenia i niezależnych od Stron umowy okoliczności korzystnych z punktu widzenia Zamawiającego - </w:t>
      </w:r>
      <w:r w:rsidRPr="008D2AFD">
        <w:rPr>
          <w:rFonts w:eastAsia="Calibri" w:cs="Times New Roman"/>
          <w:bCs w:val="0"/>
          <w:color w:val="auto"/>
          <w:lang w:eastAsia="pl-PL"/>
        </w:rPr>
        <w:t>wraz ze wszystkimi skutkami wprowadzenia takiej zmiany</w:t>
      </w:r>
      <w:r w:rsidRPr="008D2AFD">
        <w:rPr>
          <w:rFonts w:cs="Times New Roman"/>
          <w:bCs w:val="0"/>
          <w:color w:val="auto"/>
          <w:lang w:eastAsia="pl-PL"/>
        </w:rPr>
        <w:t xml:space="preserve"> w szczególności, w poniższym zakresie:</w:t>
      </w:r>
    </w:p>
    <w:p w14:paraId="15F14B4A" w14:textId="77777777" w:rsidR="00C15B9B" w:rsidRPr="008D2AFD" w:rsidRDefault="00C15B9B" w:rsidP="00D85175">
      <w:pPr>
        <w:widowControl/>
        <w:tabs>
          <w:tab w:val="left" w:pos="993"/>
        </w:tabs>
        <w:suppressAutoHyphens w:val="0"/>
        <w:overflowPunct/>
        <w:autoSpaceDE w:val="0"/>
        <w:autoSpaceDN w:val="0"/>
        <w:adjustRightInd w:val="0"/>
        <w:spacing w:line="240" w:lineRule="atLeast"/>
        <w:ind w:left="567" w:hanging="284"/>
        <w:contextualSpacing/>
        <w:textAlignment w:val="auto"/>
        <w:rPr>
          <w:rFonts w:cs="Times New Roman"/>
          <w:bCs w:val="0"/>
          <w:color w:val="auto"/>
          <w:lang w:eastAsia="pl-PL"/>
        </w:rPr>
      </w:pPr>
      <w:r w:rsidRPr="008D2AFD">
        <w:rPr>
          <w:rFonts w:eastAsia="Calibri" w:cs="Times New Roman"/>
          <w:bCs w:val="0"/>
          <w:color w:val="auto"/>
          <w:lang w:eastAsia="pl-PL"/>
        </w:rPr>
        <w:t xml:space="preserve">a) </w:t>
      </w:r>
      <w:r w:rsidRPr="008D2AFD">
        <w:rPr>
          <w:rFonts w:cs="Times New Roman"/>
          <w:b/>
          <w:bCs w:val="0"/>
          <w:color w:val="auto"/>
          <w:lang w:eastAsia="pl-PL"/>
        </w:rPr>
        <w:t xml:space="preserve">rezygnację lub wyłączenie z realizacji określonego zakresu przedmiotu zamówienia </w:t>
      </w:r>
      <w:r w:rsidRPr="008D2AFD">
        <w:rPr>
          <w:rFonts w:eastAsia="Calibri" w:cs="Times New Roman"/>
          <w:bCs w:val="0"/>
          <w:color w:val="auto"/>
          <w:lang w:eastAsia="pl-PL"/>
        </w:rPr>
        <w:t>lub</w:t>
      </w:r>
      <w:r w:rsidRPr="008D2AFD">
        <w:rPr>
          <w:rFonts w:eastAsia="Calibri" w:cs="Times New Roman"/>
          <w:b/>
          <w:bCs w:val="0"/>
          <w:color w:val="auto"/>
          <w:lang w:eastAsia="pl-PL"/>
        </w:rPr>
        <w:t xml:space="preserve"> sposobu wykonywania/realizacji przedmiotu umowy</w:t>
      </w:r>
      <w:r w:rsidRPr="008D2AFD">
        <w:rPr>
          <w:rFonts w:cs="Times New Roman"/>
          <w:bCs w:val="0"/>
          <w:color w:val="auto"/>
          <w:lang w:eastAsia="pl-PL"/>
        </w:rPr>
        <w:t xml:space="preserve"> przy jednoczesnym obniżeniu wynagrodzenia umownego o wartość niezrealizowanych elementów przedmiotu zamówienia </w:t>
      </w:r>
      <w:r w:rsidRPr="008D2AFD">
        <w:rPr>
          <w:rFonts w:eastAsia="Calibri" w:cs="Times New Roman"/>
          <w:bCs w:val="0"/>
          <w:color w:val="auto"/>
          <w:lang w:eastAsia="pl-PL"/>
        </w:rPr>
        <w:t>i/lub ewentualne przełożenie tych zmian na skrócenie terminu o czas wynikający z zaistniałych okoliczności</w:t>
      </w:r>
      <w:r w:rsidRPr="008D2AFD">
        <w:rPr>
          <w:rFonts w:cs="Times New Roman"/>
          <w:bCs w:val="0"/>
          <w:color w:val="auto"/>
          <w:lang w:eastAsia="pl-PL"/>
        </w:rPr>
        <w:t xml:space="preserve">, </w:t>
      </w:r>
    </w:p>
    <w:p w14:paraId="64E21F9C" w14:textId="77777777" w:rsidR="00C15B9B" w:rsidRPr="008D2AFD" w:rsidRDefault="00C15B9B" w:rsidP="00D85175">
      <w:pPr>
        <w:widowControl/>
        <w:tabs>
          <w:tab w:val="left" w:pos="993"/>
        </w:tabs>
        <w:suppressAutoHyphens w:val="0"/>
        <w:overflowPunct/>
        <w:autoSpaceDE w:val="0"/>
        <w:autoSpaceDN w:val="0"/>
        <w:adjustRightInd w:val="0"/>
        <w:spacing w:line="240" w:lineRule="atLeast"/>
        <w:ind w:left="567" w:hanging="284"/>
        <w:contextualSpacing/>
        <w:textAlignment w:val="auto"/>
        <w:rPr>
          <w:rFonts w:cs="Times New Roman"/>
          <w:bCs w:val="0"/>
          <w:color w:val="auto"/>
          <w:lang w:eastAsia="pl-PL"/>
        </w:rPr>
      </w:pPr>
      <w:r w:rsidRPr="008D2AFD">
        <w:rPr>
          <w:rFonts w:cs="Times New Roman"/>
          <w:bCs w:val="0"/>
          <w:color w:val="auto"/>
          <w:lang w:eastAsia="pl-PL"/>
        </w:rPr>
        <w:t xml:space="preserve">b) </w:t>
      </w:r>
      <w:r w:rsidRPr="008D2AFD">
        <w:rPr>
          <w:rFonts w:cs="Times New Roman"/>
          <w:b/>
          <w:bCs w:val="0"/>
          <w:color w:val="auto"/>
          <w:lang w:eastAsia="pl-PL"/>
        </w:rPr>
        <w:t>włączenie do realizacji umowy określonego zakresu przedmiotu zamówienia</w:t>
      </w:r>
      <w:r w:rsidRPr="008D2AFD">
        <w:rPr>
          <w:rFonts w:eastAsia="Calibri" w:cs="Times New Roman"/>
          <w:b/>
          <w:bCs w:val="0"/>
          <w:color w:val="auto"/>
          <w:lang w:eastAsia="pl-PL"/>
        </w:rPr>
        <w:t xml:space="preserve"> lub innego sposobu wykonywania/realizacji przedmiotu </w:t>
      </w:r>
      <w:r w:rsidRPr="008D2AFD">
        <w:rPr>
          <w:rFonts w:eastAsia="Calibri" w:cs="Times New Roman"/>
          <w:bCs w:val="0"/>
          <w:color w:val="auto"/>
          <w:lang w:eastAsia="pl-PL"/>
        </w:rPr>
        <w:t xml:space="preserve">umowy </w:t>
      </w:r>
      <w:r w:rsidRPr="008D2AFD">
        <w:rPr>
          <w:rFonts w:cs="Times New Roman"/>
          <w:bCs w:val="0"/>
          <w:color w:val="auto"/>
          <w:lang w:eastAsia="pl-PL"/>
        </w:rPr>
        <w:t xml:space="preserve">przy jednoczesnym zwiększeniu wynagrodzenia umownego o wartość zmienionych elementów przedmiotu zamówienia </w:t>
      </w:r>
      <w:r w:rsidRPr="008D2AFD">
        <w:rPr>
          <w:rFonts w:eastAsia="Calibri" w:cs="Times New Roman"/>
          <w:bCs w:val="0"/>
          <w:color w:val="auto"/>
          <w:lang w:eastAsia="pl-PL"/>
        </w:rPr>
        <w:t>i przełożenie tych zmian na ewentualne przedłużenie lub skrócenie terminu o czas wynikający z zaistniałych okoliczności</w:t>
      </w:r>
      <w:r w:rsidRPr="008D2AFD">
        <w:rPr>
          <w:rFonts w:cs="Times New Roman"/>
          <w:bCs w:val="0"/>
          <w:color w:val="auto"/>
          <w:lang w:eastAsia="pl-PL"/>
        </w:rPr>
        <w:t xml:space="preserve">, </w:t>
      </w:r>
    </w:p>
    <w:p w14:paraId="51E399AF" w14:textId="77777777" w:rsidR="00C15B9B" w:rsidRPr="008D2AFD" w:rsidRDefault="00C15B9B" w:rsidP="00D85175">
      <w:pPr>
        <w:widowControl/>
        <w:tabs>
          <w:tab w:val="num" w:pos="284"/>
        </w:tabs>
        <w:suppressAutoHyphens w:val="0"/>
        <w:overflowPunct/>
        <w:spacing w:line="240" w:lineRule="atLeast"/>
        <w:ind w:left="567" w:hanging="284"/>
        <w:textAlignment w:val="auto"/>
        <w:rPr>
          <w:rFonts w:eastAsia="Calibri" w:cs="Times New Roman"/>
          <w:bCs w:val="0"/>
          <w:color w:val="auto"/>
          <w:lang w:eastAsia="pl-PL"/>
        </w:rPr>
      </w:pPr>
      <w:r w:rsidRPr="008D2AFD">
        <w:rPr>
          <w:rFonts w:cs="Times New Roman"/>
          <w:bCs w:val="0"/>
          <w:color w:val="auto"/>
          <w:lang w:eastAsia="pl-PL"/>
        </w:rPr>
        <w:t xml:space="preserve">c) </w:t>
      </w:r>
      <w:r w:rsidRPr="008D2AFD">
        <w:rPr>
          <w:rFonts w:eastAsia="Calibri" w:cs="Times New Roman"/>
          <w:b/>
          <w:bCs w:val="0"/>
          <w:color w:val="auto"/>
          <w:lang w:eastAsia="pl-PL"/>
        </w:rPr>
        <w:t xml:space="preserve">zmiany zakresu czynności do wykonania </w:t>
      </w:r>
      <w:r w:rsidRPr="008D2AFD">
        <w:rPr>
          <w:rFonts w:eastAsia="Calibri" w:cs="Times New Roman"/>
          <w:bCs w:val="0"/>
          <w:color w:val="auto"/>
          <w:lang w:eastAsia="pl-PL"/>
        </w:rPr>
        <w:t xml:space="preserve">rozumiane jako zmiana czynności na inną czynność i przełożenie tych zmian na ewentualne przedłużenie lub skrócenie terminu o czas wynikający z zaistniałych okoliczności i/lub zmiana wynagrodzenia (jego zmniejszenie lub wzrost), </w:t>
      </w:r>
    </w:p>
    <w:p w14:paraId="238BABA3" w14:textId="77777777" w:rsidR="00C15B9B" w:rsidRPr="008D2AFD" w:rsidRDefault="00C15B9B" w:rsidP="00D85175">
      <w:pPr>
        <w:widowControl/>
        <w:tabs>
          <w:tab w:val="left" w:pos="993"/>
        </w:tabs>
        <w:suppressAutoHyphens w:val="0"/>
        <w:overflowPunct/>
        <w:autoSpaceDE w:val="0"/>
        <w:autoSpaceDN w:val="0"/>
        <w:adjustRightInd w:val="0"/>
        <w:spacing w:line="240" w:lineRule="atLeast"/>
        <w:ind w:left="567" w:hanging="284"/>
        <w:contextualSpacing/>
        <w:textAlignment w:val="auto"/>
        <w:rPr>
          <w:rFonts w:cs="Times New Roman"/>
          <w:bCs w:val="0"/>
          <w:color w:val="auto"/>
          <w:lang w:eastAsia="pl-PL"/>
        </w:rPr>
      </w:pPr>
      <w:r w:rsidRPr="008D2AFD">
        <w:rPr>
          <w:rFonts w:cs="Times New Roman"/>
          <w:bCs w:val="0"/>
          <w:color w:val="auto"/>
          <w:lang w:eastAsia="pl-PL"/>
        </w:rPr>
        <w:t>- jednak w każdym powyższym przypadku nie więcej niż 20 % w stosunku do całości danego zakresu zamówienia;</w:t>
      </w:r>
    </w:p>
    <w:p w14:paraId="4044569E" w14:textId="5A330CC8" w:rsidR="00C15B9B" w:rsidRPr="008D2AFD"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8D2AFD">
        <w:rPr>
          <w:rFonts w:eastAsia="Calibri" w:cs="Times New Roman"/>
          <w:b/>
          <w:bCs w:val="0"/>
          <w:color w:val="auto"/>
          <w:lang w:eastAsia="pl-PL"/>
        </w:rPr>
        <w:t xml:space="preserve">4) </w:t>
      </w:r>
      <w:r w:rsidRPr="008D2AFD">
        <w:rPr>
          <w:rFonts w:cs="Times New Roman"/>
          <w:b/>
          <w:bCs w:val="0"/>
          <w:color w:val="auto"/>
          <w:lang w:eastAsia="pl-PL"/>
        </w:rPr>
        <w:t xml:space="preserve">zakresu przedmiotu zamówienia </w:t>
      </w:r>
      <w:r w:rsidRPr="008D2AFD">
        <w:rPr>
          <w:rFonts w:eastAsia="Calibri" w:cs="Times New Roman"/>
          <w:bCs w:val="0"/>
          <w:color w:val="auto"/>
          <w:lang w:eastAsia="pl-PL"/>
        </w:rPr>
        <w:t xml:space="preserve">oraz </w:t>
      </w:r>
      <w:r w:rsidRPr="008D2AFD">
        <w:rPr>
          <w:rFonts w:eastAsia="Calibri" w:cs="Times New Roman"/>
          <w:b/>
          <w:bCs w:val="0"/>
          <w:color w:val="auto"/>
          <w:lang w:eastAsia="pl-PL"/>
        </w:rPr>
        <w:t>sposobu wykonywania/realizacji przedmiotu umowy</w:t>
      </w:r>
      <w:r w:rsidRPr="008D2AFD">
        <w:rPr>
          <w:rFonts w:eastAsia="Calibri" w:cs="Times New Roman"/>
          <w:bCs w:val="0"/>
          <w:color w:val="auto"/>
          <w:lang w:eastAsia="pl-PL"/>
        </w:rPr>
        <w:t xml:space="preserve"> oraz </w:t>
      </w:r>
      <w:r w:rsidRPr="008D2AFD">
        <w:rPr>
          <w:rFonts w:eastAsia="Calibri" w:cs="Times New Roman"/>
          <w:b/>
          <w:bCs w:val="0"/>
          <w:color w:val="auto"/>
          <w:lang w:eastAsia="pl-PL"/>
        </w:rPr>
        <w:t xml:space="preserve">zakresu </w:t>
      </w:r>
      <w:r w:rsidRPr="008D2AFD">
        <w:rPr>
          <w:rFonts w:cs="Times New Roman"/>
          <w:b/>
          <w:bCs w:val="0"/>
          <w:color w:val="auto"/>
          <w:lang w:eastAsia="pl-PL"/>
        </w:rPr>
        <w:t>przedmiotowego umowy</w:t>
      </w:r>
      <w:r w:rsidRPr="008D2AFD">
        <w:rPr>
          <w:rFonts w:cs="Times New Roman"/>
          <w:bCs w:val="0"/>
          <w:color w:val="auto"/>
          <w:lang w:eastAsia="pl-PL"/>
        </w:rPr>
        <w:t xml:space="preserve">, na skutek </w:t>
      </w:r>
      <w:r w:rsidRPr="008D2AFD">
        <w:rPr>
          <w:rFonts w:eastAsia="Calibri" w:cs="Times New Roman"/>
          <w:bCs w:val="0"/>
          <w:color w:val="auto"/>
          <w:lang w:eastAsia="pl-PL"/>
        </w:rPr>
        <w:t xml:space="preserve">zmian </w:t>
      </w:r>
      <w:r w:rsidRPr="008D2AFD">
        <w:rPr>
          <w:rFonts w:eastAsia="Calibri" w:cs="Times New Roman"/>
          <w:bCs w:val="0"/>
          <w:color w:val="auto"/>
          <w:lang w:eastAsia="pl-PL"/>
        </w:rPr>
        <w:lastRenderedPageBreak/>
        <w:t xml:space="preserve">wynikających z zakresu dotychczasowych decyzji, uzgodnień, na podstawie których realizowana jest umowa, przez które rozumie się m.in. zmiany </w:t>
      </w:r>
      <w:r w:rsidRPr="008D2AFD">
        <w:rPr>
          <w:rFonts w:cs="Times New Roman"/>
          <w:bCs w:val="0"/>
          <w:color w:val="auto"/>
          <w:lang w:eastAsia="pl-PL"/>
        </w:rPr>
        <w:t xml:space="preserve">zakresu przedmiotu zamówienia </w:t>
      </w:r>
      <w:r w:rsidRPr="008D2AFD">
        <w:rPr>
          <w:rFonts w:eastAsia="Calibri" w:cs="Times New Roman"/>
          <w:bCs w:val="0"/>
          <w:color w:val="auto"/>
          <w:lang w:eastAsia="pl-PL"/>
        </w:rPr>
        <w:t>oraz zmianę sposobu wykonania/realizacji przedmiotu umowy w</w:t>
      </w:r>
      <w:r w:rsidR="00D5073B">
        <w:rPr>
          <w:rFonts w:eastAsia="Calibri" w:cs="Times New Roman"/>
          <w:bCs w:val="0"/>
          <w:color w:val="auto"/>
          <w:lang w:eastAsia="pl-PL"/>
        </w:rPr>
        <w:t> </w:t>
      </w:r>
      <w:r w:rsidRPr="008D2AFD">
        <w:rPr>
          <w:rFonts w:eastAsia="Calibri" w:cs="Times New Roman"/>
          <w:bCs w:val="0"/>
          <w:color w:val="auto"/>
          <w:lang w:eastAsia="pl-PL"/>
        </w:rPr>
        <w:t xml:space="preserve">rozumieniu i w zakresie określonym w pkt 3) powyżej - i przełożenie tych zmian na ewentualne przedłużenie lub skrócenie terminu o czas wynikający z zaistniałych okoliczności oraz zmianę wynagrodzenia (jego zmniejszenie lub wzrost);  </w:t>
      </w:r>
    </w:p>
    <w:p w14:paraId="18BBD367" w14:textId="77777777" w:rsidR="00C15B9B" w:rsidRPr="008D2AFD" w:rsidRDefault="00C15B9B" w:rsidP="00D85175">
      <w:pPr>
        <w:widowControl/>
        <w:tabs>
          <w:tab w:val="left" w:pos="993"/>
        </w:tabs>
        <w:suppressAutoHyphens w:val="0"/>
        <w:overflowPunct/>
        <w:autoSpaceDE w:val="0"/>
        <w:autoSpaceDN w:val="0"/>
        <w:adjustRightInd w:val="0"/>
        <w:spacing w:line="240" w:lineRule="atLeast"/>
        <w:ind w:left="567" w:hanging="284"/>
        <w:contextualSpacing/>
        <w:textAlignment w:val="auto"/>
        <w:rPr>
          <w:rFonts w:cs="Times New Roman"/>
          <w:bCs w:val="0"/>
          <w:color w:val="auto"/>
          <w:lang w:eastAsia="pl-PL"/>
        </w:rPr>
      </w:pPr>
      <w:r w:rsidRPr="008D2AFD">
        <w:rPr>
          <w:rFonts w:cs="Times New Roman"/>
          <w:bCs w:val="0"/>
          <w:color w:val="auto"/>
          <w:lang w:eastAsia="pl-PL"/>
        </w:rPr>
        <w:t>- jednak nie więcej niż 20 % w stosunku do całości danego zakresu zamówienia;</w:t>
      </w:r>
    </w:p>
    <w:p w14:paraId="78A9CE63" w14:textId="4CBBD96F" w:rsidR="00C15B9B" w:rsidRPr="008D2AFD"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8D2AFD">
        <w:rPr>
          <w:rFonts w:eastAsia="Calibri" w:cs="Times New Roman"/>
          <w:b/>
          <w:bCs w:val="0"/>
          <w:color w:val="auto"/>
          <w:lang w:eastAsia="pl-PL"/>
        </w:rPr>
        <w:t>5) formy zabezpieczenia należytego wykonania umowy</w:t>
      </w:r>
      <w:r w:rsidRPr="008D2AFD">
        <w:rPr>
          <w:rFonts w:eastAsia="Calibri" w:cs="Times New Roman"/>
          <w:bCs w:val="0"/>
          <w:color w:val="auto"/>
          <w:lang w:eastAsia="pl-PL"/>
        </w:rPr>
        <w:t>, w zakresie zgodnym z</w:t>
      </w:r>
      <w:r w:rsidR="00D5073B">
        <w:rPr>
          <w:rFonts w:eastAsia="Calibri" w:cs="Times New Roman"/>
          <w:bCs w:val="0"/>
          <w:color w:val="auto"/>
          <w:lang w:eastAsia="pl-PL"/>
        </w:rPr>
        <w:t> </w:t>
      </w:r>
      <w:r w:rsidRPr="008D2AFD">
        <w:rPr>
          <w:rFonts w:eastAsia="Calibri" w:cs="Times New Roman"/>
          <w:bCs w:val="0"/>
          <w:color w:val="auto"/>
          <w:lang w:eastAsia="pl-PL"/>
        </w:rPr>
        <w:t>przepisami ustawy Pzp i bez zmiany jego pierwotnej wysokości oraz z zachowaniem ciągłości zabezpieczenia w danym czasie;</w:t>
      </w:r>
    </w:p>
    <w:p w14:paraId="255FA01B" w14:textId="77777777" w:rsidR="00C15B9B" w:rsidRPr="008D2AFD"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8D2AFD">
        <w:rPr>
          <w:rFonts w:cs="Times New Roman"/>
          <w:b/>
          <w:bCs w:val="0"/>
          <w:color w:val="auto"/>
          <w:lang w:eastAsia="pl-PL"/>
        </w:rPr>
        <w:t xml:space="preserve">6) siły wyższej </w:t>
      </w:r>
      <w:r w:rsidRPr="008D2AFD">
        <w:rPr>
          <w:rFonts w:cs="Times New Roman"/>
          <w:bCs w:val="0"/>
          <w:color w:val="auto"/>
          <w:lang w:eastAsia="pl-PL"/>
        </w:rPr>
        <w:t xml:space="preserve">uniemożliwiającej wykonanie przedmiotu umowy. Za siłę wyższą uznawane będą zdarzenia takie jak wojna, atak terrorystyczny, katastrofa, stan klęski żywiołowej, zamieszki, strajki, pożar, na które Strony nie mają wpływu. </w:t>
      </w:r>
      <w:r w:rsidRPr="008D2AFD">
        <w:rPr>
          <w:rFonts w:eastAsia="Calibri" w:cs="Times New Roman"/>
          <w:bCs w:val="0"/>
          <w:color w:val="auto"/>
          <w:u w:val="single"/>
          <w:lang w:eastAsia="pl-PL"/>
        </w:rPr>
        <w:t>Za skutki wprowadzenia zmiany wynikającej z siły wyższej oraz jej zakres - uznaje się w szczególności:</w:t>
      </w:r>
    </w:p>
    <w:p w14:paraId="608DF41D" w14:textId="77777777" w:rsidR="00C15B9B" w:rsidRPr="008D2AFD"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8D2AFD">
        <w:rPr>
          <w:rFonts w:cs="Times New Roman"/>
          <w:bCs w:val="0"/>
          <w:color w:val="auto"/>
          <w:lang w:eastAsia="pl-PL"/>
        </w:rPr>
        <w:t xml:space="preserve">a) </w:t>
      </w:r>
      <w:r w:rsidRPr="008D2AFD">
        <w:rPr>
          <w:rFonts w:eastAsia="Calibri" w:cs="Times New Roman"/>
          <w:bCs w:val="0"/>
          <w:color w:val="auto"/>
          <w:lang w:eastAsia="pl-PL"/>
        </w:rPr>
        <w:t xml:space="preserve">zmianę sposobu wykonywania/realizacji przedmiotu umowy oraz zakresu </w:t>
      </w:r>
      <w:r w:rsidRPr="008D2AFD">
        <w:rPr>
          <w:rFonts w:cs="Times New Roman"/>
          <w:bCs w:val="0"/>
          <w:color w:val="auto"/>
          <w:lang w:eastAsia="pl-PL"/>
        </w:rPr>
        <w:t xml:space="preserve">przedmiotowego umowy, </w:t>
      </w:r>
      <w:r w:rsidRPr="008D2AFD">
        <w:rPr>
          <w:rFonts w:eastAsia="Calibri" w:cs="Times New Roman"/>
          <w:bCs w:val="0"/>
          <w:color w:val="auto"/>
          <w:lang w:eastAsia="pl-PL"/>
        </w:rPr>
        <w:t>z uwagi na skutki zaistniałej siły wyższej,</w:t>
      </w:r>
    </w:p>
    <w:p w14:paraId="40DAE13D" w14:textId="77777777" w:rsidR="00C15B9B" w:rsidRPr="008D2AFD"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8D2AFD">
        <w:rPr>
          <w:rFonts w:eastAsia="Calibri" w:cs="Times New Roman"/>
          <w:bCs w:val="0"/>
          <w:color w:val="auto"/>
          <w:lang w:eastAsia="pl-PL"/>
        </w:rPr>
        <w:t>b)  zmianę wysokości wynagrodzenia (jego zmniejszenie lub wzrost)z uwagi na skutki zaistniałej siły wyższej,</w:t>
      </w:r>
    </w:p>
    <w:p w14:paraId="27FFBFCC" w14:textId="77777777" w:rsidR="00C15B9B" w:rsidRPr="00C93D93"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8D2AFD">
        <w:rPr>
          <w:rFonts w:eastAsia="Calibri" w:cs="Times New Roman"/>
          <w:bCs w:val="0"/>
          <w:color w:val="auto"/>
          <w:lang w:eastAsia="pl-PL"/>
        </w:rPr>
        <w:t xml:space="preserve">c) zmianę terminu realizacji umowy tj. przedłużenie lub skrócenie terminu o czas </w:t>
      </w:r>
      <w:r w:rsidRPr="00C93D93">
        <w:rPr>
          <w:rFonts w:eastAsia="Calibri" w:cs="Times New Roman"/>
          <w:bCs w:val="0"/>
          <w:color w:val="auto"/>
          <w:lang w:eastAsia="pl-PL"/>
        </w:rPr>
        <w:t xml:space="preserve">wynikający z zaistniałej siły wyższej;   </w:t>
      </w:r>
    </w:p>
    <w:p w14:paraId="196DB866" w14:textId="77777777" w:rsidR="00C15B9B" w:rsidRPr="00C93D93"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C93D93">
        <w:rPr>
          <w:rFonts w:eastAsia="Calibri" w:cs="Times New Roman"/>
          <w:b/>
          <w:bCs w:val="0"/>
          <w:color w:val="auto"/>
          <w:lang w:eastAsia="pl-PL"/>
        </w:rPr>
        <w:t>7) oznaczenia danych dotyczących Zamawiającego i/lub Wykonawcy</w:t>
      </w:r>
      <w:r w:rsidRPr="00C93D93">
        <w:rPr>
          <w:rFonts w:eastAsia="Calibri" w:cs="Times New Roman"/>
          <w:bCs w:val="0"/>
          <w:color w:val="auto"/>
          <w:lang w:eastAsia="pl-PL"/>
        </w:rPr>
        <w:t>, wynikającego z dokonanych formalnie zmian;</w:t>
      </w:r>
    </w:p>
    <w:p w14:paraId="2147D8E1" w14:textId="77777777" w:rsidR="00C15B9B" w:rsidRPr="00C93D93"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C93D93">
        <w:rPr>
          <w:rFonts w:eastAsia="Calibri" w:cs="Times New Roman"/>
          <w:b/>
          <w:bCs w:val="0"/>
          <w:color w:val="auto"/>
          <w:lang w:eastAsia="pl-PL"/>
        </w:rPr>
        <w:t>8) zmiany osób o których mowa w § 8 umowy</w:t>
      </w:r>
      <w:r w:rsidRPr="00C93D93">
        <w:rPr>
          <w:rFonts w:cs="Times New Roman"/>
          <w:bCs w:val="0"/>
          <w:color w:val="auto"/>
          <w:lang w:eastAsia="pl-PL"/>
        </w:rPr>
        <w:t xml:space="preserve"> a </w:t>
      </w:r>
      <w:r w:rsidRPr="00C93D93">
        <w:rPr>
          <w:rFonts w:cs="Times New Roman"/>
          <w:b/>
          <w:bCs w:val="0"/>
          <w:color w:val="auto"/>
          <w:lang w:eastAsia="pl-PL"/>
        </w:rPr>
        <w:t>także osób wyznaczonych do realizacji przedmiotu zamówienia</w:t>
      </w:r>
      <w:r w:rsidRPr="00C93D93">
        <w:rPr>
          <w:rFonts w:cs="Times New Roman"/>
          <w:bCs w:val="0"/>
          <w:color w:val="auto"/>
          <w:lang w:eastAsia="pl-PL"/>
        </w:rPr>
        <w:t xml:space="preserve">, </w:t>
      </w:r>
      <w:r w:rsidRPr="00C93D93">
        <w:rPr>
          <w:rFonts w:eastAsia="Calibri" w:cs="Times New Roman"/>
          <w:bCs w:val="0"/>
          <w:color w:val="auto"/>
          <w:lang w:eastAsia="pl-PL"/>
        </w:rPr>
        <w:t>są możliwe jedynie o ile osoby te spełniają warunki/wymagania stawiane im w postępowaniu, w którym dokonano wyboru Wykonawcy oraz wymagania/uprawnienia określone przepisami prawa dla danych specjalizacji;</w:t>
      </w:r>
    </w:p>
    <w:p w14:paraId="5C57EF93" w14:textId="2D396F08" w:rsidR="00C15B9B" w:rsidRPr="008D2AFD" w:rsidRDefault="00C15B9B" w:rsidP="00D85175">
      <w:pPr>
        <w:widowControl/>
        <w:suppressAutoHyphens w:val="0"/>
        <w:overflowPunct/>
        <w:spacing w:line="240" w:lineRule="atLeast"/>
        <w:ind w:left="567" w:hanging="284"/>
        <w:textAlignment w:val="auto"/>
        <w:rPr>
          <w:rFonts w:eastAsia="Calibri" w:cs="Times New Roman"/>
          <w:b/>
          <w:bCs w:val="0"/>
          <w:color w:val="auto"/>
          <w:lang w:eastAsia="pl-PL"/>
        </w:rPr>
      </w:pPr>
      <w:r w:rsidRPr="00C93D93">
        <w:rPr>
          <w:rFonts w:eastAsia="Calibri" w:cs="Times New Roman"/>
          <w:b/>
          <w:bCs w:val="0"/>
          <w:color w:val="auto"/>
          <w:lang w:eastAsia="pl-PL"/>
        </w:rPr>
        <w:t>9)</w:t>
      </w:r>
      <w:r w:rsidRPr="00C93D93">
        <w:rPr>
          <w:rFonts w:eastAsia="Calibri" w:cs="Times New Roman"/>
          <w:bCs w:val="0"/>
          <w:color w:val="auto"/>
          <w:lang w:eastAsia="pl-PL"/>
        </w:rPr>
        <w:t xml:space="preserve"> jeżeli dotyczy - </w:t>
      </w:r>
      <w:r w:rsidRPr="00C93D93">
        <w:rPr>
          <w:rFonts w:eastAsia="Calibri" w:cs="Times New Roman"/>
          <w:b/>
          <w:bCs w:val="0"/>
          <w:color w:val="auto"/>
          <w:lang w:eastAsia="pl-PL"/>
        </w:rPr>
        <w:t>zmiany</w:t>
      </w:r>
      <w:r w:rsidRPr="008D2AFD">
        <w:rPr>
          <w:rFonts w:eastAsia="Calibri" w:cs="Times New Roman"/>
          <w:b/>
          <w:bCs w:val="0"/>
          <w:color w:val="auto"/>
          <w:lang w:eastAsia="pl-PL"/>
        </w:rPr>
        <w:t xml:space="preserve"> zakresu części przedmiotu umowy powierzonej podwykonawcy lub zmiany podwykonawcy albo wprowadzenia podwykonawcy, </w:t>
      </w:r>
      <w:r w:rsidRPr="008D2AFD">
        <w:rPr>
          <w:rFonts w:eastAsia="Calibri" w:cs="Times New Roman"/>
          <w:bCs w:val="0"/>
          <w:color w:val="auto"/>
          <w:lang w:eastAsia="pl-PL"/>
        </w:rPr>
        <w:t>wynikającej z okoliczności leżących po stronie podwykonawcy, w</w:t>
      </w:r>
      <w:r w:rsidR="00D5073B">
        <w:rPr>
          <w:rFonts w:eastAsia="Calibri" w:cs="Times New Roman"/>
          <w:bCs w:val="0"/>
          <w:color w:val="auto"/>
          <w:lang w:eastAsia="pl-PL"/>
        </w:rPr>
        <w:t> </w:t>
      </w:r>
      <w:r w:rsidRPr="008D2AFD">
        <w:rPr>
          <w:rFonts w:eastAsia="Calibri" w:cs="Times New Roman"/>
          <w:bCs w:val="0"/>
          <w:color w:val="auto"/>
          <w:lang w:eastAsia="pl-PL"/>
        </w:rPr>
        <w:t>szczególności na skutek braku należytej realizacji powierzonej podwykonawcy do realizacji części przedmiotu umowy, jego likwidacji, upadłości, zamknięcia działalności przez podwykonawcę lub też obiektywnego braku możliwości realizacji przedmiotu zamówienia siłami własnymi przez Wykonawcę. Za skutki wprowadzenia zmiany dotyczącej zmiany zakresu części przedmiotu umowy powierzonej podwykonawcy lub zmiany podwykonawcy albo wprowadzenia podwykonawcy, jej zakres - uznaje się w szczególności: odpowiednią zmianę zakresu czynności, powierzenie określonej części przedmiotu umowy zmienionemu lub wprowadzanemu nowemu podwykonawcy oraz przedłużenie lub skrócenie terminu o czas wynikający z zaistniałej zmiany;</w:t>
      </w:r>
    </w:p>
    <w:p w14:paraId="348ED151" w14:textId="3D0BCB99" w:rsidR="00C15B9B" w:rsidRPr="00126463" w:rsidRDefault="00C15B9B" w:rsidP="0084091F">
      <w:pPr>
        <w:widowControl/>
        <w:tabs>
          <w:tab w:val="left" w:pos="993"/>
        </w:tabs>
        <w:suppressAutoHyphens w:val="0"/>
        <w:overflowPunct/>
        <w:autoSpaceDE w:val="0"/>
        <w:autoSpaceDN w:val="0"/>
        <w:adjustRightInd w:val="0"/>
        <w:spacing w:line="240" w:lineRule="auto"/>
        <w:ind w:left="567" w:hanging="284"/>
        <w:contextualSpacing/>
        <w:textAlignment w:val="auto"/>
        <w:rPr>
          <w:rFonts w:cs="Times New Roman"/>
          <w:bCs w:val="0"/>
          <w:color w:val="auto"/>
          <w:lang w:eastAsia="pl-PL"/>
        </w:rPr>
      </w:pPr>
      <w:r w:rsidRPr="008D2AFD">
        <w:rPr>
          <w:rFonts w:cs="Calibri"/>
          <w:b/>
          <w:bCs w:val="0"/>
          <w:color w:val="auto"/>
          <w:lang w:eastAsia="pl-PL"/>
        </w:rPr>
        <w:t xml:space="preserve">10) </w:t>
      </w:r>
      <w:r w:rsidRPr="008D2AFD">
        <w:rPr>
          <w:rFonts w:eastAsia="Calibri" w:cs="Times New Roman"/>
          <w:b/>
          <w:bCs w:val="0"/>
          <w:color w:val="auto"/>
          <w:lang w:eastAsia="pl-PL"/>
        </w:rPr>
        <w:t xml:space="preserve">zmian spowodowanych </w:t>
      </w:r>
      <w:r w:rsidRPr="008D2AFD">
        <w:rPr>
          <w:rFonts w:eastAsiaTheme="minorHAnsi"/>
          <w:b/>
          <w:color w:val="auto"/>
          <w:lang w:eastAsia="en-US"/>
        </w:rPr>
        <w:t>innymi uzasadnionymi przyczynami,</w:t>
      </w:r>
      <w:r w:rsidRPr="008D2AFD">
        <w:rPr>
          <w:rFonts w:eastAsiaTheme="minorHAnsi"/>
          <w:bCs w:val="0"/>
          <w:color w:val="auto"/>
          <w:lang w:eastAsia="en-US"/>
        </w:rPr>
        <w:t xml:space="preserve"> które są korzystne dla Zamawiającego oraz mają wpływ/znaczenie i przełożenie na pierwotnie określone </w:t>
      </w:r>
      <w:r w:rsidRPr="008D2AFD">
        <w:rPr>
          <w:rFonts w:eastAsiaTheme="minorHAnsi"/>
          <w:b/>
          <w:color w:val="auto"/>
          <w:lang w:eastAsia="en-US"/>
        </w:rPr>
        <w:t>warunki/sposób wykonywania/realizacji przedmiotu umowy/zakres przedmiotu umowy</w:t>
      </w:r>
      <w:r w:rsidRPr="008D2AFD">
        <w:rPr>
          <w:rFonts w:eastAsiaTheme="minorHAnsi"/>
          <w:bCs w:val="0"/>
          <w:color w:val="auto"/>
          <w:lang w:eastAsia="en-US"/>
        </w:rPr>
        <w:t xml:space="preserve"> pod warunkiem, że zaszły okoliczności, których nie można było przewidzieć w chwili zawarcia Umowy – w zakresie i o czas trwania tych przyczyn a także zmiany wynagrodzenia (jego zwiększenia, zmniejszenia).</w:t>
      </w:r>
      <w:r w:rsidRPr="008D2AFD">
        <w:rPr>
          <w:rFonts w:cs="Times New Roman"/>
          <w:bCs w:val="0"/>
          <w:color w:val="auto"/>
          <w:lang w:eastAsia="pl-PL"/>
        </w:rPr>
        <w:t xml:space="preserve"> Powyższa zmiana nie może skutkować wykroczeniem poza określenie przedmiotu zamówienia zawarte w specyfikacji istotnych warunków zamówienia </w:t>
      </w:r>
      <w:r w:rsidRPr="00126463">
        <w:rPr>
          <w:rFonts w:cs="Times New Roman"/>
          <w:bCs w:val="0"/>
          <w:color w:val="auto"/>
          <w:lang w:eastAsia="pl-PL"/>
        </w:rPr>
        <w:t>i</w:t>
      </w:r>
      <w:r w:rsidR="00D5073B" w:rsidRPr="00126463">
        <w:rPr>
          <w:rFonts w:cs="Times New Roman"/>
          <w:bCs w:val="0"/>
          <w:color w:val="auto"/>
          <w:lang w:eastAsia="pl-PL"/>
        </w:rPr>
        <w:t> </w:t>
      </w:r>
      <w:r w:rsidRPr="00126463">
        <w:rPr>
          <w:rFonts w:cs="Times New Roman"/>
          <w:bCs w:val="0"/>
          <w:color w:val="auto"/>
          <w:lang w:eastAsia="pl-PL"/>
        </w:rPr>
        <w:t>skutkow</w:t>
      </w:r>
      <w:r w:rsidR="0084091F" w:rsidRPr="00126463">
        <w:rPr>
          <w:rFonts w:cs="Times New Roman"/>
          <w:bCs w:val="0"/>
          <w:color w:val="auto"/>
          <w:lang w:eastAsia="pl-PL"/>
        </w:rPr>
        <w:t>ać zmianą charakteru zamówienia,</w:t>
      </w:r>
    </w:p>
    <w:p w14:paraId="32BAE6FB" w14:textId="12C3F927" w:rsidR="00E02218" w:rsidRDefault="0084091F" w:rsidP="0084091F">
      <w:pPr>
        <w:spacing w:line="240" w:lineRule="auto"/>
        <w:ind w:left="567" w:hanging="283"/>
        <w:rPr>
          <w:iCs/>
          <w:lang w:eastAsia="pl-PL"/>
        </w:rPr>
      </w:pPr>
      <w:r w:rsidRPr="00126463">
        <w:rPr>
          <w:b/>
          <w:iCs/>
          <w:lang w:eastAsia="pl-PL"/>
        </w:rPr>
        <w:t>11) zmian związanych z waloryzacją wynagrodzenia Wykonawcy</w:t>
      </w:r>
      <w:r w:rsidRPr="00126463">
        <w:rPr>
          <w:iCs/>
          <w:lang w:eastAsia="pl-PL"/>
        </w:rPr>
        <w:t>, w</w:t>
      </w:r>
      <w:r w:rsidR="00D5073B" w:rsidRPr="00126463">
        <w:rPr>
          <w:iCs/>
          <w:lang w:eastAsia="pl-PL"/>
        </w:rPr>
        <w:t> </w:t>
      </w:r>
      <w:r w:rsidRPr="00126463">
        <w:rPr>
          <w:iCs/>
          <w:lang w:eastAsia="pl-PL"/>
        </w:rPr>
        <w:t>przypadkach o których mowa w § 17 – w zakresie wynikającym ze zmiany przepisów o charakterze bezwzględnie obowiązującym, które dotyczą waloryzacji wynagrodzenia wykonawcy na podstawie § 17 oraz zgodnie z zasadami określonymi w § 17</w:t>
      </w:r>
      <w:r w:rsidR="00BA4927" w:rsidRPr="00126463">
        <w:rPr>
          <w:iCs/>
          <w:lang w:eastAsia="pl-PL"/>
        </w:rPr>
        <w:t xml:space="preserve"> umowy</w:t>
      </w:r>
      <w:r w:rsidR="00550046">
        <w:rPr>
          <w:iCs/>
          <w:lang w:eastAsia="pl-PL"/>
        </w:rPr>
        <w:t>.</w:t>
      </w:r>
    </w:p>
    <w:p w14:paraId="7BDBB66C" w14:textId="44F3611F" w:rsidR="00E44FF0" w:rsidRPr="00550046" w:rsidRDefault="00C15B9B" w:rsidP="00E44FF0">
      <w:pPr>
        <w:widowControl/>
        <w:suppressAutoHyphens w:val="0"/>
        <w:overflowPunct/>
        <w:spacing w:line="240" w:lineRule="atLeast"/>
        <w:ind w:left="284" w:hanging="284"/>
        <w:textAlignment w:val="auto"/>
        <w:rPr>
          <w:rFonts w:cs="Times New Roman"/>
          <w:bCs w:val="0"/>
          <w:color w:val="auto"/>
          <w:lang w:eastAsia="pl-PL"/>
        </w:rPr>
      </w:pPr>
      <w:r w:rsidRPr="00550046">
        <w:rPr>
          <w:rFonts w:cs="Times New Roman"/>
          <w:bCs w:val="0"/>
          <w:color w:val="auto"/>
          <w:lang w:eastAsia="pl-PL"/>
        </w:rPr>
        <w:t xml:space="preserve">2. </w:t>
      </w:r>
      <w:r w:rsidR="00E44FF0" w:rsidRPr="00550046">
        <w:rPr>
          <w:color w:val="auto"/>
          <w:lang w:eastAsia="pl-PL"/>
        </w:rPr>
        <w:t>Zamawiający przewiduje możliwość dokonania zmian postanowień niniejszej Umowy, w</w:t>
      </w:r>
      <w:r w:rsidR="005747FB" w:rsidRPr="00550046">
        <w:rPr>
          <w:color w:val="auto"/>
          <w:lang w:eastAsia="pl-PL"/>
        </w:rPr>
        <w:t> </w:t>
      </w:r>
      <w:r w:rsidR="00E44FF0" w:rsidRPr="00550046">
        <w:rPr>
          <w:color w:val="auto"/>
          <w:lang w:eastAsia="pl-PL"/>
        </w:rPr>
        <w:t xml:space="preserve">stosunku do treści oferty, na podstawie której dokonano wyboru Wykonawcy, </w:t>
      </w:r>
      <w:r w:rsidR="00E44FF0" w:rsidRPr="00550046">
        <w:rPr>
          <w:color w:val="auto"/>
          <w:lang w:eastAsia="pl-PL"/>
        </w:rPr>
        <w:lastRenderedPageBreak/>
        <w:t>w</w:t>
      </w:r>
      <w:r w:rsidR="005747FB" w:rsidRPr="00550046">
        <w:rPr>
          <w:color w:val="auto"/>
          <w:lang w:eastAsia="pl-PL"/>
        </w:rPr>
        <w:t> </w:t>
      </w:r>
      <w:r w:rsidR="00E44FF0" w:rsidRPr="00550046">
        <w:rPr>
          <w:color w:val="auto"/>
          <w:lang w:eastAsia="pl-PL"/>
        </w:rPr>
        <w:t xml:space="preserve">zakresie wymagań Ustawy o elektromobilności, o których mowa w </w:t>
      </w:r>
      <w:r w:rsidR="00126463" w:rsidRPr="00550046">
        <w:rPr>
          <w:color w:val="auto"/>
          <w:lang w:eastAsia="pl-PL"/>
        </w:rPr>
        <w:t>§</w:t>
      </w:r>
      <w:r w:rsidR="00E44FF0" w:rsidRPr="00550046">
        <w:rPr>
          <w:color w:val="auto"/>
          <w:lang w:eastAsia="pl-PL"/>
        </w:rPr>
        <w:t xml:space="preserve"> 2</w:t>
      </w:r>
      <w:r w:rsidR="00126463" w:rsidRPr="00550046">
        <w:rPr>
          <w:color w:val="auto"/>
          <w:lang w:eastAsia="pl-PL"/>
        </w:rPr>
        <w:t xml:space="preserve"> umowy</w:t>
      </w:r>
      <w:r w:rsidR="00E44FF0" w:rsidRPr="00550046">
        <w:rPr>
          <w:color w:val="auto"/>
          <w:lang w:eastAsia="pl-PL"/>
        </w:rPr>
        <w:t>, w</w:t>
      </w:r>
      <w:r w:rsidR="005747FB" w:rsidRPr="00550046">
        <w:rPr>
          <w:color w:val="auto"/>
          <w:lang w:eastAsia="pl-PL"/>
        </w:rPr>
        <w:t> </w:t>
      </w:r>
      <w:r w:rsidR="00E44FF0" w:rsidRPr="00550046">
        <w:rPr>
          <w:color w:val="auto"/>
          <w:lang w:eastAsia="pl-PL"/>
        </w:rPr>
        <w:t>przypadku zaistnienia następujących okoliczności:</w:t>
      </w:r>
    </w:p>
    <w:p w14:paraId="36F24B0A" w14:textId="77777777" w:rsidR="00E44FF0" w:rsidRPr="00550046" w:rsidRDefault="00E44FF0" w:rsidP="004065D3">
      <w:pPr>
        <w:pStyle w:val="Zwykytekst"/>
        <w:numPr>
          <w:ilvl w:val="2"/>
          <w:numId w:val="34"/>
        </w:numPr>
        <w:autoSpaceDE w:val="0"/>
        <w:autoSpaceDN w:val="0"/>
        <w:adjustRightInd w:val="0"/>
        <w:jc w:val="both"/>
        <w:rPr>
          <w:rFonts w:ascii="Verdana" w:hAnsi="Verdana" w:cs="Verdana"/>
        </w:rPr>
      </w:pPr>
      <w:r w:rsidRPr="00550046">
        <w:rPr>
          <w:rFonts w:ascii="Verdana" w:hAnsi="Verdana" w:cs="Verdana"/>
        </w:rPr>
        <w:t>zostaną wprowadzone zmiany przedmiotowej ustawy, mające wpływ na    wymagania określone niniejszej Umowie;</w:t>
      </w:r>
    </w:p>
    <w:p w14:paraId="08359794" w14:textId="77777777" w:rsidR="00E44FF0" w:rsidRPr="00E44FF0" w:rsidRDefault="00E44FF0" w:rsidP="00E44FF0">
      <w:pPr>
        <w:widowControl/>
        <w:suppressAutoHyphens w:val="0"/>
        <w:overflowPunct/>
        <w:autoSpaceDE w:val="0"/>
        <w:autoSpaceDN w:val="0"/>
        <w:adjustRightInd w:val="0"/>
        <w:spacing w:line="240" w:lineRule="auto"/>
        <w:ind w:left="709" w:hanging="709"/>
        <w:textAlignment w:val="auto"/>
        <w:rPr>
          <w:color w:val="auto"/>
          <w:lang w:eastAsia="pl-PL"/>
        </w:rPr>
      </w:pPr>
      <w:r w:rsidRPr="00550046">
        <w:rPr>
          <w:color w:val="auto"/>
          <w:lang w:eastAsia="pl-PL"/>
        </w:rPr>
        <w:t xml:space="preserve">    2) zostaną wprowadzone przepisy wykonawcze do przedmiotowej Ustawy, mające     wpływ na wymagania określone niniejszej Umowie.</w:t>
      </w:r>
    </w:p>
    <w:p w14:paraId="6600CE04" w14:textId="4D74A230" w:rsidR="00C15B9B" w:rsidRPr="00E44FF0" w:rsidRDefault="00E44FF0" w:rsidP="00C15B9B">
      <w:pPr>
        <w:widowControl/>
        <w:suppressAutoHyphens w:val="0"/>
        <w:overflowPunct/>
        <w:spacing w:line="240" w:lineRule="atLeast"/>
        <w:ind w:left="284" w:hanging="284"/>
        <w:textAlignment w:val="auto"/>
        <w:rPr>
          <w:rFonts w:cs="Times New Roman"/>
          <w:bCs w:val="0"/>
          <w:color w:val="auto"/>
          <w:lang w:eastAsia="pl-PL"/>
        </w:rPr>
      </w:pPr>
      <w:r w:rsidRPr="00E44FF0">
        <w:rPr>
          <w:rFonts w:cs="Times New Roman"/>
          <w:bCs w:val="0"/>
          <w:color w:val="auto"/>
          <w:lang w:eastAsia="pl-PL"/>
        </w:rPr>
        <w:t xml:space="preserve">3. </w:t>
      </w:r>
      <w:r w:rsidR="00C15B9B" w:rsidRPr="00E44FF0">
        <w:rPr>
          <w:rFonts w:cs="Times New Roman"/>
          <w:bCs w:val="0"/>
          <w:color w:val="auto"/>
          <w:lang w:eastAsia="pl-PL"/>
        </w:rPr>
        <w:t>Wprowadzenie zmiany postanowień umowy wymaga aneksu sporządzonego w formie pisemnej  pod rygorem nieważności.</w:t>
      </w:r>
    </w:p>
    <w:p w14:paraId="13661D7C" w14:textId="3884600E" w:rsidR="00677ADF" w:rsidRPr="008D2AFD" w:rsidRDefault="00E44FF0" w:rsidP="00EB1C3B">
      <w:pPr>
        <w:widowControl/>
        <w:suppressAutoHyphens w:val="0"/>
        <w:overflowPunct/>
        <w:spacing w:line="240" w:lineRule="atLeast"/>
        <w:ind w:left="284" w:hanging="284"/>
        <w:textAlignment w:val="auto"/>
        <w:rPr>
          <w:rFonts w:cs="Times New Roman"/>
          <w:bCs w:val="0"/>
          <w:color w:val="auto"/>
          <w:lang w:eastAsia="pl-PL"/>
        </w:rPr>
      </w:pPr>
      <w:r w:rsidRPr="00E44FF0">
        <w:rPr>
          <w:rFonts w:cs="Times New Roman"/>
          <w:bCs w:val="0"/>
          <w:color w:val="auto"/>
          <w:lang w:eastAsia="pl-PL"/>
        </w:rPr>
        <w:t>4</w:t>
      </w:r>
      <w:r w:rsidR="00C15B9B" w:rsidRPr="00E44FF0">
        <w:rPr>
          <w:rFonts w:cs="Times New Roman"/>
          <w:bCs w:val="0"/>
          <w:color w:val="auto"/>
          <w:lang w:eastAsia="pl-PL"/>
        </w:rPr>
        <w:t>. Warunkiem rozpatrzenia wniosku Wykonawcy o wprowadzenie zmian do umowy jest złożenie u Zamawiającego w terminie 7 dni od daty wystąpienia okoliczności określonych w ust. 1 pisemnego wniosku o wprowadzenie zmiany do umowy wraz z opisem propozycji zmiany wraz z uzasadnieniem zmian oraz załączoną kopią dokumentów potwierdzających wystąpienie okoliczności, które wpłynęły na konieczność wprowadzenia zmiany.</w:t>
      </w:r>
    </w:p>
    <w:p w14:paraId="0DCBDAE3" w14:textId="77777777" w:rsidR="00566B4C" w:rsidRDefault="00566B4C" w:rsidP="00E02218">
      <w:pPr>
        <w:widowControl/>
        <w:suppressAutoHyphens w:val="0"/>
        <w:overflowPunct/>
        <w:spacing w:line="240" w:lineRule="atLeast"/>
        <w:ind w:left="284"/>
        <w:jc w:val="center"/>
        <w:textAlignment w:val="auto"/>
        <w:rPr>
          <w:b/>
          <w:color w:val="auto"/>
        </w:rPr>
      </w:pPr>
    </w:p>
    <w:p w14:paraId="43730DC6" w14:textId="480645B4" w:rsidR="00C11702" w:rsidRPr="00652626" w:rsidRDefault="00C11702" w:rsidP="00E02218">
      <w:pPr>
        <w:widowControl/>
        <w:suppressAutoHyphens w:val="0"/>
        <w:overflowPunct/>
        <w:spacing w:line="240" w:lineRule="atLeast"/>
        <w:ind w:left="284"/>
        <w:jc w:val="center"/>
        <w:textAlignment w:val="auto"/>
        <w:rPr>
          <w:b/>
          <w:color w:val="auto"/>
        </w:rPr>
      </w:pPr>
      <w:r w:rsidRPr="00652626">
        <w:rPr>
          <w:b/>
          <w:color w:val="auto"/>
        </w:rPr>
        <w:t>§ 1</w:t>
      </w:r>
      <w:r w:rsidR="00A24F27" w:rsidRPr="00652626">
        <w:rPr>
          <w:b/>
          <w:color w:val="auto"/>
        </w:rPr>
        <w:t>3</w:t>
      </w:r>
    </w:p>
    <w:p w14:paraId="626892D1" w14:textId="05EE4BA2" w:rsidR="00C217EE" w:rsidRPr="00980F7D" w:rsidRDefault="00C11702" w:rsidP="00C34AAF">
      <w:pPr>
        <w:widowControl/>
        <w:suppressAutoHyphens w:val="0"/>
        <w:overflowPunct/>
        <w:autoSpaceDE w:val="0"/>
        <w:autoSpaceDN w:val="0"/>
        <w:adjustRightInd w:val="0"/>
        <w:spacing w:line="0" w:lineRule="atLeast"/>
        <w:ind w:left="284" w:hanging="284"/>
        <w:jc w:val="center"/>
        <w:textAlignment w:val="auto"/>
        <w:rPr>
          <w:rFonts w:cs="Arial"/>
          <w:b/>
          <w:bCs w:val="0"/>
          <w:color w:val="002060"/>
          <w:u w:val="single"/>
          <w:lang w:eastAsia="pl-PL"/>
        </w:rPr>
      </w:pPr>
      <w:r w:rsidRPr="00652626">
        <w:rPr>
          <w:rFonts w:cs="Arial"/>
          <w:b/>
          <w:bCs w:val="0"/>
          <w:color w:val="auto"/>
          <w:u w:val="single"/>
          <w:lang w:eastAsia="pl-PL"/>
        </w:rPr>
        <w:t>OSOBY ZATRUDNIONE DO REALIZACJI PRZEDMIOTU UMOWY</w:t>
      </w:r>
      <w:r w:rsidR="00980F7D" w:rsidRPr="00980F7D">
        <w:rPr>
          <w:rStyle w:val="Odwoanieprzypisudolnego"/>
          <w:rFonts w:cs="Arial"/>
          <w:b/>
          <w:bCs w:val="0"/>
          <w:color w:val="002060"/>
          <w:u w:val="single"/>
          <w:lang w:eastAsia="pl-PL"/>
        </w:rPr>
        <w:footnoteReference w:id="5"/>
      </w:r>
    </w:p>
    <w:p w14:paraId="60D54BA4" w14:textId="5E0DB35A" w:rsidR="003163AC" w:rsidRPr="00A468FE" w:rsidRDefault="003163AC" w:rsidP="00980F7D">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652626">
        <w:rPr>
          <w:rFonts w:cs="Times New Roman"/>
          <w:bCs w:val="0"/>
          <w:color w:val="auto"/>
          <w:lang w:eastAsia="pl-PL"/>
        </w:rPr>
        <w:t>Wykonawca oświadcza, że przy realizacji przedmiotu umowy stosownie do art. 29 ust. 3a ustawy z dnia 29 stycznia 2004 r. - Pr</w:t>
      </w:r>
      <w:r w:rsidR="008D2AFD" w:rsidRPr="00652626">
        <w:rPr>
          <w:rFonts w:cs="Times New Roman"/>
          <w:bCs w:val="0"/>
          <w:color w:val="auto"/>
          <w:lang w:eastAsia="pl-PL"/>
        </w:rPr>
        <w:t>awo zamówień publicznych (Dz. U.</w:t>
      </w:r>
      <w:r w:rsidRPr="00652626">
        <w:rPr>
          <w:rFonts w:cs="Times New Roman"/>
          <w:bCs w:val="0"/>
          <w:color w:val="auto"/>
          <w:lang w:eastAsia="pl-PL"/>
        </w:rPr>
        <w:t xml:space="preserve"> z 201</w:t>
      </w:r>
      <w:r w:rsidR="008D2AFD" w:rsidRPr="00652626">
        <w:rPr>
          <w:rFonts w:cs="Times New Roman"/>
          <w:bCs w:val="0"/>
          <w:color w:val="auto"/>
          <w:lang w:eastAsia="pl-PL"/>
        </w:rPr>
        <w:t>8</w:t>
      </w:r>
      <w:r w:rsidRPr="00652626">
        <w:rPr>
          <w:rFonts w:cs="Times New Roman"/>
          <w:bCs w:val="0"/>
          <w:color w:val="auto"/>
          <w:lang w:eastAsia="pl-PL"/>
        </w:rPr>
        <w:t xml:space="preserve"> r., poz. </w:t>
      </w:r>
      <w:r w:rsidR="008D2AFD" w:rsidRPr="00652626">
        <w:rPr>
          <w:rFonts w:cs="Times New Roman"/>
          <w:bCs w:val="0"/>
          <w:color w:val="auto"/>
          <w:lang w:eastAsia="pl-PL"/>
        </w:rPr>
        <w:t>1986</w:t>
      </w:r>
      <w:r w:rsidR="00261F30" w:rsidRPr="00652626">
        <w:rPr>
          <w:rFonts w:cs="Times New Roman"/>
          <w:bCs w:val="0"/>
          <w:color w:val="auto"/>
          <w:lang w:eastAsia="pl-PL"/>
        </w:rPr>
        <w:t xml:space="preserve"> ze zm.</w:t>
      </w:r>
      <w:r w:rsidRPr="00652626">
        <w:rPr>
          <w:rFonts w:cs="Times New Roman"/>
          <w:bCs w:val="0"/>
          <w:color w:val="auto"/>
          <w:lang w:eastAsia="pl-PL"/>
        </w:rPr>
        <w:t xml:space="preserve">), zostały zatrudnione osoby na podstawie umowy </w:t>
      </w:r>
      <w:r w:rsidR="00261F30" w:rsidRPr="00652626">
        <w:rPr>
          <w:rFonts w:cs="Times New Roman"/>
          <w:bCs w:val="0"/>
          <w:color w:val="auto"/>
          <w:lang w:eastAsia="pl-PL"/>
        </w:rPr>
        <w:t xml:space="preserve"> </w:t>
      </w:r>
      <w:r w:rsidRPr="00652626">
        <w:rPr>
          <w:rFonts w:cs="Times New Roman"/>
          <w:bCs w:val="0"/>
          <w:color w:val="auto"/>
          <w:lang w:eastAsia="pl-PL"/>
        </w:rPr>
        <w:t>o pracę w</w:t>
      </w:r>
      <w:r w:rsidR="009010DD">
        <w:rPr>
          <w:rFonts w:cs="Times New Roman"/>
          <w:bCs w:val="0"/>
          <w:color w:val="auto"/>
          <w:lang w:eastAsia="pl-PL"/>
        </w:rPr>
        <w:t> </w:t>
      </w:r>
      <w:r w:rsidRPr="00652626">
        <w:rPr>
          <w:rFonts w:cs="Times New Roman"/>
          <w:bCs w:val="0"/>
          <w:color w:val="auto"/>
          <w:lang w:eastAsia="pl-PL"/>
        </w:rPr>
        <w:t>rozumieniu przepisów ustawy z dnia 26 czerwca 1974 r. – Kodeks pracy</w:t>
      </w:r>
      <w:r w:rsidR="008D2AFD" w:rsidRPr="00652626">
        <w:rPr>
          <w:rFonts w:cs="Times New Roman"/>
          <w:bCs w:val="0"/>
          <w:color w:val="auto"/>
          <w:lang w:eastAsia="pl-PL"/>
        </w:rPr>
        <w:t xml:space="preserve"> </w:t>
      </w:r>
      <w:r w:rsidRPr="00652626">
        <w:rPr>
          <w:rFonts w:cs="Times New Roman"/>
          <w:bCs w:val="0"/>
          <w:color w:val="auto"/>
          <w:lang w:eastAsia="pl-PL"/>
        </w:rPr>
        <w:t xml:space="preserve">z </w:t>
      </w:r>
      <w:r w:rsidR="009010DD">
        <w:rPr>
          <w:rFonts w:cs="Times New Roman"/>
          <w:bCs w:val="0"/>
          <w:color w:val="auto"/>
          <w:lang w:eastAsia="pl-PL"/>
        </w:rPr>
        <w:t> </w:t>
      </w:r>
      <w:r w:rsidRPr="00652626">
        <w:rPr>
          <w:rFonts w:cs="Times New Roman"/>
          <w:bCs w:val="0"/>
          <w:color w:val="auto"/>
          <w:lang w:eastAsia="pl-PL"/>
        </w:rPr>
        <w:t xml:space="preserve">uwzględnieniem  minimalnego  wynagrodzenia  za  pracę  ustalonego na podstawie art. 2 ust. 3 – 5 </w:t>
      </w:r>
      <w:r w:rsidRPr="007D218C">
        <w:rPr>
          <w:rFonts w:cs="Times New Roman"/>
          <w:bCs w:val="0"/>
          <w:color w:val="auto"/>
          <w:lang w:eastAsia="pl-PL"/>
        </w:rPr>
        <w:t xml:space="preserve">ustawy z dnia 10 października 2002 r. o minimalnym wynagrodzeniu </w:t>
      </w:r>
      <w:r w:rsidRPr="00374C36">
        <w:rPr>
          <w:rFonts w:cs="Times New Roman"/>
          <w:bCs w:val="0"/>
          <w:color w:val="auto"/>
          <w:lang w:eastAsia="pl-PL"/>
        </w:rPr>
        <w:t xml:space="preserve">za </w:t>
      </w:r>
      <w:r w:rsidRPr="00A468FE">
        <w:rPr>
          <w:rFonts w:cs="Times New Roman"/>
          <w:bCs w:val="0"/>
          <w:color w:val="auto"/>
          <w:lang w:eastAsia="pl-PL"/>
        </w:rPr>
        <w:t>pracę przez cały okres realizacji przedmiotu umowy.</w:t>
      </w:r>
    </w:p>
    <w:p w14:paraId="3B21587C" w14:textId="77777777" w:rsidR="00980F7D" w:rsidRPr="00475FC0" w:rsidRDefault="00980F7D" w:rsidP="00980F7D">
      <w:pPr>
        <w:widowControl/>
        <w:numPr>
          <w:ilvl w:val="0"/>
          <w:numId w:val="19"/>
        </w:numPr>
        <w:suppressAutoHyphens w:val="0"/>
        <w:overflowPunct/>
        <w:spacing w:line="240" w:lineRule="auto"/>
        <w:ind w:left="426" w:hanging="426"/>
        <w:textAlignment w:val="auto"/>
        <w:rPr>
          <w:rFonts w:cs="Times New Roman"/>
          <w:bCs w:val="0"/>
          <w:color w:val="002060"/>
          <w:lang w:eastAsia="pl-PL"/>
        </w:rPr>
      </w:pPr>
      <w:r w:rsidRPr="00980F7D">
        <w:rPr>
          <w:rFonts w:cs="Times New Roman"/>
          <w:color w:val="002060"/>
          <w:lang w:eastAsia="pl-PL"/>
        </w:rPr>
        <w:t xml:space="preserve">Osoby wykonujące czynności w danym zakresie realizacji przedmiotu umowy </w:t>
      </w:r>
      <w:r w:rsidRPr="00980F7D">
        <w:rPr>
          <w:rFonts w:cs="Arial"/>
          <w:bCs w:val="0"/>
          <w:color w:val="002060"/>
          <w:lang w:eastAsia="pl-PL"/>
        </w:rPr>
        <w:t xml:space="preserve">wynikającym z danej branży, </w:t>
      </w:r>
      <w:r w:rsidRPr="00980F7D">
        <w:rPr>
          <w:rFonts w:cs="Times New Roman"/>
          <w:color w:val="002060"/>
          <w:lang w:eastAsia="pl-PL"/>
        </w:rPr>
        <w:t xml:space="preserve">są zatrudnione </w:t>
      </w:r>
      <w:r w:rsidRPr="00980F7D">
        <w:rPr>
          <w:rFonts w:cs="Arial"/>
          <w:color w:val="002060"/>
        </w:rPr>
        <w:t xml:space="preserve">w liczbie osób gwarantującej prawidłowe, w </w:t>
      </w:r>
      <w:r w:rsidRPr="00475FC0">
        <w:rPr>
          <w:rFonts w:cs="Arial"/>
          <w:color w:val="002060"/>
        </w:rPr>
        <w:t>tym jakościowe, wykonanie przedmiotu zamówienia w poniższym zakresie:</w:t>
      </w:r>
    </w:p>
    <w:p w14:paraId="620BDB66" w14:textId="59526F06" w:rsidR="00704BB8" w:rsidRPr="00475FC0" w:rsidRDefault="00980F7D" w:rsidP="00704BB8">
      <w:pPr>
        <w:pStyle w:val="Akapitzlist"/>
        <w:widowControl/>
        <w:suppressAutoHyphens w:val="0"/>
        <w:overflowPunct/>
        <w:ind w:left="426" w:hanging="426"/>
        <w:textAlignment w:val="auto"/>
        <w:rPr>
          <w:rFonts w:ascii="Verdana" w:hAnsi="Verdana" w:cs="Arial"/>
          <w:color w:val="002060"/>
          <w:sz w:val="20"/>
          <w:szCs w:val="20"/>
        </w:rPr>
      </w:pPr>
      <w:r w:rsidRPr="00475FC0">
        <w:rPr>
          <w:rFonts w:ascii="Verdana" w:hAnsi="Verdana" w:cs="Arial"/>
          <w:color w:val="002060"/>
          <w:sz w:val="20"/>
          <w:szCs w:val="20"/>
        </w:rPr>
        <w:t xml:space="preserve">      </w:t>
      </w:r>
      <w:r w:rsidR="00475FC0" w:rsidRPr="00475FC0">
        <w:rPr>
          <w:rFonts w:ascii="Verdana" w:hAnsi="Verdana" w:cs="Arial"/>
          <w:color w:val="002060"/>
          <w:sz w:val="20"/>
          <w:szCs w:val="20"/>
        </w:rPr>
        <w:t xml:space="preserve">- </w:t>
      </w:r>
      <w:r w:rsidR="00704BB8" w:rsidRPr="00475FC0">
        <w:rPr>
          <w:rFonts w:ascii="Verdana" w:hAnsi="Verdana" w:cs="Arial"/>
          <w:color w:val="002060"/>
          <w:sz w:val="20"/>
          <w:szCs w:val="20"/>
        </w:rPr>
        <w:t xml:space="preserve">Części I : wszystkie czynności pracowników fizycznych wykonujących prace fizyczne związane </w:t>
      </w:r>
      <w:r w:rsidR="00475FC0" w:rsidRPr="00475FC0">
        <w:rPr>
          <w:rFonts w:ascii="Verdana" w:hAnsi="Verdana" w:cs="Arial"/>
          <w:color w:val="002060"/>
          <w:sz w:val="20"/>
          <w:szCs w:val="20"/>
        </w:rPr>
        <w:t>z realizacją robót budowlanych.</w:t>
      </w:r>
    </w:p>
    <w:p w14:paraId="4157F825" w14:textId="70CCD32B" w:rsidR="003163AC" w:rsidRPr="0093564F" w:rsidRDefault="003163AC" w:rsidP="00980F7D">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E83671">
        <w:rPr>
          <w:rFonts w:cs="Times New Roman"/>
          <w:bCs w:val="0"/>
          <w:color w:val="auto"/>
          <w:lang w:eastAsia="pl-PL"/>
        </w:rPr>
        <w:t xml:space="preserve">Wykonawca będzie, co miesiąc przedstawiał Zamawiającemu oświadczenie wykonawcy lub podwykonawcy o zatrudnieniu na podstawie umowy o pracę osób wykonujących </w:t>
      </w:r>
      <w:r w:rsidRPr="007D218C">
        <w:rPr>
          <w:rFonts w:cs="Times New Roman"/>
          <w:bCs w:val="0"/>
          <w:color w:val="auto"/>
          <w:lang w:eastAsia="pl-PL"/>
        </w:rPr>
        <w:t>czynności. Oświadczenie to powinno</w:t>
      </w:r>
      <w:r w:rsidRPr="006D3AF2">
        <w:rPr>
          <w:rFonts w:cs="Times New Roman"/>
          <w:bCs w:val="0"/>
          <w:color w:val="auto"/>
          <w:lang w:eastAsia="pl-PL"/>
        </w:rPr>
        <w:t xml:space="preserve"> zawierać w szczególności: dokładne określenie podmiotu składającego oświadczenie, datę złożenia oświadczenia, wskazanie, że czynności wykonują osoby zatrudnione na podstawie umowy o pracę wraz ze</w:t>
      </w:r>
      <w:r w:rsidR="005747FB">
        <w:rPr>
          <w:rFonts w:cs="Times New Roman"/>
          <w:bCs w:val="0"/>
          <w:color w:val="auto"/>
          <w:lang w:eastAsia="pl-PL"/>
        </w:rPr>
        <w:t> </w:t>
      </w:r>
      <w:r w:rsidRPr="006D3AF2">
        <w:rPr>
          <w:rFonts w:cs="Times New Roman"/>
          <w:bCs w:val="0"/>
          <w:color w:val="auto"/>
          <w:lang w:eastAsia="pl-PL"/>
        </w:rPr>
        <w:t>wskazaniem liczby tych osób, imion i nazwisk tych osób, rodzaju umowy o pracę i</w:t>
      </w:r>
      <w:r w:rsidR="005747FB">
        <w:rPr>
          <w:rFonts w:cs="Times New Roman"/>
          <w:bCs w:val="0"/>
          <w:color w:val="auto"/>
          <w:lang w:eastAsia="pl-PL"/>
        </w:rPr>
        <w:t> </w:t>
      </w:r>
      <w:r w:rsidRPr="006D3AF2">
        <w:rPr>
          <w:rFonts w:cs="Times New Roman"/>
          <w:bCs w:val="0"/>
          <w:color w:val="auto"/>
          <w:lang w:eastAsia="pl-PL"/>
        </w:rPr>
        <w:t xml:space="preserve">wymiaru etatu oraz podpis osoby uprawnionej do złożenia oświadczenia w imieniu </w:t>
      </w:r>
      <w:r w:rsidRPr="0093564F">
        <w:rPr>
          <w:rFonts w:cs="Times New Roman"/>
          <w:bCs w:val="0"/>
          <w:color w:val="auto"/>
          <w:lang w:eastAsia="pl-PL"/>
        </w:rPr>
        <w:t>wykonawcy lub podwykonawcy.</w:t>
      </w:r>
    </w:p>
    <w:p w14:paraId="08189DEF" w14:textId="5E37F271" w:rsidR="00980F7D" w:rsidRPr="0093564F" w:rsidRDefault="00980F7D" w:rsidP="00980F7D">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93564F">
        <w:rPr>
          <w:bCs w:val="0"/>
          <w:color w:val="auto"/>
          <w:lang w:eastAsia="pl-PL"/>
        </w:rPr>
        <w:t xml:space="preserve">Oświadczenie będzie składane po raz pierwszy </w:t>
      </w:r>
      <w:r w:rsidRPr="00475FC0">
        <w:rPr>
          <w:bCs w:val="0"/>
          <w:color w:val="002060"/>
          <w:lang w:eastAsia="pl-PL"/>
        </w:rPr>
        <w:t xml:space="preserve">nie później niż do 5 dni od dnia rozpoczęcia realizacji </w:t>
      </w:r>
      <w:r w:rsidR="00475FC0" w:rsidRPr="00475FC0">
        <w:rPr>
          <w:rFonts w:cs="Times New Roman"/>
          <w:color w:val="002060"/>
          <w:lang w:eastAsia="ar-SA"/>
        </w:rPr>
        <w:t>Części I</w:t>
      </w:r>
      <w:r w:rsidRPr="00475FC0">
        <w:rPr>
          <w:bCs w:val="0"/>
          <w:color w:val="002060"/>
          <w:lang w:eastAsia="pl-PL"/>
        </w:rPr>
        <w:t>,</w:t>
      </w:r>
      <w:r w:rsidRPr="0093564F">
        <w:rPr>
          <w:bCs w:val="0"/>
          <w:color w:val="auto"/>
          <w:lang w:eastAsia="pl-PL"/>
        </w:rPr>
        <w:t xml:space="preserve"> a następnie do ostatniego dnia roboczego każdego miesiąca pracy. Wzór oświadczenia stanowi Załącznik nr 3 do umowy.</w:t>
      </w:r>
    </w:p>
    <w:p w14:paraId="73D1461E" w14:textId="4FD90026" w:rsidR="003163AC" w:rsidRPr="006D3AF2" w:rsidRDefault="008D2AFD" w:rsidP="00BC50D0">
      <w:pPr>
        <w:widowControl/>
        <w:numPr>
          <w:ilvl w:val="0"/>
          <w:numId w:val="19"/>
        </w:numPr>
        <w:suppressAutoHyphens w:val="0"/>
        <w:overflowPunct/>
        <w:spacing w:line="240" w:lineRule="atLeast"/>
        <w:ind w:left="426" w:hanging="426"/>
        <w:textAlignment w:val="auto"/>
        <w:rPr>
          <w:rFonts w:cs="Times New Roman"/>
          <w:bCs w:val="0"/>
          <w:color w:val="auto"/>
          <w:lang w:eastAsia="pl-PL"/>
        </w:rPr>
      </w:pPr>
      <w:r w:rsidRPr="00695EC1">
        <w:rPr>
          <w:rFonts w:cs="Times New Roman"/>
          <w:bCs w:val="0"/>
          <w:color w:val="auto"/>
          <w:lang w:eastAsia="pl-PL"/>
        </w:rPr>
        <w:t>Wykonawca na każde pisemne żądanie Zamawiającego w terminie do 5 dni roboczych</w:t>
      </w:r>
      <w:r w:rsidRPr="0034459B">
        <w:rPr>
          <w:rFonts w:cs="Times New Roman"/>
          <w:bCs w:val="0"/>
          <w:color w:val="auto"/>
          <w:lang w:eastAsia="pl-PL"/>
        </w:rPr>
        <w:t xml:space="preserve"> </w:t>
      </w:r>
      <w:r>
        <w:rPr>
          <w:rFonts w:cs="Times New Roman"/>
          <w:bCs w:val="0"/>
          <w:color w:val="auto"/>
          <w:lang w:eastAsia="pl-PL"/>
        </w:rPr>
        <w:t xml:space="preserve"> od dnia żądania, </w:t>
      </w:r>
      <w:r w:rsidRPr="00612BEA">
        <w:rPr>
          <w:rFonts w:cs="Times New Roman"/>
          <w:bCs w:val="0"/>
          <w:color w:val="auto"/>
          <w:lang w:eastAsia="pl-PL"/>
        </w:rPr>
        <w:t xml:space="preserve">zobowiązany będzie do przedstawienia Zamawiającemu </w:t>
      </w:r>
      <w:r w:rsidR="003163AC" w:rsidRPr="006D3AF2">
        <w:rPr>
          <w:rFonts w:cs="Times New Roman"/>
          <w:bCs w:val="0"/>
          <w:color w:val="auto"/>
          <w:lang w:eastAsia="pl-PL"/>
        </w:rPr>
        <w:t>poświadczonej za zgodność z oryginałem odpowiednio przez wykonawcę lub</w:t>
      </w:r>
      <w:r w:rsidR="005747FB">
        <w:rPr>
          <w:rFonts w:cs="Times New Roman"/>
          <w:bCs w:val="0"/>
          <w:color w:val="auto"/>
          <w:lang w:eastAsia="pl-PL"/>
        </w:rPr>
        <w:t> </w:t>
      </w:r>
      <w:r w:rsidR="003163AC" w:rsidRPr="006D3AF2">
        <w:rPr>
          <w:rFonts w:cs="Times New Roman"/>
          <w:bCs w:val="0"/>
          <w:color w:val="auto"/>
          <w:lang w:eastAsia="pl-PL"/>
        </w:rPr>
        <w:t>podwykonawcę kopii umowy/umów</w:t>
      </w:r>
      <w:r w:rsidR="00EB25C3" w:rsidRPr="006D3AF2">
        <w:rPr>
          <w:rFonts w:cs="Times New Roman"/>
          <w:bCs w:val="0"/>
          <w:color w:val="auto"/>
          <w:lang w:eastAsia="pl-PL"/>
        </w:rPr>
        <w:t xml:space="preserve"> </w:t>
      </w:r>
      <w:r w:rsidR="003163AC" w:rsidRPr="006D3AF2">
        <w:rPr>
          <w:rFonts w:cs="Times New Roman"/>
          <w:bCs w:val="0"/>
          <w:color w:val="auto"/>
          <w:lang w:eastAsia="pl-PL"/>
        </w:rPr>
        <w:t>o pracę osób wykonujących w trakcie realizacji zamówienia czynności, których dotyczy ww. oświadczenie wykonawcy lub</w:t>
      </w:r>
      <w:r w:rsidR="005747FB">
        <w:rPr>
          <w:rFonts w:cs="Times New Roman"/>
          <w:bCs w:val="0"/>
          <w:color w:val="auto"/>
          <w:lang w:eastAsia="pl-PL"/>
        </w:rPr>
        <w:t> </w:t>
      </w:r>
      <w:r w:rsidR="003163AC" w:rsidRPr="006D3AF2">
        <w:rPr>
          <w:rFonts w:cs="Times New Roman"/>
          <w:bCs w:val="0"/>
          <w:color w:val="auto"/>
          <w:lang w:eastAsia="pl-PL"/>
        </w:rPr>
        <w:t>podwykonawcy. Kopia umowy/umów powinna zostać zanonimizowana w sposób zapewniający ochronę danych osobowych pracowników, zgodnie z przepisam</w:t>
      </w:r>
      <w:r w:rsidR="00EA11B7" w:rsidRPr="006D3AF2">
        <w:rPr>
          <w:rFonts w:cs="Times New Roman"/>
          <w:bCs w:val="0"/>
          <w:color w:val="auto"/>
          <w:lang w:eastAsia="pl-PL"/>
        </w:rPr>
        <w:t>i ustawy z dnia 10 maja 2018</w:t>
      </w:r>
      <w:r w:rsidR="003163AC" w:rsidRPr="006D3AF2">
        <w:rPr>
          <w:rFonts w:cs="Times New Roman"/>
          <w:bCs w:val="0"/>
          <w:color w:val="auto"/>
          <w:lang w:eastAsia="pl-PL"/>
        </w:rPr>
        <w:t xml:space="preserve"> r. o ochronie danych osobowych (tj. w szczególności bez adresów, nr </w:t>
      </w:r>
      <w:r w:rsidR="00EA11B7" w:rsidRPr="006D3AF2">
        <w:rPr>
          <w:rFonts w:cs="Times New Roman"/>
          <w:bCs w:val="0"/>
          <w:color w:val="auto"/>
          <w:lang w:eastAsia="pl-PL"/>
        </w:rPr>
        <w:t xml:space="preserve">PESEL pracowników). Imię </w:t>
      </w:r>
      <w:r w:rsidR="003163AC" w:rsidRPr="006D3AF2">
        <w:rPr>
          <w:rFonts w:cs="Times New Roman"/>
          <w:bCs w:val="0"/>
          <w:color w:val="auto"/>
          <w:lang w:eastAsia="pl-PL"/>
        </w:rPr>
        <w:t xml:space="preserve">i nazwisko pracownika nie podlega </w:t>
      </w:r>
      <w:proofErr w:type="spellStart"/>
      <w:r w:rsidR="003163AC" w:rsidRPr="006D3AF2">
        <w:rPr>
          <w:rFonts w:cs="Times New Roman"/>
          <w:bCs w:val="0"/>
          <w:color w:val="auto"/>
          <w:lang w:eastAsia="pl-PL"/>
        </w:rPr>
        <w:t>anonimizacji</w:t>
      </w:r>
      <w:proofErr w:type="spellEnd"/>
      <w:r w:rsidR="003163AC" w:rsidRPr="006D3AF2">
        <w:rPr>
          <w:rFonts w:cs="Times New Roman"/>
          <w:bCs w:val="0"/>
          <w:color w:val="auto"/>
          <w:lang w:eastAsia="pl-PL"/>
        </w:rPr>
        <w:t xml:space="preserve">. </w:t>
      </w:r>
      <w:r w:rsidR="003163AC" w:rsidRPr="006D3AF2">
        <w:rPr>
          <w:rFonts w:cs="Arial"/>
          <w:bCs w:val="0"/>
          <w:color w:val="auto"/>
          <w:lang w:eastAsia="pl-PL"/>
        </w:rPr>
        <w:t>Informacje takie jak: data zawa</w:t>
      </w:r>
      <w:r w:rsidR="00261F30" w:rsidRPr="006D3AF2">
        <w:rPr>
          <w:rFonts w:cs="Arial"/>
          <w:bCs w:val="0"/>
          <w:color w:val="auto"/>
          <w:lang w:eastAsia="pl-PL"/>
        </w:rPr>
        <w:t>rcia umowy, stanowisko pracy, zakres czynności, wymiar czasu pracy, okres zatrudnienia</w:t>
      </w:r>
      <w:r w:rsidR="003163AC" w:rsidRPr="006D3AF2">
        <w:rPr>
          <w:rFonts w:cs="Arial"/>
          <w:bCs w:val="0"/>
          <w:color w:val="auto"/>
          <w:lang w:eastAsia="pl-PL"/>
        </w:rPr>
        <w:t xml:space="preserve"> powinny być możliwie do zidentyfikowania.</w:t>
      </w:r>
    </w:p>
    <w:p w14:paraId="3E7BEF80" w14:textId="77777777" w:rsidR="003163AC" w:rsidRPr="006D3AF2" w:rsidRDefault="003163AC" w:rsidP="00BC50D0">
      <w:pPr>
        <w:widowControl/>
        <w:numPr>
          <w:ilvl w:val="0"/>
          <w:numId w:val="19"/>
        </w:numPr>
        <w:suppressAutoHyphens w:val="0"/>
        <w:overflowPunct/>
        <w:spacing w:line="240" w:lineRule="atLeast"/>
        <w:ind w:left="426" w:hanging="426"/>
        <w:textAlignment w:val="auto"/>
        <w:rPr>
          <w:rFonts w:cs="Times New Roman"/>
          <w:bCs w:val="0"/>
          <w:color w:val="auto"/>
          <w:lang w:eastAsia="pl-PL"/>
        </w:rPr>
      </w:pPr>
      <w:r w:rsidRPr="006D3AF2">
        <w:rPr>
          <w:rFonts w:cs="Times New Roman"/>
          <w:bCs w:val="0"/>
          <w:color w:val="auto"/>
          <w:lang w:eastAsia="pl-PL"/>
        </w:rPr>
        <w:lastRenderedPageBreak/>
        <w:t>Wykonawca na każde pisemne żądanie Zamawiającego w terminie do 5 dni roboczych od dnia żądania, przedstawi Zamawiającemu dowody odprowadzenia składek ZUS na ubezpieczenie społeczne i zdrowotne za ostatni miesiąc pracy pracowników tj.:</w:t>
      </w:r>
    </w:p>
    <w:p w14:paraId="339FCC0E" w14:textId="16865A65" w:rsidR="003163AC" w:rsidRPr="006D3AF2" w:rsidRDefault="003163AC" w:rsidP="00BC50D0">
      <w:pPr>
        <w:widowControl/>
        <w:numPr>
          <w:ilvl w:val="0"/>
          <w:numId w:val="20"/>
        </w:numPr>
        <w:suppressAutoHyphens w:val="0"/>
        <w:overflowPunct/>
        <w:spacing w:line="240" w:lineRule="atLeast"/>
        <w:ind w:left="851" w:hanging="426"/>
        <w:contextualSpacing/>
        <w:textAlignment w:val="auto"/>
        <w:rPr>
          <w:rFonts w:eastAsia="Calibri" w:cs="Arial"/>
          <w:bCs w:val="0"/>
          <w:color w:val="auto"/>
          <w:lang w:eastAsia="en-US"/>
        </w:rPr>
      </w:pPr>
      <w:r w:rsidRPr="006D3AF2">
        <w:rPr>
          <w:rFonts w:eastAsia="Calibri" w:cs="Arial"/>
          <w:b/>
          <w:bCs w:val="0"/>
          <w:color w:val="auto"/>
          <w:lang w:eastAsia="en-US"/>
        </w:rPr>
        <w:t>zaświadczenie właściwego oddziału ZUS,</w:t>
      </w:r>
      <w:r w:rsidRPr="006D3AF2">
        <w:rPr>
          <w:rFonts w:eastAsia="Calibri" w:cs="Arial"/>
          <w:bCs w:val="0"/>
          <w:color w:val="auto"/>
          <w:lang w:eastAsia="en-US"/>
        </w:rPr>
        <w:t xml:space="preserve"> potwierdzające opłacanie przez wykonawcę lub podwykonawcę składek na ubezpieczenia społeczne i zdrowotne z</w:t>
      </w:r>
      <w:r w:rsidR="005747FB">
        <w:rPr>
          <w:rFonts w:eastAsia="Calibri" w:cs="Arial"/>
          <w:bCs w:val="0"/>
          <w:color w:val="auto"/>
          <w:lang w:eastAsia="en-US"/>
        </w:rPr>
        <w:t> </w:t>
      </w:r>
      <w:r w:rsidRPr="006D3AF2">
        <w:rPr>
          <w:rFonts w:eastAsia="Calibri" w:cs="Arial"/>
          <w:bCs w:val="0"/>
          <w:color w:val="auto"/>
          <w:lang w:eastAsia="en-US"/>
        </w:rPr>
        <w:t>tytułu zatrudnienia na podstawie umów o pracę za ostatni okres rozliczeniowy;</w:t>
      </w:r>
    </w:p>
    <w:p w14:paraId="146404AA" w14:textId="76AF862B" w:rsidR="003163AC" w:rsidRPr="006D3AF2" w:rsidRDefault="003163AC" w:rsidP="00BC50D0">
      <w:pPr>
        <w:widowControl/>
        <w:numPr>
          <w:ilvl w:val="0"/>
          <w:numId w:val="20"/>
        </w:numPr>
        <w:suppressAutoHyphens w:val="0"/>
        <w:overflowPunct/>
        <w:spacing w:line="240" w:lineRule="atLeast"/>
        <w:ind w:left="851" w:hanging="426"/>
        <w:contextualSpacing/>
        <w:textAlignment w:val="auto"/>
        <w:rPr>
          <w:rFonts w:eastAsia="Calibri" w:cs="Arial"/>
          <w:bCs w:val="0"/>
          <w:color w:val="auto"/>
          <w:lang w:eastAsia="en-US"/>
        </w:rPr>
      </w:pPr>
      <w:r w:rsidRPr="006D3AF2">
        <w:rPr>
          <w:rFonts w:eastAsia="Calibri" w:cs="Arial"/>
          <w:b/>
          <w:bCs w:val="0"/>
          <w:color w:val="auto"/>
          <w:lang w:eastAsia="en-US"/>
        </w:rPr>
        <w:t>poświadczoną za zgodność z oryginałem</w:t>
      </w:r>
      <w:r w:rsidRPr="006D3AF2">
        <w:rPr>
          <w:rFonts w:eastAsia="Calibri" w:cs="Arial"/>
          <w:bCs w:val="0"/>
          <w:color w:val="auto"/>
          <w:lang w:eastAsia="en-US"/>
        </w:rPr>
        <w:t xml:space="preserve"> odpowiednio przez wykonawcę lub</w:t>
      </w:r>
      <w:r w:rsidR="005747FB">
        <w:rPr>
          <w:rFonts w:eastAsia="Calibri" w:cs="Arial"/>
          <w:bCs w:val="0"/>
          <w:color w:val="auto"/>
          <w:lang w:eastAsia="en-US"/>
        </w:rPr>
        <w:t> </w:t>
      </w:r>
      <w:r w:rsidRPr="006D3AF2">
        <w:rPr>
          <w:rFonts w:eastAsia="Calibri" w:cs="Arial"/>
          <w:bCs w:val="0"/>
          <w:color w:val="auto"/>
          <w:lang w:eastAsia="en-US"/>
        </w:rPr>
        <w:t>podwykonawcę</w:t>
      </w:r>
      <w:r w:rsidRPr="006D3AF2">
        <w:rPr>
          <w:rFonts w:eastAsia="Calibri" w:cs="Arial"/>
          <w:b/>
          <w:bCs w:val="0"/>
          <w:color w:val="auto"/>
          <w:lang w:eastAsia="en-US"/>
        </w:rPr>
        <w:t xml:space="preserve"> kopię dowodu potwierdzającego zgłoszenie pracownika przez pracodawcę do ubezpieczeń</w:t>
      </w:r>
      <w:r w:rsidRPr="006D3AF2">
        <w:rPr>
          <w:rFonts w:eastAsia="Calibri" w:cs="Arial"/>
          <w:bCs w:val="0"/>
          <w:color w:val="auto"/>
          <w:lang w:eastAsia="en-US"/>
        </w:rPr>
        <w:t>, zanonimizowaną w sposób zapewniający ochronę danych osobowych pracowników, zgodnie z przepisami us</w:t>
      </w:r>
      <w:r w:rsidR="00924C99" w:rsidRPr="006D3AF2">
        <w:rPr>
          <w:rFonts w:eastAsia="Calibri" w:cs="Arial"/>
          <w:bCs w:val="0"/>
          <w:color w:val="auto"/>
          <w:lang w:eastAsia="en-US"/>
        </w:rPr>
        <w:t>tawy z dnia 10</w:t>
      </w:r>
      <w:r w:rsidR="005747FB">
        <w:rPr>
          <w:rFonts w:eastAsia="Calibri" w:cs="Arial"/>
          <w:bCs w:val="0"/>
          <w:color w:val="auto"/>
          <w:lang w:eastAsia="en-US"/>
        </w:rPr>
        <w:t> </w:t>
      </w:r>
      <w:r w:rsidR="00924C99" w:rsidRPr="006D3AF2">
        <w:rPr>
          <w:rFonts w:eastAsia="Calibri" w:cs="Arial"/>
          <w:bCs w:val="0"/>
          <w:color w:val="auto"/>
          <w:lang w:eastAsia="en-US"/>
        </w:rPr>
        <w:t>maja 2018 r</w:t>
      </w:r>
      <w:r w:rsidR="00EA11B7" w:rsidRPr="006D3AF2">
        <w:rPr>
          <w:rFonts w:eastAsia="Calibri" w:cs="Arial"/>
          <w:bCs w:val="0"/>
          <w:color w:val="auto"/>
          <w:lang w:eastAsia="en-US"/>
        </w:rPr>
        <w:t xml:space="preserve"> </w:t>
      </w:r>
      <w:r w:rsidRPr="006D3AF2">
        <w:rPr>
          <w:rFonts w:eastAsia="Calibri" w:cs="Arial"/>
          <w:bCs w:val="0"/>
          <w:i/>
          <w:color w:val="auto"/>
          <w:lang w:eastAsia="en-US"/>
        </w:rPr>
        <w:t>o ochronie danych osobowych.</w:t>
      </w:r>
      <w:r w:rsidRPr="006D3AF2">
        <w:rPr>
          <w:rFonts w:eastAsia="Calibri" w:cs="Arial"/>
          <w:bCs w:val="0"/>
          <w:color w:val="auto"/>
          <w:lang w:eastAsia="en-US"/>
        </w:rPr>
        <w:t xml:space="preserve"> Imię i nazwisko pracownika nie podlega </w:t>
      </w:r>
      <w:proofErr w:type="spellStart"/>
      <w:r w:rsidRPr="006D3AF2">
        <w:rPr>
          <w:rFonts w:eastAsia="Calibri" w:cs="Arial"/>
          <w:bCs w:val="0"/>
          <w:color w:val="auto"/>
          <w:lang w:eastAsia="en-US"/>
        </w:rPr>
        <w:t>anonimizacji</w:t>
      </w:r>
      <w:proofErr w:type="spellEnd"/>
      <w:r w:rsidRPr="006D3AF2">
        <w:rPr>
          <w:rFonts w:eastAsia="Calibri" w:cs="Arial"/>
          <w:bCs w:val="0"/>
          <w:color w:val="auto"/>
          <w:lang w:eastAsia="en-US"/>
        </w:rPr>
        <w:t>.</w:t>
      </w:r>
    </w:p>
    <w:p w14:paraId="243F070B" w14:textId="7F90B652" w:rsidR="00A10089" w:rsidRPr="00DB47F6" w:rsidRDefault="001E36AA" w:rsidP="00A10089">
      <w:pPr>
        <w:widowControl/>
        <w:suppressAutoHyphens w:val="0"/>
        <w:overflowPunct/>
        <w:spacing w:line="240" w:lineRule="auto"/>
        <w:ind w:left="426" w:hanging="426"/>
        <w:contextualSpacing/>
        <w:textAlignment w:val="auto"/>
        <w:rPr>
          <w:rFonts w:cs="Times New Roman"/>
          <w:bCs w:val="0"/>
          <w:color w:val="auto"/>
          <w:lang w:eastAsia="ar-SA"/>
        </w:rPr>
      </w:pPr>
      <w:r w:rsidRPr="006D3AF2">
        <w:rPr>
          <w:rFonts w:eastAsia="Calibri" w:cs="Arial"/>
          <w:bCs w:val="0"/>
          <w:color w:val="auto"/>
          <w:lang w:eastAsia="en-US"/>
        </w:rPr>
        <w:t>7.</w:t>
      </w:r>
      <w:r w:rsidR="00A10089" w:rsidRPr="00A10089">
        <w:rPr>
          <w:rFonts w:cs="Times New Roman"/>
          <w:bCs w:val="0"/>
          <w:color w:val="auto"/>
          <w:lang w:eastAsia="ar-SA"/>
        </w:rPr>
        <w:t xml:space="preserve"> </w:t>
      </w:r>
      <w:r w:rsidR="00A10089">
        <w:rPr>
          <w:rFonts w:cs="Times New Roman"/>
          <w:bCs w:val="0"/>
          <w:color w:val="auto"/>
          <w:lang w:eastAsia="ar-SA"/>
        </w:rPr>
        <w:t xml:space="preserve">  </w:t>
      </w:r>
      <w:r w:rsidR="00A10089" w:rsidRPr="00DB47F6">
        <w:rPr>
          <w:rFonts w:cs="Times New Roman"/>
          <w:bCs w:val="0"/>
          <w:color w:val="auto"/>
          <w:lang w:eastAsia="ar-SA"/>
        </w:rPr>
        <w:t xml:space="preserve">Wykonawca zobowiązuje </w:t>
      </w:r>
      <w:r w:rsidR="00A10089" w:rsidRPr="00A10089">
        <w:rPr>
          <w:rFonts w:cs="Times New Roman"/>
          <w:bCs w:val="0"/>
          <w:color w:val="002060"/>
          <w:lang w:eastAsia="ar-SA"/>
        </w:rPr>
        <w:t xml:space="preserve">się aby ilość osób zatrudnionych na umowę o pracę, </w:t>
      </w:r>
      <w:r w:rsidR="00A10089" w:rsidRPr="00DB47F6">
        <w:rPr>
          <w:rFonts w:cs="Times New Roman"/>
          <w:bCs w:val="0"/>
          <w:color w:val="auto"/>
          <w:lang w:eastAsia="ar-SA"/>
        </w:rPr>
        <w:t xml:space="preserve">wskazana w Załączniku nr </w:t>
      </w:r>
      <w:r w:rsidR="00A10089" w:rsidRPr="00A10089">
        <w:rPr>
          <w:rFonts w:cs="Times New Roman"/>
          <w:bCs w:val="0"/>
          <w:color w:val="auto"/>
          <w:lang w:eastAsia="ar-SA"/>
        </w:rPr>
        <w:t xml:space="preserve">3 </w:t>
      </w:r>
      <w:r w:rsidR="00A10089" w:rsidRPr="00DB47F6">
        <w:rPr>
          <w:rFonts w:cs="Times New Roman"/>
          <w:bCs w:val="0"/>
          <w:color w:val="auto"/>
          <w:lang w:eastAsia="ar-SA"/>
        </w:rPr>
        <w:t xml:space="preserve">do umowy faktycznie uczestniczyła w realizacji przedmiotu umowy we wskazanym w </w:t>
      </w:r>
      <w:r w:rsidR="00A10089" w:rsidRPr="00DB47F6">
        <w:rPr>
          <w:rFonts w:eastAsia="Calibri" w:cs="Times New Roman"/>
          <w:bCs w:val="0"/>
          <w:color w:val="auto"/>
          <w:lang w:eastAsia="pl-PL"/>
        </w:rPr>
        <w:t>niniejszym paragrafie</w:t>
      </w:r>
      <w:r w:rsidR="00A10089" w:rsidRPr="00DB47F6">
        <w:rPr>
          <w:rFonts w:cs="Times New Roman"/>
          <w:bCs w:val="0"/>
          <w:color w:val="auto"/>
          <w:lang w:eastAsia="ar-SA"/>
        </w:rPr>
        <w:t xml:space="preserve"> zakresie oraz </w:t>
      </w:r>
      <w:r w:rsidR="00A10089" w:rsidRPr="00A10089">
        <w:rPr>
          <w:rFonts w:cs="Times New Roman"/>
          <w:bCs w:val="0"/>
          <w:color w:val="002060"/>
          <w:lang w:eastAsia="ar-SA"/>
        </w:rPr>
        <w:t xml:space="preserve">rzeczywiście </w:t>
      </w:r>
      <w:r w:rsidR="00A10089" w:rsidRPr="00A10089">
        <w:rPr>
          <w:rFonts w:cs="Arial"/>
          <w:color w:val="002060"/>
        </w:rPr>
        <w:t>gwarantowała prawidłowe, w tym jakościowe, wykonanie przedmiotu zamówienia</w:t>
      </w:r>
      <w:r w:rsidR="00A10089" w:rsidRPr="00DB47F6">
        <w:rPr>
          <w:rFonts w:cs="Arial"/>
          <w:color w:val="auto"/>
        </w:rPr>
        <w:t xml:space="preserve">. </w:t>
      </w:r>
      <w:r w:rsidR="00A10089" w:rsidRPr="00A10089">
        <w:rPr>
          <w:rFonts w:cs="Arial"/>
          <w:color w:val="002060"/>
        </w:rPr>
        <w:t xml:space="preserve">Wykonawca </w:t>
      </w:r>
      <w:r w:rsidR="00A10089" w:rsidRPr="00A10089">
        <w:rPr>
          <w:rFonts w:cs="Times New Roman"/>
          <w:bCs w:val="0"/>
          <w:color w:val="002060"/>
          <w:lang w:eastAsia="ar-SA"/>
        </w:rPr>
        <w:t xml:space="preserve"> </w:t>
      </w:r>
      <w:r w:rsidR="00A10089" w:rsidRPr="00DB47F6">
        <w:rPr>
          <w:rFonts w:cs="Times New Roman"/>
          <w:bCs w:val="0"/>
          <w:color w:val="auto"/>
          <w:lang w:eastAsia="ar-SA"/>
        </w:rPr>
        <w:t xml:space="preserve">zobowiązuje się do utrzymania zatrudnienia, o którym mowa powyżej  przez cały okres trwania umowy. </w:t>
      </w:r>
    </w:p>
    <w:p w14:paraId="778D92EF" w14:textId="4DB019DD" w:rsidR="00135D17" w:rsidRPr="006D3AF2" w:rsidRDefault="001E36AA" w:rsidP="00A10089">
      <w:pPr>
        <w:widowControl/>
        <w:suppressAutoHyphens w:val="0"/>
        <w:overflowPunct/>
        <w:spacing w:line="240" w:lineRule="atLeast"/>
        <w:ind w:left="426" w:hanging="710"/>
        <w:contextualSpacing/>
        <w:textAlignment w:val="auto"/>
        <w:rPr>
          <w:rFonts w:cs="Times New Roman"/>
          <w:bCs w:val="0"/>
          <w:color w:val="auto"/>
          <w:lang w:eastAsia="pl-PL"/>
        </w:rPr>
      </w:pPr>
      <w:r w:rsidRPr="006D3AF2">
        <w:rPr>
          <w:rFonts w:eastAsia="Calibri" w:cs="Arial"/>
          <w:b/>
          <w:bCs w:val="0"/>
          <w:color w:val="auto"/>
          <w:lang w:eastAsia="en-US"/>
        </w:rPr>
        <w:t xml:space="preserve"> </w:t>
      </w:r>
      <w:r w:rsidR="008D2AFD">
        <w:rPr>
          <w:rFonts w:eastAsia="Calibri" w:cs="Arial"/>
          <w:b/>
          <w:bCs w:val="0"/>
          <w:color w:val="auto"/>
          <w:lang w:eastAsia="en-US"/>
        </w:rPr>
        <w:t xml:space="preserve">  </w:t>
      </w:r>
      <w:r w:rsidR="00135D17" w:rsidRPr="006D3AF2">
        <w:rPr>
          <w:rFonts w:eastAsia="Calibri" w:cs="Arial"/>
          <w:bCs w:val="0"/>
          <w:color w:val="auto"/>
          <w:lang w:eastAsia="en-US"/>
        </w:rPr>
        <w:t>8.</w:t>
      </w:r>
      <w:r w:rsidR="00135D17" w:rsidRPr="006D3AF2">
        <w:rPr>
          <w:rFonts w:cs="Times New Roman"/>
          <w:bCs w:val="0"/>
          <w:color w:val="auto"/>
          <w:lang w:eastAsia="ar-SA"/>
        </w:rPr>
        <w:t xml:space="preserve"> </w:t>
      </w:r>
      <w:r w:rsidR="008D2AFD">
        <w:rPr>
          <w:rFonts w:cs="Times New Roman"/>
          <w:bCs w:val="0"/>
          <w:color w:val="auto"/>
          <w:lang w:eastAsia="ar-SA"/>
        </w:rPr>
        <w:t xml:space="preserve"> </w:t>
      </w:r>
      <w:r w:rsidR="00135D17" w:rsidRPr="00F14848">
        <w:rPr>
          <w:rFonts w:cs="Times New Roman"/>
          <w:bCs w:val="0"/>
          <w:color w:val="auto"/>
          <w:lang w:eastAsia="pl-PL"/>
        </w:rPr>
        <w:t xml:space="preserve">Wykonawca niezależnie od </w:t>
      </w:r>
      <w:r w:rsidR="00135D17" w:rsidRPr="00F14848">
        <w:rPr>
          <w:rFonts w:cs="Times New Roman"/>
          <w:bCs w:val="0"/>
          <w:color w:val="auto"/>
          <w:lang w:eastAsia="ar-SA"/>
        </w:rPr>
        <w:t>osób zatrudnionych na umowę o pracę, wskazanych w</w:t>
      </w:r>
      <w:r w:rsidR="005747FB" w:rsidRPr="00F14848">
        <w:rPr>
          <w:rFonts w:cs="Times New Roman"/>
          <w:bCs w:val="0"/>
          <w:color w:val="auto"/>
          <w:lang w:eastAsia="ar-SA"/>
        </w:rPr>
        <w:t> </w:t>
      </w:r>
      <w:r w:rsidR="00135D17" w:rsidRPr="00F14848">
        <w:rPr>
          <w:rFonts w:cs="Times New Roman"/>
          <w:bCs w:val="0"/>
          <w:color w:val="auto"/>
          <w:lang w:eastAsia="ar-SA"/>
        </w:rPr>
        <w:t>Załączniku nr 3 do umowy,</w:t>
      </w:r>
      <w:r w:rsidR="00135D17" w:rsidRPr="00F14848">
        <w:rPr>
          <w:rFonts w:cs="Times New Roman"/>
          <w:bCs w:val="0"/>
          <w:color w:val="auto"/>
          <w:lang w:eastAsia="pl-PL"/>
        </w:rPr>
        <w:t xml:space="preserve"> zobowiązany jest do zapewnienia w trakcie realizacji </w:t>
      </w:r>
      <w:r w:rsidR="00CB3CED" w:rsidRPr="00F14848">
        <w:rPr>
          <w:rFonts w:cs="Times New Roman"/>
          <w:bCs w:val="0"/>
          <w:color w:val="auto"/>
          <w:lang w:eastAsia="pl-PL"/>
        </w:rPr>
        <w:t xml:space="preserve">przedmiotu </w:t>
      </w:r>
      <w:r w:rsidR="00135D17" w:rsidRPr="00F14848">
        <w:rPr>
          <w:rFonts w:cs="Times New Roman"/>
          <w:bCs w:val="0"/>
          <w:color w:val="auto"/>
          <w:lang w:eastAsia="pl-PL"/>
        </w:rPr>
        <w:t>umowy takiej ilości osób,</w:t>
      </w:r>
      <w:r w:rsidR="00135D17" w:rsidRPr="00F14848">
        <w:rPr>
          <w:rFonts w:cs="Times New Roman"/>
          <w:b/>
          <w:bCs w:val="0"/>
          <w:color w:val="auto"/>
          <w:kern w:val="2"/>
          <w:lang w:eastAsia="pl-PL"/>
        </w:rPr>
        <w:t xml:space="preserve"> </w:t>
      </w:r>
      <w:r w:rsidR="00135D17" w:rsidRPr="00F14848">
        <w:rPr>
          <w:rFonts w:cs="Times New Roman"/>
          <w:bCs w:val="0"/>
          <w:color w:val="auto"/>
          <w:lang w:eastAsia="pl-PL"/>
        </w:rPr>
        <w:t>o odpowiednich kwalifikacjach i doświadczeniu, aby umowa zrealizowana była należycie i terminowo.</w:t>
      </w:r>
    </w:p>
    <w:p w14:paraId="0D4AC274" w14:textId="17D9D03B" w:rsidR="00B36874" w:rsidRPr="006D3AF2" w:rsidRDefault="00FD35DB" w:rsidP="008D2AFD">
      <w:pPr>
        <w:widowControl/>
        <w:suppressAutoHyphens w:val="0"/>
        <w:overflowPunct/>
        <w:spacing w:line="240" w:lineRule="atLeas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9.</w:t>
      </w:r>
      <w:r w:rsidRPr="006D3AF2">
        <w:rPr>
          <w:rFonts w:cs="Times New Roman"/>
          <w:bCs w:val="0"/>
          <w:color w:val="auto"/>
          <w:lang w:eastAsia="pl-PL"/>
        </w:rPr>
        <w:t xml:space="preserve"> </w:t>
      </w:r>
      <w:r w:rsidR="008D2AFD">
        <w:rPr>
          <w:rFonts w:cs="Times New Roman"/>
          <w:bCs w:val="0"/>
          <w:color w:val="auto"/>
          <w:lang w:eastAsia="pl-PL"/>
        </w:rPr>
        <w:t xml:space="preserve"> </w:t>
      </w:r>
      <w:r w:rsidR="00B36874" w:rsidRPr="006D3AF2">
        <w:rPr>
          <w:rFonts w:eastAsia="Calibri" w:cs="Times New Roman"/>
          <w:bCs w:val="0"/>
          <w:color w:val="auto"/>
          <w:lang w:eastAsia="pl-PL"/>
        </w:rPr>
        <w:t xml:space="preserve">W przypadku wygaśnięcia lub rozwiązania umowy o pracę z daną osobą, Wykonawca zobowiązany będzie do zatrudnienia w terminie 7 dni od ustania stosunku pracy kolejnej osoby. </w:t>
      </w:r>
    </w:p>
    <w:p w14:paraId="081297B6" w14:textId="77777777" w:rsidR="00B36874" w:rsidRPr="006D3AF2" w:rsidRDefault="00B36874" w:rsidP="008D2AFD">
      <w:pPr>
        <w:widowControl/>
        <w:suppressAutoHyphens w:val="0"/>
        <w:overflowPunct/>
        <w:spacing w:line="240" w:lineRule="atLeas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10.</w:t>
      </w:r>
      <w:r w:rsidRPr="006D3AF2">
        <w:rPr>
          <w:rFonts w:eastAsia="Calibri" w:cs="Times New Roman"/>
          <w:bCs w:val="0"/>
          <w:color w:val="auto"/>
          <w:lang w:eastAsia="pl-PL"/>
        </w:rPr>
        <w:t xml:space="preserve"> </w:t>
      </w:r>
      <w:r w:rsidR="00FD35DB" w:rsidRPr="00F14848">
        <w:rPr>
          <w:rFonts w:eastAsia="Calibri" w:cs="Times New Roman"/>
          <w:bCs w:val="0"/>
          <w:color w:val="auto"/>
          <w:lang w:eastAsia="pl-PL"/>
        </w:rPr>
        <w:t xml:space="preserve">Wykonawca zobowiązany jest aktualizować informacje dotyczące </w:t>
      </w:r>
      <w:r w:rsidR="00FD35DB" w:rsidRPr="00F14848">
        <w:rPr>
          <w:rFonts w:cs="Times New Roman"/>
          <w:bCs w:val="0"/>
          <w:color w:val="auto"/>
          <w:lang w:eastAsia="ar-SA"/>
        </w:rPr>
        <w:t xml:space="preserve">osób zatrudnionych na umowę o pracę, wskazane w Załączniku nr 3 do umowy </w:t>
      </w:r>
      <w:r w:rsidR="00FD35DB" w:rsidRPr="00F14848">
        <w:rPr>
          <w:rFonts w:eastAsia="Calibri" w:cs="Times New Roman"/>
          <w:bCs w:val="0"/>
          <w:color w:val="auto"/>
          <w:lang w:eastAsia="pl-PL"/>
        </w:rPr>
        <w:t xml:space="preserve">wraz z aktualnymi dokumentami potwierdzającymi fakt ich zatrudnienia poprzez składanie </w:t>
      </w:r>
      <w:r w:rsidRPr="00F14848">
        <w:rPr>
          <w:rFonts w:eastAsia="Calibri" w:cs="Times New Roman"/>
          <w:bCs w:val="0"/>
          <w:color w:val="auto"/>
          <w:lang w:eastAsia="pl-PL"/>
        </w:rPr>
        <w:t xml:space="preserve">wraz z nimi - </w:t>
      </w:r>
      <w:r w:rsidR="00FD35DB" w:rsidRPr="00F14848">
        <w:rPr>
          <w:rFonts w:eastAsia="Calibri" w:cs="Times New Roman"/>
          <w:bCs w:val="0"/>
          <w:color w:val="auto"/>
          <w:lang w:eastAsia="pl-PL"/>
        </w:rPr>
        <w:t xml:space="preserve">pisemnego oświadczenia dostarczanego do siedziby Zamawiającego nie później niż do 10 dnia każdego miesiąca realizacji </w:t>
      </w:r>
      <w:r w:rsidR="00CA06A9" w:rsidRPr="00F14848">
        <w:rPr>
          <w:rFonts w:eastAsia="Calibri" w:cs="Times New Roman"/>
          <w:bCs w:val="0"/>
          <w:color w:val="auto"/>
          <w:lang w:eastAsia="pl-PL"/>
        </w:rPr>
        <w:t>przedmiotu umowy</w:t>
      </w:r>
      <w:r w:rsidR="00FD35DB" w:rsidRPr="00F14848">
        <w:rPr>
          <w:rFonts w:eastAsia="Calibri" w:cs="Times New Roman"/>
          <w:bCs w:val="0"/>
          <w:color w:val="auto"/>
          <w:lang w:eastAsia="pl-PL"/>
        </w:rPr>
        <w:t>. Jeżeli przedmiotowy termin wypada w dzień wolny od pracy, dokumenty należy dostarczyć w kolejny dzień roboczy następujący po dniu wolnym od pracy</w:t>
      </w:r>
      <w:r w:rsidRPr="00F14848">
        <w:rPr>
          <w:rFonts w:eastAsia="Calibri" w:cs="Times New Roman"/>
          <w:bCs w:val="0"/>
          <w:color w:val="auto"/>
          <w:lang w:eastAsia="pl-PL"/>
        </w:rPr>
        <w:t>.</w:t>
      </w:r>
    </w:p>
    <w:p w14:paraId="4C52E41A" w14:textId="77777777" w:rsidR="0044658A" w:rsidRPr="00F14848" w:rsidRDefault="00B36874" w:rsidP="008D2AFD">
      <w:pPr>
        <w:widowControl/>
        <w:suppressAutoHyphens w:val="0"/>
        <w:overflowPunct/>
        <w:spacing w:line="240" w:lineRule="atLeast"/>
        <w:ind w:left="426" w:hanging="426"/>
        <w:contextualSpacing/>
        <w:textAlignment w:val="auto"/>
        <w:rPr>
          <w:rFonts w:cs="Times New Roman"/>
          <w:bCs w:val="0"/>
          <w:color w:val="auto"/>
          <w:lang w:eastAsia="pl-PL"/>
        </w:rPr>
      </w:pPr>
      <w:r w:rsidRPr="006D3AF2">
        <w:rPr>
          <w:rFonts w:eastAsia="Calibri" w:cs="Times New Roman"/>
          <w:bCs w:val="0"/>
          <w:color w:val="auto"/>
          <w:lang w:eastAsia="pl-PL"/>
        </w:rPr>
        <w:t xml:space="preserve">11. </w:t>
      </w:r>
      <w:r w:rsidR="0044658A" w:rsidRPr="00F14848">
        <w:rPr>
          <w:rFonts w:cs="Times New Roman"/>
          <w:bCs w:val="0"/>
          <w:color w:val="auto"/>
          <w:lang w:eastAsia="pl-PL"/>
        </w:rPr>
        <w:t>Zamawiającemu przysługuje prawo ż</w:t>
      </w:r>
      <w:r w:rsidR="0044658A" w:rsidRPr="00F14848">
        <w:rPr>
          <w:rFonts w:eastAsia="Calibri" w:cs="Arial"/>
          <w:bCs w:val="0"/>
          <w:color w:val="auto"/>
          <w:lang w:eastAsia="en-US"/>
        </w:rPr>
        <w:t xml:space="preserve">ądania wyjaśnień w przypadku wątpliwości                   w zakresie potwierdzenia spełniania ww. wymogów dotyczących zatrudnienia na umowę o pracę. </w:t>
      </w:r>
    </w:p>
    <w:p w14:paraId="2305A21F" w14:textId="77777777" w:rsidR="0044658A" w:rsidRPr="006D3AF2" w:rsidRDefault="00B36874" w:rsidP="008D2AFD">
      <w:pPr>
        <w:widowControl/>
        <w:suppressAutoHyphens w:val="0"/>
        <w:overflowPunct/>
        <w:spacing w:line="240" w:lineRule="atLeast"/>
        <w:ind w:left="426" w:hanging="426"/>
        <w:contextualSpacing/>
        <w:textAlignment w:val="auto"/>
        <w:rPr>
          <w:rFonts w:eastAsia="Calibri" w:cs="Times New Roman"/>
          <w:bCs w:val="0"/>
          <w:color w:val="auto"/>
          <w:lang w:eastAsia="pl-PL"/>
        </w:rPr>
      </w:pPr>
      <w:r w:rsidRPr="00F14848">
        <w:rPr>
          <w:rFonts w:eastAsia="Calibri" w:cs="Arial"/>
          <w:bCs w:val="0"/>
          <w:color w:val="auto"/>
          <w:lang w:eastAsia="en-US"/>
        </w:rPr>
        <w:t>12</w:t>
      </w:r>
      <w:r w:rsidR="0044658A" w:rsidRPr="00F14848">
        <w:rPr>
          <w:rFonts w:eastAsia="Calibri" w:cs="Arial"/>
          <w:bCs w:val="0"/>
          <w:color w:val="auto"/>
          <w:lang w:eastAsia="en-US"/>
        </w:rPr>
        <w:t xml:space="preserve">. </w:t>
      </w:r>
      <w:r w:rsidR="0044658A" w:rsidRPr="00F14848">
        <w:rPr>
          <w:rFonts w:eastAsia="Calibri" w:cs="Times New Roman"/>
          <w:bCs w:val="0"/>
          <w:color w:val="auto"/>
          <w:lang w:eastAsia="pl-PL"/>
        </w:rPr>
        <w:t>Zamawiający może w każdym czasie zażądać dodatkowych dokumentów lub wyjaśnień w przypadku wątpliwości w zakresie spełniania przez Wykonawcę lub podwykonawcę określonych wymagań, w szczególności jeżeli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14:paraId="2A294F96" w14:textId="77777777" w:rsidR="00541112" w:rsidRPr="006D3AF2" w:rsidRDefault="003C0B9B" w:rsidP="008D2AFD">
      <w:pPr>
        <w:widowControl/>
        <w:suppressAutoHyphens w:val="0"/>
        <w:overflowPunct/>
        <w:spacing w:line="240" w:lineRule="atLeast"/>
        <w:ind w:left="426" w:hanging="426"/>
        <w:contextualSpacing/>
        <w:textAlignment w:val="auto"/>
        <w:rPr>
          <w:rFonts w:cs="Times New Roman"/>
          <w:bCs w:val="0"/>
          <w:color w:val="auto"/>
          <w:lang w:eastAsia="pl-PL"/>
        </w:rPr>
      </w:pPr>
      <w:r w:rsidRPr="006C3E01">
        <w:rPr>
          <w:rFonts w:eastAsia="Calibri" w:cs="Arial"/>
          <w:bCs w:val="0"/>
          <w:color w:val="auto"/>
          <w:lang w:eastAsia="en-US"/>
        </w:rPr>
        <w:t>13</w:t>
      </w:r>
      <w:r w:rsidR="0044658A" w:rsidRPr="006C3E01">
        <w:rPr>
          <w:rFonts w:eastAsia="Calibri" w:cs="Arial"/>
          <w:bCs w:val="0"/>
          <w:color w:val="auto"/>
          <w:lang w:eastAsia="en-US"/>
        </w:rPr>
        <w:t xml:space="preserve">. </w:t>
      </w:r>
      <w:r w:rsidR="003163AC" w:rsidRPr="006C3E01">
        <w:rPr>
          <w:rFonts w:cs="Times New Roman"/>
          <w:bCs w:val="0"/>
          <w:color w:val="auto"/>
          <w:lang w:eastAsia="pl-PL"/>
        </w:rPr>
        <w:t xml:space="preserve">W uzasadnionych przypadkach, z przyczyn nie leżących po stronie Wykonawcy, możliwe jest zastąpienie osób zatrudnionych na umowę o pracę innymi osobami pod warunkiem, że spełnione zostaną </w:t>
      </w:r>
      <w:r w:rsidR="0044658A" w:rsidRPr="006C3E01">
        <w:rPr>
          <w:rFonts w:cs="Times New Roman"/>
          <w:bCs w:val="0"/>
          <w:color w:val="auto"/>
          <w:lang w:eastAsia="pl-PL"/>
        </w:rPr>
        <w:t xml:space="preserve">odpowiednio </w:t>
      </w:r>
      <w:r w:rsidR="003163AC" w:rsidRPr="006C3E01">
        <w:rPr>
          <w:rFonts w:cs="Times New Roman"/>
          <w:bCs w:val="0"/>
          <w:color w:val="auto"/>
          <w:lang w:eastAsia="pl-PL"/>
        </w:rPr>
        <w:t>wszystkie wymagania</w:t>
      </w:r>
      <w:r w:rsidR="00B50103" w:rsidRPr="006C3E01">
        <w:rPr>
          <w:rFonts w:cs="Times New Roman"/>
          <w:bCs w:val="0"/>
          <w:color w:val="auto"/>
          <w:lang w:eastAsia="pl-PL"/>
        </w:rPr>
        <w:t xml:space="preserve"> określone postanowieniami niniejszego paragrafu</w:t>
      </w:r>
      <w:r w:rsidR="003163AC" w:rsidRPr="006C3E01">
        <w:rPr>
          <w:rFonts w:cs="Times New Roman"/>
          <w:bCs w:val="0"/>
          <w:color w:val="auto"/>
          <w:lang w:eastAsia="pl-PL"/>
        </w:rPr>
        <w:t>.</w:t>
      </w:r>
    </w:p>
    <w:p w14:paraId="0DDEFC8C" w14:textId="01BF83F8" w:rsidR="001E36AA" w:rsidRPr="006D3AF2" w:rsidRDefault="00F03EBC" w:rsidP="008D2AFD">
      <w:pPr>
        <w:widowControl/>
        <w:suppressAutoHyphens w:val="0"/>
        <w:overflowPunct/>
        <w:spacing w:line="240" w:lineRule="atLeas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14</w:t>
      </w:r>
      <w:r w:rsidR="0044658A" w:rsidRPr="006D3AF2">
        <w:rPr>
          <w:rFonts w:eastAsia="Calibri" w:cs="Arial"/>
          <w:bCs w:val="0"/>
          <w:color w:val="auto"/>
          <w:lang w:eastAsia="en-US"/>
        </w:rPr>
        <w:t xml:space="preserve">. </w:t>
      </w:r>
      <w:r w:rsidR="001E36AA" w:rsidRPr="006C3E01">
        <w:rPr>
          <w:rFonts w:eastAsia="Calibri" w:cs="Times New Roman"/>
          <w:bCs w:val="0"/>
          <w:color w:val="auto"/>
          <w:lang w:eastAsia="pl-PL"/>
        </w:rPr>
        <w:t xml:space="preserve">Zamawiający dopuszcza możliwość zmiany osób </w:t>
      </w:r>
      <w:r w:rsidR="001E36AA" w:rsidRPr="006C3E01">
        <w:rPr>
          <w:rFonts w:cs="Times New Roman"/>
          <w:bCs w:val="0"/>
          <w:color w:val="auto"/>
          <w:lang w:eastAsia="pl-PL"/>
        </w:rPr>
        <w:t>zatrudnionych na umowę o pracę p</w:t>
      </w:r>
      <w:r w:rsidR="001E36AA" w:rsidRPr="006C3E01">
        <w:rPr>
          <w:rFonts w:eastAsia="Calibri" w:cs="Times New Roman"/>
          <w:bCs w:val="0"/>
          <w:color w:val="auto"/>
          <w:lang w:eastAsia="pl-PL"/>
        </w:rPr>
        <w:t xml:space="preserve">od warunkiem zachowania ciągłości zatrudnienia </w:t>
      </w:r>
      <w:r w:rsidR="006C3E01" w:rsidRPr="006C3E01">
        <w:rPr>
          <w:color w:val="002060"/>
        </w:rPr>
        <w:t>zgodnie z postanowieniami ust. 7 niniejszego paragrafu</w:t>
      </w:r>
      <w:r w:rsidR="006C3E01" w:rsidRPr="006C3E01">
        <w:rPr>
          <w:rFonts w:eastAsia="Calibri" w:cs="Times New Roman"/>
          <w:bCs w:val="0"/>
          <w:color w:val="auto"/>
          <w:lang w:eastAsia="pl-PL"/>
        </w:rPr>
        <w:t xml:space="preserve"> </w:t>
      </w:r>
      <w:r w:rsidR="001E36AA" w:rsidRPr="006C3E01">
        <w:rPr>
          <w:rFonts w:eastAsia="Calibri" w:cs="Times New Roman"/>
          <w:bCs w:val="0"/>
          <w:color w:val="auto"/>
          <w:lang w:eastAsia="pl-PL"/>
        </w:rPr>
        <w:t xml:space="preserve">przy realizacji przedmiotu umowy </w:t>
      </w:r>
      <w:r w:rsidR="00C93D93" w:rsidRPr="006C3E01">
        <w:rPr>
          <w:rFonts w:cs="Times New Roman"/>
          <w:bCs w:val="0"/>
          <w:color w:val="auto"/>
          <w:lang w:eastAsia="ar-SA"/>
        </w:rPr>
        <w:t xml:space="preserve">we wskazanym w </w:t>
      </w:r>
      <w:r w:rsidR="00C93D93" w:rsidRPr="006C3E01">
        <w:rPr>
          <w:rFonts w:eastAsia="Calibri" w:cs="Times New Roman"/>
          <w:bCs w:val="0"/>
          <w:color w:val="auto"/>
          <w:lang w:eastAsia="pl-PL"/>
        </w:rPr>
        <w:t>niniejszym paragrafie</w:t>
      </w:r>
      <w:r w:rsidR="00C93D93" w:rsidRPr="006C3E01">
        <w:rPr>
          <w:rFonts w:cs="Times New Roman"/>
          <w:bCs w:val="0"/>
          <w:color w:val="auto"/>
          <w:lang w:eastAsia="ar-SA"/>
        </w:rPr>
        <w:t xml:space="preserve"> </w:t>
      </w:r>
      <w:r w:rsidR="001E36AA" w:rsidRPr="006C3E01">
        <w:rPr>
          <w:rFonts w:eastAsia="Calibri" w:cs="Times New Roman"/>
          <w:bCs w:val="0"/>
          <w:color w:val="auto"/>
          <w:lang w:eastAsia="pl-PL"/>
        </w:rPr>
        <w:t>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w:t>
      </w:r>
      <w:r w:rsidR="00965A6B" w:rsidRPr="006C3E01">
        <w:rPr>
          <w:rFonts w:eastAsia="Calibri" w:cs="Times New Roman"/>
          <w:bCs w:val="0"/>
          <w:color w:val="auto"/>
          <w:lang w:eastAsia="pl-PL"/>
        </w:rPr>
        <w:t xml:space="preserve"> przykładowo wymienione w ust. </w:t>
      </w:r>
      <w:r w:rsidR="001E36AA" w:rsidRPr="006C3E01">
        <w:rPr>
          <w:rFonts w:eastAsia="Calibri" w:cs="Times New Roman"/>
          <w:bCs w:val="0"/>
          <w:color w:val="auto"/>
          <w:lang w:eastAsia="pl-PL"/>
        </w:rPr>
        <w:t>3</w:t>
      </w:r>
      <w:r w:rsidR="00242BB3" w:rsidRPr="006C3E01">
        <w:rPr>
          <w:rFonts w:eastAsia="Calibri" w:cs="Times New Roman"/>
          <w:bCs w:val="0"/>
          <w:color w:val="auto"/>
          <w:lang w:eastAsia="pl-PL"/>
        </w:rPr>
        <w:t>, ust. 5 i ust. 6 niniejszego paragrafu</w:t>
      </w:r>
      <w:r w:rsidR="001E36AA" w:rsidRPr="006C3E01">
        <w:rPr>
          <w:rFonts w:eastAsia="Calibri" w:cs="Times New Roman"/>
          <w:bCs w:val="0"/>
          <w:color w:val="auto"/>
          <w:lang w:eastAsia="pl-PL"/>
        </w:rPr>
        <w:t>) w ciągu 7 dni kalendarzowych od zaistniałej zmiany.</w:t>
      </w:r>
    </w:p>
    <w:p w14:paraId="3E8B2C2D" w14:textId="712F4B93" w:rsidR="00EE0AE6" w:rsidRPr="006D3AF2" w:rsidRDefault="00F03EBC" w:rsidP="008D2AFD">
      <w:pPr>
        <w:widowControl/>
        <w:suppressAutoHyphens w:val="0"/>
        <w:overflowPunct/>
        <w:spacing w:line="240" w:lineRule="atLeast"/>
        <w:ind w:left="426" w:hanging="426"/>
        <w:contextualSpacing/>
        <w:textAlignment w:val="auto"/>
        <w:rPr>
          <w:rFonts w:eastAsia="Calibri" w:cs="Arial"/>
          <w:bCs w:val="0"/>
          <w:color w:val="auto"/>
          <w:lang w:eastAsia="en-US"/>
        </w:rPr>
      </w:pPr>
      <w:r w:rsidRPr="006D3AF2">
        <w:rPr>
          <w:rFonts w:eastAsia="Calibri" w:cs="Arial"/>
          <w:bCs w:val="0"/>
          <w:color w:val="auto"/>
          <w:lang w:eastAsia="en-US"/>
        </w:rPr>
        <w:lastRenderedPageBreak/>
        <w:t>15</w:t>
      </w:r>
      <w:r w:rsidR="0044658A" w:rsidRPr="006D3AF2">
        <w:rPr>
          <w:rFonts w:eastAsia="Calibri" w:cs="Arial"/>
          <w:bCs w:val="0"/>
          <w:color w:val="auto"/>
          <w:lang w:eastAsia="en-US"/>
        </w:rPr>
        <w:t xml:space="preserve">. </w:t>
      </w:r>
      <w:r w:rsidR="00EE0AE6" w:rsidRPr="006D3AF2">
        <w:rPr>
          <w:rFonts w:eastAsia="Calibri" w:cs="Times New Roman"/>
          <w:bCs w:val="0"/>
          <w:color w:val="auto"/>
          <w:lang w:eastAsia="pl-PL"/>
        </w:rPr>
        <w:t xml:space="preserve">Zamawiający zastrzega sobie prawo przeprowadzenia (bez uprzedzenia) kontroli przez przedstawicieli Zamawiającego lub </w:t>
      </w:r>
      <w:r w:rsidR="00EE0AE6" w:rsidRPr="00C93D93">
        <w:rPr>
          <w:rFonts w:eastAsia="Calibri" w:cs="Times New Roman"/>
          <w:bCs w:val="0"/>
          <w:color w:val="auto"/>
          <w:lang w:eastAsia="pl-PL"/>
        </w:rPr>
        <w:t xml:space="preserve">upoważnione osoby trzecie na miejscu wykonywania przedmiotu umowy, w celu zweryfikowania, czy osoby wykonujące wskazane przez Zamawiającego </w:t>
      </w:r>
      <w:r w:rsidR="00C93D93" w:rsidRPr="00C93D93">
        <w:rPr>
          <w:rFonts w:cs="Times New Roman"/>
          <w:bCs w:val="0"/>
          <w:color w:val="auto"/>
          <w:lang w:eastAsia="ar-SA"/>
        </w:rPr>
        <w:t xml:space="preserve">w </w:t>
      </w:r>
      <w:r w:rsidR="00C93D93" w:rsidRPr="00C93D93">
        <w:rPr>
          <w:rFonts w:eastAsia="Calibri" w:cs="Times New Roman"/>
          <w:bCs w:val="0"/>
          <w:color w:val="auto"/>
          <w:lang w:eastAsia="pl-PL"/>
        </w:rPr>
        <w:t>niniejszym paragrafie</w:t>
      </w:r>
      <w:r w:rsidR="00C93D93" w:rsidRPr="00C93D93">
        <w:rPr>
          <w:rFonts w:cs="Times New Roman"/>
          <w:bCs w:val="0"/>
          <w:color w:val="auto"/>
          <w:lang w:eastAsia="ar-SA"/>
        </w:rPr>
        <w:t xml:space="preserve"> </w:t>
      </w:r>
      <w:r w:rsidR="00EE0AE6" w:rsidRPr="00C93D93">
        <w:rPr>
          <w:rFonts w:eastAsia="Calibri" w:cs="Times New Roman"/>
          <w:bCs w:val="0"/>
          <w:color w:val="auto"/>
          <w:lang w:eastAsia="pl-PL"/>
        </w:rPr>
        <w:t>czynności przy realizacji zamówienia są osobami faktycznie uczestniczącymi</w:t>
      </w:r>
      <w:r w:rsidR="00EE0AE6" w:rsidRPr="006D3AF2">
        <w:rPr>
          <w:rFonts w:eastAsia="Calibri" w:cs="Times New Roman"/>
          <w:bCs w:val="0"/>
          <w:color w:val="auto"/>
          <w:lang w:eastAsia="pl-PL"/>
        </w:rPr>
        <w:t xml:space="preserve"> w realizacji przedmiotu umowy w zakresie czynności </w:t>
      </w:r>
      <w:r w:rsidR="00C93D93" w:rsidRPr="006D3AF2">
        <w:rPr>
          <w:rFonts w:cs="Times New Roman"/>
          <w:bCs w:val="0"/>
          <w:color w:val="auto"/>
          <w:lang w:eastAsia="ar-SA"/>
        </w:rPr>
        <w:t>wskazany</w:t>
      </w:r>
      <w:r w:rsidR="00C93D93">
        <w:rPr>
          <w:rFonts w:cs="Times New Roman"/>
          <w:bCs w:val="0"/>
          <w:color w:val="auto"/>
          <w:lang w:eastAsia="ar-SA"/>
        </w:rPr>
        <w:t>ch</w:t>
      </w:r>
      <w:r w:rsidR="00C93D93" w:rsidRPr="006D3AF2">
        <w:rPr>
          <w:rFonts w:cs="Times New Roman"/>
          <w:bCs w:val="0"/>
          <w:color w:val="auto"/>
          <w:lang w:eastAsia="ar-SA"/>
        </w:rPr>
        <w:t xml:space="preserve"> w </w:t>
      </w:r>
      <w:r w:rsidR="00C93D93" w:rsidRPr="00CD609B">
        <w:rPr>
          <w:rFonts w:eastAsia="Calibri" w:cs="Times New Roman"/>
          <w:bCs w:val="0"/>
          <w:color w:val="auto"/>
          <w:lang w:eastAsia="pl-PL"/>
        </w:rPr>
        <w:t>niniejszym paragrafie</w:t>
      </w:r>
      <w:r w:rsidR="00C93D93" w:rsidRPr="006D3AF2">
        <w:rPr>
          <w:rFonts w:cs="Times New Roman"/>
          <w:bCs w:val="0"/>
          <w:color w:val="auto"/>
          <w:lang w:eastAsia="ar-SA"/>
        </w:rPr>
        <w:t xml:space="preserve"> </w:t>
      </w:r>
      <w:r w:rsidR="00EE0AE6" w:rsidRPr="006D3AF2">
        <w:rPr>
          <w:rFonts w:eastAsia="Calibri" w:cs="Times New Roman"/>
          <w:bCs w:val="0"/>
          <w:color w:val="auto"/>
          <w:lang w:eastAsia="pl-PL"/>
        </w:rPr>
        <w:t>na podstawie umowy o pracę. Wykonawca zapewnia, że osoby te oraz inne osoby przebywające na terenie realizacji zobowiązane zostaną podać wykonującym czynności kontrolne przedstawicielom Zamawiającego imiona i nazwiska oraz zakresy wykonywanych czynności</w:t>
      </w:r>
      <w:r w:rsidR="00200FEB" w:rsidRPr="006D3AF2">
        <w:rPr>
          <w:rFonts w:eastAsia="Calibri" w:cs="Times New Roman"/>
          <w:bCs w:val="0"/>
          <w:color w:val="auto"/>
          <w:lang w:eastAsia="pl-PL"/>
        </w:rPr>
        <w:t>. W ramach czynności kontrolnych</w:t>
      </w:r>
      <w:r w:rsidR="009402A7" w:rsidRPr="006D3AF2">
        <w:rPr>
          <w:rFonts w:eastAsia="Calibri" w:cs="Times New Roman"/>
          <w:bCs w:val="0"/>
          <w:color w:val="auto"/>
          <w:lang w:eastAsia="pl-PL"/>
        </w:rPr>
        <w:t xml:space="preserve"> </w:t>
      </w:r>
      <w:r w:rsidR="00ED269C" w:rsidRPr="006D3AF2">
        <w:rPr>
          <w:rFonts w:eastAsia="Calibri" w:cs="Times New Roman"/>
          <w:bCs w:val="0"/>
          <w:color w:val="auto"/>
          <w:lang w:eastAsia="pl-PL"/>
        </w:rPr>
        <w:t xml:space="preserve">zamawiającego </w:t>
      </w:r>
      <w:r w:rsidR="009402A7" w:rsidRPr="006D3AF2">
        <w:rPr>
          <w:rFonts w:eastAsia="Calibri" w:cs="Times New Roman"/>
          <w:bCs w:val="0"/>
          <w:color w:val="auto"/>
          <w:lang w:eastAsia="pl-PL"/>
        </w:rPr>
        <w:t xml:space="preserve">istnieje możliwość wylegitymowania </w:t>
      </w:r>
      <w:r w:rsidR="00ED269C" w:rsidRPr="006D3AF2">
        <w:rPr>
          <w:rFonts w:eastAsia="Calibri" w:cs="Times New Roman"/>
          <w:bCs w:val="0"/>
          <w:color w:val="auto"/>
          <w:lang w:eastAsia="pl-PL"/>
        </w:rPr>
        <w:t xml:space="preserve">ww. </w:t>
      </w:r>
      <w:r w:rsidR="009402A7" w:rsidRPr="006D3AF2">
        <w:rPr>
          <w:rFonts w:eastAsia="Calibri" w:cs="Times New Roman"/>
          <w:bCs w:val="0"/>
          <w:color w:val="auto"/>
          <w:lang w:eastAsia="pl-PL"/>
        </w:rPr>
        <w:t>osób na podstawie dokumentu tożsamości</w:t>
      </w:r>
      <w:r w:rsidR="000F7A79" w:rsidRPr="006D3AF2">
        <w:rPr>
          <w:rFonts w:eastAsia="Calibri" w:cs="Times New Roman"/>
          <w:bCs w:val="0"/>
          <w:color w:val="auto"/>
          <w:lang w:eastAsia="pl-PL"/>
        </w:rPr>
        <w:t>.</w:t>
      </w:r>
    </w:p>
    <w:p w14:paraId="7C2A7F5A" w14:textId="77777777" w:rsidR="005770DB" w:rsidRPr="006D3AF2" w:rsidRDefault="0044658A" w:rsidP="008D2AFD">
      <w:pPr>
        <w:widowControl/>
        <w:suppressAutoHyphens w:val="0"/>
        <w:overflowPunct/>
        <w:spacing w:line="240" w:lineRule="atLeast"/>
        <w:ind w:left="426" w:hanging="426"/>
        <w:contextualSpacing/>
        <w:textAlignment w:val="auto"/>
        <w:rPr>
          <w:rFonts w:cs="Arial"/>
          <w:bCs w:val="0"/>
          <w:color w:val="auto"/>
          <w:lang w:eastAsia="pl-PL"/>
        </w:rPr>
      </w:pPr>
      <w:r w:rsidRPr="006D3AF2">
        <w:rPr>
          <w:rFonts w:eastAsia="Calibri" w:cs="Arial"/>
          <w:bCs w:val="0"/>
          <w:color w:val="auto"/>
          <w:lang w:eastAsia="en-US"/>
        </w:rPr>
        <w:t>1</w:t>
      </w:r>
      <w:r w:rsidR="00F03EBC" w:rsidRPr="006D3AF2">
        <w:rPr>
          <w:rFonts w:eastAsia="Calibri" w:cs="Arial"/>
          <w:bCs w:val="0"/>
          <w:color w:val="auto"/>
          <w:lang w:eastAsia="en-US"/>
        </w:rPr>
        <w:t>6.</w:t>
      </w:r>
      <w:r w:rsidRPr="006D3AF2">
        <w:rPr>
          <w:rFonts w:eastAsia="Calibri" w:cs="Arial"/>
          <w:bCs w:val="0"/>
          <w:color w:val="auto"/>
          <w:lang w:eastAsia="en-US"/>
        </w:rPr>
        <w:t xml:space="preserve"> </w:t>
      </w:r>
      <w:r w:rsidR="005770DB" w:rsidRPr="006D3AF2">
        <w:rPr>
          <w:rFonts w:cs="Arial"/>
          <w:bCs w:val="0"/>
          <w:color w:val="auto"/>
          <w:lang w:eastAsia="pl-PL"/>
        </w:rPr>
        <w:t>W przypadku uzasadnionych wątpliwości co do przestrzegania prawa pracy przez Wykonawcę lub podwykonawcę, Zamawiający może zwrócić się o przeprowadzenie kontroli przez Państwową Inspekcję Pracy.</w:t>
      </w:r>
      <w:r w:rsidR="00550E9C" w:rsidRPr="006D3AF2">
        <w:rPr>
          <w:rFonts w:cs="Arial"/>
          <w:bCs w:val="0"/>
          <w:color w:val="auto"/>
          <w:lang w:eastAsia="pl-PL"/>
        </w:rPr>
        <w:t xml:space="preserve"> </w:t>
      </w:r>
    </w:p>
    <w:p w14:paraId="4528D402" w14:textId="4AA7A59D" w:rsidR="006C3E01" w:rsidRPr="006C3E01" w:rsidRDefault="0044658A" w:rsidP="008D2AFD">
      <w:pPr>
        <w:widowControl/>
        <w:suppressAutoHyphens w:val="0"/>
        <w:overflowPunct/>
        <w:spacing w:line="240" w:lineRule="atLeast"/>
        <w:ind w:left="426" w:hanging="426"/>
        <w:contextualSpacing/>
        <w:textAlignment w:val="auto"/>
        <w:rPr>
          <w:rFonts w:cs="Times New Roman"/>
          <w:color w:val="002060"/>
          <w:lang w:eastAsia="ar-SA"/>
        </w:rPr>
      </w:pPr>
      <w:r w:rsidRPr="006D3AF2">
        <w:rPr>
          <w:rFonts w:eastAsia="Calibri" w:cs="Arial"/>
          <w:bCs w:val="0"/>
          <w:color w:val="auto"/>
          <w:lang w:eastAsia="en-US"/>
        </w:rPr>
        <w:t>1</w:t>
      </w:r>
      <w:r w:rsidR="00F03EBC" w:rsidRPr="006D3AF2">
        <w:rPr>
          <w:rFonts w:eastAsia="Calibri" w:cs="Arial"/>
          <w:bCs w:val="0"/>
          <w:color w:val="auto"/>
          <w:lang w:eastAsia="en-US"/>
        </w:rPr>
        <w:t>7</w:t>
      </w:r>
      <w:r w:rsidR="006C3E01">
        <w:rPr>
          <w:rFonts w:eastAsia="Calibri" w:cs="Arial"/>
          <w:bCs w:val="0"/>
          <w:color w:val="auto"/>
          <w:lang w:eastAsia="en-US"/>
        </w:rPr>
        <w:t xml:space="preserve">. </w:t>
      </w:r>
      <w:r w:rsidR="006C3E01" w:rsidRPr="006C3E01">
        <w:rPr>
          <w:rFonts w:cs="Times New Roman"/>
          <w:color w:val="002060"/>
          <w:lang w:eastAsia="ar-SA"/>
        </w:rPr>
        <w:t>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w:t>
      </w:r>
    </w:p>
    <w:p w14:paraId="695CD829" w14:textId="77777777" w:rsidR="006C3E01" w:rsidRPr="006C3E01" w:rsidRDefault="006C3E01" w:rsidP="006C3E01">
      <w:pPr>
        <w:widowControl/>
        <w:tabs>
          <w:tab w:val="left" w:pos="993"/>
        </w:tabs>
        <w:suppressAutoHyphens w:val="0"/>
        <w:overflowPunct/>
        <w:spacing w:line="240" w:lineRule="auto"/>
        <w:ind w:left="426" w:hanging="426"/>
        <w:textAlignment w:val="auto"/>
        <w:rPr>
          <w:rFonts w:cs="Times New Roman"/>
          <w:bCs w:val="0"/>
          <w:color w:val="002060"/>
          <w:highlight w:val="yellow"/>
          <w:lang w:eastAsia="pl-PL"/>
        </w:rPr>
      </w:pPr>
      <w:r>
        <w:rPr>
          <w:rFonts w:eastAsia="Calibri" w:cs="Times New Roman"/>
          <w:bCs w:val="0"/>
          <w:color w:val="auto"/>
          <w:lang w:eastAsia="pl-PL"/>
        </w:rPr>
        <w:t xml:space="preserve">18. </w:t>
      </w:r>
      <w:r w:rsidRPr="006D3AF2">
        <w:rPr>
          <w:rFonts w:eastAsia="Calibri" w:cs="Times New Roman"/>
          <w:bCs w:val="0"/>
          <w:color w:val="auto"/>
          <w:lang w:eastAsia="pl-PL"/>
        </w:rPr>
        <w:t xml:space="preserve">Wykonawca w każdej umowie o podwykonawstwo obowiązany jest zawrzeć stosowne zapisy zobowiązujące podwykonawców do zatrudnienia na umowę o pracę osób wykonujących przedmiot umowy </w:t>
      </w:r>
      <w:r w:rsidRPr="006D3AF2">
        <w:rPr>
          <w:rFonts w:cs="Times New Roman"/>
          <w:bCs w:val="0"/>
          <w:color w:val="auto"/>
          <w:lang w:eastAsia="ar-SA"/>
        </w:rPr>
        <w:t xml:space="preserve">we wskazanym w </w:t>
      </w:r>
      <w:r w:rsidRPr="00CD609B">
        <w:rPr>
          <w:rFonts w:eastAsia="Calibri" w:cs="Times New Roman"/>
          <w:bCs w:val="0"/>
          <w:color w:val="auto"/>
          <w:lang w:eastAsia="pl-PL"/>
        </w:rPr>
        <w:t>niniejszym paragrafie</w:t>
      </w:r>
      <w:r w:rsidRPr="006D3AF2">
        <w:rPr>
          <w:rFonts w:cs="Times New Roman"/>
          <w:bCs w:val="0"/>
          <w:color w:val="auto"/>
          <w:lang w:eastAsia="ar-SA"/>
        </w:rPr>
        <w:t xml:space="preserve"> </w:t>
      </w:r>
      <w:r w:rsidRPr="006D3AF2">
        <w:rPr>
          <w:rFonts w:eastAsia="Calibri" w:cs="Times New Roman"/>
          <w:bCs w:val="0"/>
          <w:color w:val="auto"/>
          <w:lang w:eastAsia="pl-PL"/>
        </w:rPr>
        <w:t>zakresie oraz</w:t>
      </w:r>
      <w:r>
        <w:rPr>
          <w:rFonts w:eastAsia="Calibri" w:cs="Times New Roman"/>
          <w:bCs w:val="0"/>
          <w:color w:val="auto"/>
          <w:lang w:eastAsia="pl-PL"/>
        </w:rPr>
        <w:t> </w:t>
      </w:r>
      <w:r w:rsidRPr="006D3AF2">
        <w:rPr>
          <w:rFonts w:eastAsia="Calibri" w:cs="Times New Roman"/>
          <w:bCs w:val="0"/>
          <w:color w:val="auto"/>
          <w:lang w:eastAsia="pl-PL"/>
        </w:rPr>
        <w:t xml:space="preserve">zapisów umożliwiających Zamawiającemu przeprowadzenie kontroli wykonywania tego zobowiązania w sposób przewidziany w </w:t>
      </w:r>
      <w:r>
        <w:rPr>
          <w:rFonts w:eastAsia="Calibri" w:cs="Times New Roman"/>
          <w:bCs w:val="0"/>
          <w:color w:val="auto"/>
          <w:lang w:eastAsia="pl-PL"/>
        </w:rPr>
        <w:t>n</w:t>
      </w:r>
      <w:r w:rsidRPr="00CD609B">
        <w:rPr>
          <w:rFonts w:eastAsia="Calibri" w:cs="Times New Roman"/>
          <w:bCs w:val="0"/>
          <w:color w:val="auto"/>
          <w:lang w:eastAsia="pl-PL"/>
        </w:rPr>
        <w:t xml:space="preserve">iniejszym </w:t>
      </w:r>
      <w:r w:rsidRPr="0033083A">
        <w:rPr>
          <w:rFonts w:eastAsia="Calibri" w:cs="Times New Roman"/>
          <w:bCs w:val="0"/>
          <w:color w:val="auto"/>
          <w:lang w:eastAsia="pl-PL"/>
        </w:rPr>
        <w:t>paragrafie</w:t>
      </w:r>
      <w:r>
        <w:rPr>
          <w:rFonts w:eastAsia="Calibri" w:cs="Times New Roman"/>
          <w:bCs w:val="0"/>
          <w:color w:val="auto"/>
          <w:lang w:eastAsia="pl-PL"/>
        </w:rPr>
        <w:t xml:space="preserve"> </w:t>
      </w:r>
      <w:r w:rsidRPr="006C3E01">
        <w:rPr>
          <w:rFonts w:eastAsia="Calibri" w:cs="Times New Roman"/>
          <w:bCs w:val="0"/>
          <w:color w:val="002060"/>
          <w:lang w:eastAsia="pl-PL"/>
        </w:rPr>
        <w:t>a także postanowienia zawarte w ust. 17 powyżej.</w:t>
      </w:r>
    </w:p>
    <w:p w14:paraId="74757421" w14:textId="77777777" w:rsidR="005747FB" w:rsidRDefault="005747FB" w:rsidP="00C11702">
      <w:pPr>
        <w:autoSpaceDE w:val="0"/>
        <w:autoSpaceDN w:val="0"/>
        <w:adjustRightInd w:val="0"/>
        <w:jc w:val="center"/>
        <w:rPr>
          <w:rFonts w:cs="Verdana,Bold"/>
          <w:b/>
          <w:bCs w:val="0"/>
          <w:color w:val="auto"/>
        </w:rPr>
      </w:pPr>
    </w:p>
    <w:p w14:paraId="5578882B" w14:textId="5A972BBA" w:rsidR="00C11702" w:rsidRPr="00DD7AB8" w:rsidRDefault="00C11702" w:rsidP="00C11702">
      <w:pPr>
        <w:autoSpaceDE w:val="0"/>
        <w:autoSpaceDN w:val="0"/>
        <w:adjustRightInd w:val="0"/>
        <w:jc w:val="center"/>
        <w:rPr>
          <w:rFonts w:cs="Verdana,Bold"/>
          <w:b/>
          <w:bCs w:val="0"/>
          <w:color w:val="auto"/>
        </w:rPr>
      </w:pPr>
      <w:r w:rsidRPr="00DD7AB8">
        <w:rPr>
          <w:rFonts w:cs="Verdana,Bold"/>
          <w:b/>
          <w:bCs w:val="0"/>
          <w:color w:val="auto"/>
        </w:rPr>
        <w:t>§ 1</w:t>
      </w:r>
      <w:r w:rsidR="00A24F27" w:rsidRPr="00DD7AB8">
        <w:rPr>
          <w:rFonts w:cs="Verdana,Bold"/>
          <w:b/>
          <w:bCs w:val="0"/>
          <w:color w:val="auto"/>
        </w:rPr>
        <w:t>4</w:t>
      </w:r>
    </w:p>
    <w:p w14:paraId="2E0BA93E" w14:textId="5C5C28D7" w:rsidR="00CC3EEC" w:rsidRPr="00DD7AB8" w:rsidRDefault="00C11702" w:rsidP="00A962FD">
      <w:pPr>
        <w:pStyle w:val="Akapitzlist"/>
        <w:tabs>
          <w:tab w:val="left" w:pos="4395"/>
        </w:tabs>
        <w:autoSpaceDE w:val="0"/>
        <w:autoSpaceDN w:val="0"/>
        <w:adjustRightInd w:val="0"/>
        <w:ind w:left="0"/>
        <w:jc w:val="center"/>
        <w:rPr>
          <w:rFonts w:ascii="Verdana" w:hAnsi="Verdana" w:cs="Verdana,Bold"/>
          <w:b/>
          <w:bCs w:val="0"/>
          <w:color w:val="auto"/>
          <w:sz w:val="20"/>
          <w:szCs w:val="20"/>
          <w:u w:val="single"/>
        </w:rPr>
      </w:pPr>
      <w:r w:rsidRPr="00DD7AB8">
        <w:rPr>
          <w:rFonts w:ascii="Verdana" w:hAnsi="Verdana" w:cs="Verdana,Bold"/>
          <w:b/>
          <w:bCs w:val="0"/>
          <w:color w:val="auto"/>
          <w:sz w:val="20"/>
          <w:szCs w:val="20"/>
          <w:u w:val="single"/>
        </w:rPr>
        <w:t>MOŻLIWŚĆ ODSTĄPIENIA OD UMOWY</w:t>
      </w:r>
    </w:p>
    <w:p w14:paraId="5F2DD474" w14:textId="77777777" w:rsidR="00D302D5" w:rsidRPr="006D3AF2" w:rsidRDefault="00D302D5" w:rsidP="00B75C6A">
      <w:pPr>
        <w:pStyle w:val="Akapitzlist"/>
        <w:widowControl/>
        <w:numPr>
          <w:ilvl w:val="0"/>
          <w:numId w:val="7"/>
        </w:numPr>
        <w:suppressAutoHyphens w:val="0"/>
        <w:overflowPunct/>
        <w:autoSpaceDE w:val="0"/>
        <w:autoSpaceDN w:val="0"/>
        <w:adjustRightInd w:val="0"/>
        <w:spacing w:line="0" w:lineRule="atLeast"/>
        <w:ind w:left="284" w:hanging="284"/>
        <w:textAlignment w:val="auto"/>
        <w:rPr>
          <w:rFonts w:ascii="Verdana" w:hAnsi="Verdana"/>
          <w:color w:val="auto"/>
          <w:sz w:val="20"/>
          <w:szCs w:val="20"/>
        </w:rPr>
      </w:pPr>
      <w:r w:rsidRPr="00DD7AB8">
        <w:rPr>
          <w:rFonts w:ascii="Verdana" w:hAnsi="Verdana"/>
          <w:color w:val="auto"/>
          <w:sz w:val="20"/>
          <w:szCs w:val="20"/>
        </w:rPr>
        <w:t>W razie zaistnienia istotnej zmiany okoliczności powodującej, że</w:t>
      </w:r>
      <w:r w:rsidRPr="006D3AF2">
        <w:rPr>
          <w:rFonts w:ascii="Verdana" w:hAnsi="Verdana"/>
          <w:color w:val="auto"/>
          <w:sz w:val="20"/>
          <w:szCs w:val="20"/>
        </w:rPr>
        <w:t xml:space="preserve"> wykonanie umowy nie leży w interesie publicznym, czego nie można było przewidzieć w chwili zawarcia umowy, lub dalsze wykonywanie umowy może zagrozić istotnemu interesowi bezpieczeństwa państwa lub bezpieczeństwu publicznemu, Zamawiającemu przysługuje prawo odstąpienia od umowy w terminie 30 dni od dnia powzięcia wiadomości o tych okolicznościach.</w:t>
      </w:r>
    </w:p>
    <w:p w14:paraId="7C3C4E4A" w14:textId="77777777" w:rsidR="00C21CFB" w:rsidRPr="006D3AF2" w:rsidRDefault="00C21CFB" w:rsidP="00B75C6A">
      <w:pPr>
        <w:widowControl/>
        <w:numPr>
          <w:ilvl w:val="0"/>
          <w:numId w:val="7"/>
        </w:numPr>
        <w:suppressAutoHyphens w:val="0"/>
        <w:overflowPunct/>
        <w:spacing w:line="0" w:lineRule="atLeast"/>
        <w:ind w:left="284" w:hanging="284"/>
        <w:textAlignment w:val="auto"/>
        <w:rPr>
          <w:rFonts w:cs="Times New Roman"/>
          <w:color w:val="auto"/>
          <w:lang w:eastAsia="pl-PL"/>
        </w:rPr>
      </w:pPr>
      <w:r w:rsidRPr="006D3AF2">
        <w:rPr>
          <w:rFonts w:cs="Times New Roman"/>
          <w:color w:val="auto"/>
          <w:lang w:eastAsia="pl-PL"/>
        </w:rPr>
        <w:t>Zamawiający zastrzega sobie prawo odstąpienia od umowy w przypadkach, gdy Wykonawca realizuje przedmiot umowy niezgodnie z ustalonymi warunkami umownymi oraz poleceniami przedstawiciela Zamawiającego</w:t>
      </w:r>
      <w:r w:rsidR="005E67FA" w:rsidRPr="006D3AF2">
        <w:rPr>
          <w:rFonts w:cs="Times New Roman"/>
          <w:color w:val="auto"/>
          <w:lang w:eastAsia="pl-PL"/>
        </w:rPr>
        <w:t>.</w:t>
      </w:r>
      <w:r w:rsidRPr="006D3AF2">
        <w:rPr>
          <w:rFonts w:cs="Times New Roman"/>
          <w:color w:val="auto"/>
          <w:lang w:eastAsia="pl-PL"/>
        </w:rPr>
        <w:t xml:space="preserve"> </w:t>
      </w:r>
    </w:p>
    <w:p w14:paraId="30945928" w14:textId="7F280911" w:rsidR="00C21CFB" w:rsidRDefault="00C21CFB" w:rsidP="00B75C6A">
      <w:pPr>
        <w:widowControl/>
        <w:numPr>
          <w:ilvl w:val="0"/>
          <w:numId w:val="7"/>
        </w:numPr>
        <w:suppressAutoHyphens w:val="0"/>
        <w:overflowPunct/>
        <w:spacing w:line="0" w:lineRule="atLeast"/>
        <w:ind w:left="284" w:hanging="284"/>
        <w:textAlignment w:val="auto"/>
        <w:rPr>
          <w:rFonts w:cs="Times New Roman"/>
          <w:color w:val="auto"/>
          <w:lang w:eastAsia="pl-PL"/>
        </w:rPr>
      </w:pPr>
      <w:r w:rsidRPr="006D3AF2">
        <w:rPr>
          <w:rFonts w:cs="Times New Roman"/>
          <w:color w:val="auto"/>
          <w:lang w:eastAsia="pl-PL"/>
        </w:rPr>
        <w:t>Zamawiający zastrzega sobie prawo odstąpienia od umowy</w:t>
      </w:r>
      <w:r w:rsidR="00DF51D0" w:rsidRPr="006D3AF2">
        <w:rPr>
          <w:rFonts w:cs="Times New Roman"/>
          <w:color w:val="auto"/>
          <w:lang w:eastAsia="pl-PL"/>
        </w:rPr>
        <w:t xml:space="preserve"> </w:t>
      </w:r>
      <w:r w:rsidR="008D5D06" w:rsidRPr="006D3AF2">
        <w:rPr>
          <w:rFonts w:cs="Times New Roman"/>
          <w:color w:val="auto"/>
          <w:lang w:eastAsia="pl-PL"/>
        </w:rPr>
        <w:t xml:space="preserve">z winy Wykonawcy </w:t>
      </w:r>
      <w:r w:rsidR="00DF51D0" w:rsidRPr="006D3AF2">
        <w:rPr>
          <w:rFonts w:cs="Times New Roman"/>
          <w:color w:val="auto"/>
          <w:lang w:eastAsia="pl-PL"/>
        </w:rPr>
        <w:t>w</w:t>
      </w:r>
      <w:r w:rsidR="005747FB">
        <w:rPr>
          <w:rFonts w:cs="Times New Roman"/>
          <w:color w:val="auto"/>
          <w:lang w:eastAsia="pl-PL"/>
        </w:rPr>
        <w:t> </w:t>
      </w:r>
      <w:r w:rsidR="00DF51D0" w:rsidRPr="006D3AF2">
        <w:rPr>
          <w:rFonts w:cs="Times New Roman"/>
          <w:color w:val="auto"/>
          <w:lang w:eastAsia="pl-PL"/>
        </w:rPr>
        <w:t xml:space="preserve">przypadku </w:t>
      </w:r>
      <w:r w:rsidR="00DF51D0" w:rsidRPr="006D3AF2">
        <w:rPr>
          <w:color w:val="auto"/>
        </w:rPr>
        <w:t xml:space="preserve">niespełnienia przez Wykonawcę lub podwykonawcę wymogu zatrudnienia na podstawie umowy o pracę osób wykonujących </w:t>
      </w:r>
      <w:r w:rsidR="006B455C">
        <w:rPr>
          <w:color w:val="auto"/>
        </w:rPr>
        <w:t>wskazane przez Zamawiającego w</w:t>
      </w:r>
      <w:r w:rsidR="00D5073B">
        <w:rPr>
          <w:color w:val="auto"/>
        </w:rPr>
        <w:t> </w:t>
      </w:r>
      <w:r w:rsidR="006B455C" w:rsidRPr="00CD609B">
        <w:rPr>
          <w:color w:val="auto"/>
        </w:rPr>
        <w:t>§</w:t>
      </w:r>
      <w:r w:rsidR="005747FB">
        <w:rPr>
          <w:color w:val="auto"/>
        </w:rPr>
        <w:t> </w:t>
      </w:r>
      <w:r w:rsidR="006B455C" w:rsidRPr="00CD609B">
        <w:rPr>
          <w:color w:val="auto"/>
        </w:rPr>
        <w:t>13 niniejszej umowy</w:t>
      </w:r>
      <w:r w:rsidR="00DF51D0" w:rsidRPr="006D3AF2">
        <w:rPr>
          <w:color w:val="auto"/>
        </w:rPr>
        <w:t xml:space="preserve"> czynności w stopniu nie mniejszym niż wskazany w toku postępowania o udzielenie zamówienia</w:t>
      </w:r>
      <w:r w:rsidR="00DF51D0" w:rsidRPr="006D3AF2">
        <w:rPr>
          <w:rFonts w:cs="Times New Roman"/>
          <w:color w:val="auto"/>
          <w:lang w:eastAsia="pl-PL"/>
        </w:rPr>
        <w:t xml:space="preserve"> jak</w:t>
      </w:r>
      <w:r w:rsidRPr="006D3AF2">
        <w:rPr>
          <w:rFonts w:cs="Times New Roman"/>
          <w:color w:val="auto"/>
          <w:lang w:eastAsia="pl-PL"/>
        </w:rPr>
        <w:t xml:space="preserve"> również w przypadku trzykrotnego niedopełnienia przez Wykonawcę obowiązków wskazanych w § 1</w:t>
      </w:r>
      <w:r w:rsidR="001B237A" w:rsidRPr="006D3AF2">
        <w:rPr>
          <w:rFonts w:cs="Times New Roman"/>
          <w:color w:val="auto"/>
          <w:lang w:eastAsia="pl-PL"/>
        </w:rPr>
        <w:t>3</w:t>
      </w:r>
      <w:r w:rsidR="00261F30" w:rsidRPr="006D3AF2">
        <w:rPr>
          <w:rFonts w:cs="Times New Roman"/>
          <w:color w:val="auto"/>
          <w:lang w:eastAsia="pl-PL"/>
        </w:rPr>
        <w:t xml:space="preserve"> ust. 3,</w:t>
      </w:r>
      <w:r w:rsidR="00506854" w:rsidRPr="006D3AF2">
        <w:rPr>
          <w:rFonts w:cs="Times New Roman"/>
          <w:color w:val="auto"/>
          <w:lang w:eastAsia="pl-PL"/>
        </w:rPr>
        <w:t xml:space="preserve"> 4,</w:t>
      </w:r>
      <w:r w:rsidR="00261F30" w:rsidRPr="006D3AF2">
        <w:rPr>
          <w:rFonts w:cs="Times New Roman"/>
          <w:color w:val="auto"/>
          <w:lang w:eastAsia="pl-PL"/>
        </w:rPr>
        <w:t xml:space="preserve"> 5, 6</w:t>
      </w:r>
      <w:r w:rsidRPr="006D3AF2">
        <w:rPr>
          <w:rFonts w:cs="Times New Roman"/>
          <w:color w:val="auto"/>
          <w:lang w:eastAsia="pl-PL"/>
        </w:rPr>
        <w:t xml:space="preserve"> </w:t>
      </w:r>
      <w:r w:rsidR="00213263" w:rsidRPr="006D3AF2">
        <w:rPr>
          <w:rFonts w:cs="Times New Roman"/>
          <w:color w:val="auto"/>
          <w:lang w:eastAsia="pl-PL"/>
        </w:rPr>
        <w:t xml:space="preserve">i 9 </w:t>
      </w:r>
      <w:r w:rsidRPr="006D3AF2">
        <w:rPr>
          <w:rFonts w:cs="Times New Roman"/>
          <w:color w:val="auto"/>
          <w:lang w:eastAsia="pl-PL"/>
        </w:rPr>
        <w:t>umowy.</w:t>
      </w:r>
    </w:p>
    <w:p w14:paraId="5F7B7DD9" w14:textId="78DDAED4" w:rsidR="005651C1" w:rsidRPr="005651C1" w:rsidRDefault="005651C1" w:rsidP="006E1E3B">
      <w:pPr>
        <w:widowControl/>
        <w:numPr>
          <w:ilvl w:val="0"/>
          <w:numId w:val="7"/>
        </w:numPr>
        <w:suppressAutoHyphens w:val="0"/>
        <w:overflowPunct/>
        <w:ind w:left="284" w:hanging="284"/>
        <w:textAlignment w:val="auto"/>
        <w:rPr>
          <w:rFonts w:cs="Times New Roman"/>
          <w:color w:val="auto"/>
          <w:lang w:eastAsia="pl-PL"/>
        </w:rPr>
      </w:pPr>
      <w:r>
        <w:rPr>
          <w:rFonts w:cs="Times New Roman"/>
          <w:color w:val="auto"/>
          <w:lang w:eastAsia="pl-PL"/>
        </w:rPr>
        <w:t>Zamawiającemu przysługuje prawo odstąpienia od umowy także w wypadku trzykrotnego naliczenia wykonawcy kar umownych w ciągu realizacji przedmiotu umowy.</w:t>
      </w:r>
    </w:p>
    <w:p w14:paraId="462D1924" w14:textId="44367493" w:rsidR="00C21CFB" w:rsidRPr="006D3AF2" w:rsidRDefault="00C21CFB" w:rsidP="00B75C6A">
      <w:pPr>
        <w:widowControl/>
        <w:numPr>
          <w:ilvl w:val="0"/>
          <w:numId w:val="7"/>
        </w:numPr>
        <w:suppressAutoHyphens w:val="0"/>
        <w:overflowPunct/>
        <w:spacing w:line="0" w:lineRule="atLeast"/>
        <w:ind w:left="284" w:hanging="284"/>
        <w:textAlignment w:val="auto"/>
        <w:rPr>
          <w:rFonts w:cs="Times New Roman"/>
          <w:color w:val="auto"/>
          <w:lang w:eastAsia="pl-PL"/>
        </w:rPr>
      </w:pPr>
      <w:r w:rsidRPr="006D3AF2">
        <w:rPr>
          <w:rFonts w:cs="Times New Roman"/>
          <w:color w:val="auto"/>
          <w:lang w:eastAsia="pl-PL"/>
        </w:rPr>
        <w:t xml:space="preserve">Odstąpienie od umowy, zgodnie z ust. </w:t>
      </w:r>
      <w:r w:rsidR="005651C1">
        <w:rPr>
          <w:rFonts w:cs="Times New Roman"/>
          <w:color w:val="auto"/>
          <w:lang w:eastAsia="pl-PL"/>
        </w:rPr>
        <w:t>2-4</w:t>
      </w:r>
      <w:r w:rsidRPr="006D3AF2">
        <w:rPr>
          <w:rFonts w:cs="Times New Roman"/>
          <w:color w:val="auto"/>
          <w:lang w:eastAsia="pl-PL"/>
        </w:rPr>
        <w:t xml:space="preserve"> może nastąpić w terminie </w:t>
      </w:r>
      <w:r w:rsidR="00973D9E">
        <w:rPr>
          <w:rFonts w:cs="Times New Roman"/>
          <w:color w:val="auto"/>
          <w:lang w:eastAsia="pl-PL"/>
        </w:rPr>
        <w:t>30</w:t>
      </w:r>
      <w:r w:rsidRPr="006D3AF2">
        <w:rPr>
          <w:rFonts w:cs="Times New Roman"/>
          <w:color w:val="auto"/>
          <w:lang w:eastAsia="pl-PL"/>
        </w:rPr>
        <w:t xml:space="preserve"> dni, licząc od daty powzięcia przez Zamawiającego wiadomości o powyższych okolicznościach</w:t>
      </w:r>
      <w:r w:rsidR="005651C1">
        <w:rPr>
          <w:rFonts w:cs="Times New Roman"/>
          <w:color w:val="auto"/>
          <w:lang w:eastAsia="pl-PL"/>
        </w:rPr>
        <w:t>, przy czym w wypadku wskazanym w ust. 4 – od daty naliczenia trzeciej z kolei kary umownej</w:t>
      </w:r>
      <w:r w:rsidRPr="006D3AF2">
        <w:rPr>
          <w:rFonts w:cs="Times New Roman"/>
          <w:color w:val="auto"/>
          <w:lang w:eastAsia="pl-PL"/>
        </w:rPr>
        <w:t>.</w:t>
      </w:r>
    </w:p>
    <w:p w14:paraId="4B2A4A1A" w14:textId="09C1F306" w:rsidR="00C21CFB" w:rsidRDefault="00C21CFB" w:rsidP="00B75C6A">
      <w:pPr>
        <w:widowControl/>
        <w:numPr>
          <w:ilvl w:val="0"/>
          <w:numId w:val="7"/>
        </w:numPr>
        <w:suppressAutoHyphens w:val="0"/>
        <w:overflowPunct/>
        <w:spacing w:line="0" w:lineRule="atLeast"/>
        <w:ind w:left="284" w:hanging="284"/>
        <w:textAlignment w:val="auto"/>
        <w:rPr>
          <w:rFonts w:cs="Times New Roman"/>
          <w:color w:val="auto"/>
          <w:lang w:eastAsia="pl-PL"/>
        </w:rPr>
      </w:pPr>
      <w:r w:rsidRPr="006D3AF2">
        <w:rPr>
          <w:rFonts w:cs="Times New Roman"/>
          <w:color w:val="auto"/>
          <w:lang w:eastAsia="pl-PL"/>
        </w:rPr>
        <w:t>W przypadku, o którym mowa w ust. 1</w:t>
      </w:r>
      <w:r w:rsidR="005651C1">
        <w:rPr>
          <w:rFonts w:cs="Times New Roman"/>
          <w:color w:val="auto"/>
          <w:lang w:eastAsia="pl-PL"/>
        </w:rPr>
        <w:t>-4</w:t>
      </w:r>
      <w:r w:rsidRPr="006D3AF2">
        <w:rPr>
          <w:rFonts w:cs="Times New Roman"/>
          <w:color w:val="auto"/>
          <w:lang w:eastAsia="pl-PL"/>
        </w:rPr>
        <w:t xml:space="preserve"> Wykonawcy przysługuje wynagrodzenie, jedynie za </w:t>
      </w:r>
      <w:r w:rsidR="005651C1">
        <w:rPr>
          <w:rFonts w:cs="Times New Roman"/>
          <w:color w:val="auto"/>
          <w:lang w:eastAsia="pl-PL"/>
        </w:rPr>
        <w:t xml:space="preserve">faktycznie i należycie </w:t>
      </w:r>
      <w:r w:rsidRPr="006D3AF2">
        <w:rPr>
          <w:rFonts w:cs="Times New Roman"/>
          <w:color w:val="auto"/>
          <w:lang w:eastAsia="pl-PL"/>
        </w:rPr>
        <w:t>wykonaną część przedmiotu umowy.</w:t>
      </w:r>
    </w:p>
    <w:p w14:paraId="384D00E6" w14:textId="1407ED31" w:rsidR="005651C1" w:rsidRPr="005651C1" w:rsidRDefault="005651C1" w:rsidP="006E1E3B">
      <w:pPr>
        <w:widowControl/>
        <w:numPr>
          <w:ilvl w:val="0"/>
          <w:numId w:val="7"/>
        </w:numPr>
        <w:suppressAutoHyphens w:val="0"/>
        <w:overflowPunct/>
        <w:ind w:left="284" w:hanging="284"/>
        <w:textAlignment w:val="auto"/>
        <w:rPr>
          <w:rFonts w:cs="Times New Roman"/>
          <w:color w:val="auto"/>
          <w:lang w:eastAsia="pl-PL"/>
        </w:rPr>
      </w:pPr>
      <w:r>
        <w:rPr>
          <w:rFonts w:cs="Times New Roman"/>
          <w:color w:val="auto"/>
          <w:lang w:eastAsia="pl-PL"/>
        </w:rPr>
        <w:t>Jeśli w treści niniejszej umowy zastrzeżone zostało prawo do odstąpienia od umowy, dla skuteczności którego konieczne jest wskazanie terminu, w którym Zamawiający może skorzystać z tego uprawnienia, w razie wątpliwości przyjmuje się, że termin ten wynosi 90 dni.</w:t>
      </w:r>
    </w:p>
    <w:p w14:paraId="3069A0FC" w14:textId="77777777" w:rsidR="00C21CFB" w:rsidRPr="006D3AF2" w:rsidRDefault="00C21CFB" w:rsidP="00B75C6A">
      <w:pPr>
        <w:widowControl/>
        <w:numPr>
          <w:ilvl w:val="0"/>
          <w:numId w:val="7"/>
        </w:numPr>
        <w:suppressAutoHyphens w:val="0"/>
        <w:overflowPunct/>
        <w:spacing w:line="0" w:lineRule="atLeast"/>
        <w:ind w:left="284" w:hanging="284"/>
        <w:textAlignment w:val="auto"/>
        <w:rPr>
          <w:rFonts w:cs="Times New Roman"/>
          <w:color w:val="auto"/>
          <w:lang w:eastAsia="pl-PL"/>
        </w:rPr>
      </w:pPr>
      <w:r w:rsidRPr="006D3AF2">
        <w:rPr>
          <w:rFonts w:cs="Times New Roman"/>
          <w:color w:val="auto"/>
          <w:lang w:eastAsia="pl-PL"/>
        </w:rPr>
        <w:lastRenderedPageBreak/>
        <w:t>Odstąpienie od umowy powinno nastąpić w formie pisemnej pod rygorem nieważności takiego oświadczenia i zawierać uzasadnienie.</w:t>
      </w:r>
    </w:p>
    <w:p w14:paraId="5F51BFB5" w14:textId="77777777" w:rsidR="00C11702" w:rsidRPr="006D3AF2" w:rsidRDefault="00C11702" w:rsidP="00B75C6A">
      <w:pPr>
        <w:pStyle w:val="Akapitzlist"/>
        <w:widowControl/>
        <w:numPr>
          <w:ilvl w:val="0"/>
          <w:numId w:val="7"/>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6D3AF2">
        <w:rPr>
          <w:rFonts w:ascii="Verdana" w:hAnsi="Verdana"/>
          <w:color w:val="auto"/>
          <w:sz w:val="20"/>
          <w:szCs w:val="20"/>
        </w:rPr>
        <w:t xml:space="preserve">Odstąpienie od umowy nie zwalnia Zamawiającego od obowiązku naliczania kar umownych, o których mowa w </w:t>
      </w:r>
      <w:r w:rsidR="008D5D06" w:rsidRPr="006D3AF2">
        <w:rPr>
          <w:rFonts w:ascii="Verdana" w:hAnsi="Verdana"/>
          <w:color w:val="auto"/>
          <w:sz w:val="20"/>
          <w:szCs w:val="20"/>
        </w:rPr>
        <w:t>§ 11</w:t>
      </w:r>
      <w:r w:rsidRPr="006D3AF2">
        <w:rPr>
          <w:rFonts w:ascii="Verdana" w:hAnsi="Verdana"/>
          <w:color w:val="auto"/>
          <w:sz w:val="20"/>
          <w:szCs w:val="20"/>
        </w:rPr>
        <w:t xml:space="preserve"> umowy.</w:t>
      </w:r>
    </w:p>
    <w:p w14:paraId="5E346CA0" w14:textId="77777777" w:rsidR="00C11702" w:rsidRPr="006D3AF2" w:rsidRDefault="00C11702" w:rsidP="00B75C6A">
      <w:pPr>
        <w:pStyle w:val="Akapitzlist"/>
        <w:widowControl/>
        <w:numPr>
          <w:ilvl w:val="0"/>
          <w:numId w:val="7"/>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6D3AF2">
        <w:rPr>
          <w:rFonts w:ascii="Verdana" w:hAnsi="Verdana" w:cs="Verdana"/>
          <w:color w:val="auto"/>
          <w:sz w:val="20"/>
          <w:szCs w:val="20"/>
        </w:rPr>
        <w:t xml:space="preserve">W przypadku odstąpienia od umowy przez Wykonawcę lub Zamawiającego, strony obciążają następujące obowiązki: </w:t>
      </w:r>
    </w:p>
    <w:p w14:paraId="1C382938" w14:textId="77777777" w:rsidR="00C11702" w:rsidRPr="006D3AF2" w:rsidRDefault="00C11702" w:rsidP="00B75C6A">
      <w:pPr>
        <w:pStyle w:val="Akapitzlist"/>
        <w:widowControl/>
        <w:numPr>
          <w:ilvl w:val="1"/>
          <w:numId w:val="9"/>
        </w:numPr>
        <w:tabs>
          <w:tab w:val="clear" w:pos="2014"/>
          <w:tab w:val="num" w:pos="567"/>
        </w:tabs>
        <w:suppressAutoHyphens w:val="0"/>
        <w:overflowPunct/>
        <w:autoSpaceDE w:val="0"/>
        <w:autoSpaceDN w:val="0"/>
        <w:adjustRightInd w:val="0"/>
        <w:spacing w:line="0" w:lineRule="atLeast"/>
        <w:ind w:left="567" w:hanging="284"/>
        <w:textAlignment w:val="auto"/>
        <w:rPr>
          <w:rFonts w:ascii="Verdana" w:hAnsi="Verdana" w:cs="Verdana"/>
          <w:color w:val="auto"/>
          <w:sz w:val="20"/>
          <w:szCs w:val="20"/>
        </w:rPr>
      </w:pPr>
      <w:r w:rsidRPr="006D3AF2">
        <w:rPr>
          <w:rFonts w:ascii="Verdana" w:hAnsi="Verdana" w:cs="Verdana"/>
          <w:color w:val="auto"/>
          <w:sz w:val="20"/>
          <w:szCs w:val="20"/>
        </w:rPr>
        <w:t>w terminie 7 dni od daty odstąpienia od umowy, Wykonawca przy udziale Zamawiającego sporządzi szczegółowy protokół inwentaryzacji robót w toku, według stanu na dzień odstąpienia,</w:t>
      </w:r>
    </w:p>
    <w:p w14:paraId="3191FCD2" w14:textId="4800FA3D" w:rsidR="00C11702" w:rsidRPr="006D3AF2" w:rsidRDefault="00C11702" w:rsidP="00B75C6A">
      <w:pPr>
        <w:pStyle w:val="Akapitzlist"/>
        <w:widowControl/>
        <w:numPr>
          <w:ilvl w:val="1"/>
          <w:numId w:val="9"/>
        </w:numPr>
        <w:tabs>
          <w:tab w:val="clear" w:pos="2014"/>
          <w:tab w:val="num" w:pos="567"/>
        </w:tabs>
        <w:suppressAutoHyphens w:val="0"/>
        <w:overflowPunct/>
        <w:autoSpaceDE w:val="0"/>
        <w:autoSpaceDN w:val="0"/>
        <w:adjustRightInd w:val="0"/>
        <w:spacing w:line="0" w:lineRule="atLeast"/>
        <w:ind w:left="567" w:hanging="284"/>
        <w:textAlignment w:val="auto"/>
        <w:rPr>
          <w:rFonts w:ascii="Verdana" w:hAnsi="Verdana" w:cs="Verdana"/>
          <w:color w:val="auto"/>
          <w:sz w:val="20"/>
          <w:szCs w:val="20"/>
        </w:rPr>
      </w:pPr>
      <w:r w:rsidRPr="006D3AF2">
        <w:rPr>
          <w:rFonts w:ascii="Verdana" w:hAnsi="Verdana"/>
          <w:color w:val="auto"/>
          <w:sz w:val="20"/>
          <w:szCs w:val="20"/>
        </w:rPr>
        <w:t xml:space="preserve">Wykonawca zabezpieczy przerwane roboty, </w:t>
      </w:r>
    </w:p>
    <w:p w14:paraId="489CD5F6" w14:textId="7094D02B" w:rsidR="00C11702" w:rsidRPr="006D3AF2" w:rsidRDefault="00C11702" w:rsidP="00B75C6A">
      <w:pPr>
        <w:pStyle w:val="Akapitzlist"/>
        <w:widowControl/>
        <w:numPr>
          <w:ilvl w:val="1"/>
          <w:numId w:val="9"/>
        </w:numPr>
        <w:tabs>
          <w:tab w:val="clear" w:pos="2014"/>
          <w:tab w:val="num" w:pos="567"/>
        </w:tabs>
        <w:suppressAutoHyphens w:val="0"/>
        <w:overflowPunct/>
        <w:autoSpaceDE w:val="0"/>
        <w:autoSpaceDN w:val="0"/>
        <w:adjustRightInd w:val="0"/>
        <w:spacing w:line="0" w:lineRule="atLeast"/>
        <w:ind w:left="567" w:hanging="284"/>
        <w:textAlignment w:val="auto"/>
        <w:rPr>
          <w:rFonts w:ascii="Verdana" w:hAnsi="Verdana" w:cs="Verdana"/>
          <w:color w:val="auto"/>
          <w:sz w:val="20"/>
          <w:szCs w:val="20"/>
        </w:rPr>
      </w:pPr>
      <w:r w:rsidRPr="006D3AF2">
        <w:rPr>
          <w:rFonts w:ascii="Verdana" w:hAnsi="Verdana"/>
          <w:color w:val="auto"/>
          <w:sz w:val="20"/>
          <w:szCs w:val="20"/>
        </w:rPr>
        <w:t xml:space="preserve">Wykonawca sporządzi wykaz materiałów zakupionych zgodnie z dokumentacją techniczną wg stanu na dzień inwentaryzacji, które mogą być wykorzystane przez Wykonawcę, </w:t>
      </w:r>
    </w:p>
    <w:p w14:paraId="14A13BB4" w14:textId="77777777" w:rsidR="00C11702" w:rsidRPr="006D3AF2" w:rsidRDefault="00C11702" w:rsidP="00B75C6A">
      <w:pPr>
        <w:pStyle w:val="Akapitzlist"/>
        <w:widowControl/>
        <w:numPr>
          <w:ilvl w:val="1"/>
          <w:numId w:val="9"/>
        </w:numPr>
        <w:tabs>
          <w:tab w:val="clear" w:pos="2014"/>
          <w:tab w:val="num" w:pos="567"/>
        </w:tabs>
        <w:suppressAutoHyphens w:val="0"/>
        <w:overflowPunct/>
        <w:autoSpaceDE w:val="0"/>
        <w:autoSpaceDN w:val="0"/>
        <w:adjustRightInd w:val="0"/>
        <w:spacing w:line="0" w:lineRule="atLeast"/>
        <w:ind w:left="567" w:hanging="284"/>
        <w:textAlignment w:val="auto"/>
        <w:rPr>
          <w:rFonts w:ascii="Verdana" w:hAnsi="Verdana" w:cs="Verdana"/>
          <w:color w:val="auto"/>
          <w:sz w:val="20"/>
          <w:szCs w:val="20"/>
        </w:rPr>
      </w:pPr>
      <w:r w:rsidRPr="006D3AF2">
        <w:rPr>
          <w:rFonts w:ascii="Verdana" w:hAnsi="Verdana" w:cs="Verdana"/>
          <w:color w:val="auto"/>
          <w:sz w:val="20"/>
          <w:szCs w:val="20"/>
        </w:rPr>
        <w:t>Wykonawca w terminie 7 dni od dnia odstąpienia od umowy usunie z terenu budowy zaplecze budowy,</w:t>
      </w:r>
    </w:p>
    <w:p w14:paraId="087C3426" w14:textId="77777777" w:rsidR="00C11702" w:rsidRPr="006D3AF2" w:rsidRDefault="00C11702" w:rsidP="00B75C6A">
      <w:pPr>
        <w:pStyle w:val="Akapitzlist"/>
        <w:widowControl/>
        <w:numPr>
          <w:ilvl w:val="1"/>
          <w:numId w:val="9"/>
        </w:numPr>
        <w:tabs>
          <w:tab w:val="clear" w:pos="2014"/>
          <w:tab w:val="num" w:pos="567"/>
        </w:tabs>
        <w:suppressAutoHyphens w:val="0"/>
        <w:overflowPunct/>
        <w:autoSpaceDE w:val="0"/>
        <w:autoSpaceDN w:val="0"/>
        <w:adjustRightInd w:val="0"/>
        <w:spacing w:line="0" w:lineRule="atLeast"/>
        <w:ind w:left="567" w:hanging="284"/>
        <w:textAlignment w:val="auto"/>
        <w:rPr>
          <w:rFonts w:ascii="Verdana" w:hAnsi="Verdana" w:cs="Verdana"/>
          <w:color w:val="auto"/>
          <w:sz w:val="20"/>
          <w:szCs w:val="20"/>
        </w:rPr>
      </w:pPr>
      <w:r w:rsidRPr="006D3AF2">
        <w:rPr>
          <w:rFonts w:ascii="Verdana" w:hAnsi="Verdana"/>
          <w:color w:val="auto"/>
          <w:sz w:val="20"/>
          <w:szCs w:val="20"/>
        </w:rPr>
        <w:t>Zamawiający dokona pisemnego odbioru robót przerwanych przy współudziale Wykonawcy oraz zapłaci Wykonawcy wynagrodzenie za roboty, które zostały wykonane należycie do dnia odstąpienia od umowy.</w:t>
      </w:r>
    </w:p>
    <w:p w14:paraId="1FE93B6C" w14:textId="0D81B204" w:rsidR="005C0121" w:rsidRPr="006D3AF2" w:rsidRDefault="005651C1" w:rsidP="001C5F7B">
      <w:pPr>
        <w:widowControl/>
        <w:suppressAutoHyphens w:val="0"/>
        <w:overflowPunct/>
        <w:autoSpaceDE w:val="0"/>
        <w:autoSpaceDN w:val="0"/>
        <w:adjustRightInd w:val="0"/>
        <w:spacing w:line="0" w:lineRule="atLeast"/>
        <w:ind w:left="284" w:hanging="284"/>
        <w:textAlignment w:val="auto"/>
        <w:rPr>
          <w:color w:val="auto"/>
        </w:rPr>
      </w:pPr>
      <w:r>
        <w:rPr>
          <w:color w:val="auto"/>
        </w:rPr>
        <w:t>11</w:t>
      </w:r>
      <w:r w:rsidR="005C0121" w:rsidRPr="006D3AF2">
        <w:rPr>
          <w:color w:val="auto"/>
        </w:rPr>
        <w:t>. Wykonawca w terminie 7 dni  pisemnie przekaże Zamawiającemu roboty przerwane a</w:t>
      </w:r>
    </w:p>
    <w:p w14:paraId="519958C1" w14:textId="77777777" w:rsidR="005C0121" w:rsidRDefault="005C0121" w:rsidP="001C5F7B">
      <w:pPr>
        <w:widowControl/>
        <w:suppressAutoHyphens w:val="0"/>
        <w:overflowPunct/>
        <w:autoSpaceDE w:val="0"/>
        <w:autoSpaceDN w:val="0"/>
        <w:adjustRightInd w:val="0"/>
        <w:spacing w:line="0" w:lineRule="atLeast"/>
        <w:ind w:left="284" w:hanging="284"/>
        <w:textAlignment w:val="auto"/>
        <w:rPr>
          <w:color w:val="auto"/>
        </w:rPr>
      </w:pPr>
      <w:r w:rsidRPr="006D3AF2">
        <w:rPr>
          <w:color w:val="auto"/>
        </w:rPr>
        <w:t xml:space="preserve">     Zamawiający odbierze te roboty.</w:t>
      </w:r>
    </w:p>
    <w:p w14:paraId="7F953877" w14:textId="164BE950" w:rsidR="005651C1" w:rsidRPr="006D3AF2" w:rsidRDefault="005651C1" w:rsidP="001C5F7B">
      <w:pPr>
        <w:widowControl/>
        <w:suppressAutoHyphens w:val="0"/>
        <w:overflowPunct/>
        <w:autoSpaceDE w:val="0"/>
        <w:autoSpaceDN w:val="0"/>
        <w:adjustRightInd w:val="0"/>
        <w:spacing w:line="0" w:lineRule="atLeast"/>
        <w:ind w:left="284" w:hanging="284"/>
        <w:textAlignment w:val="auto"/>
        <w:rPr>
          <w:color w:val="auto"/>
        </w:rPr>
      </w:pPr>
      <w:r>
        <w:rPr>
          <w:color w:val="auto"/>
        </w:rPr>
        <w:t>12. Zapisy niniejszej umowy nie wyłączają uprawnień Zamawiającego w zakresie odstąpienia od umowy wynikających z powszechnie obowiązujących przepisów.</w:t>
      </w:r>
      <w:r>
        <w:rPr>
          <w:color w:val="auto"/>
        </w:rPr>
        <w:tab/>
      </w:r>
    </w:p>
    <w:p w14:paraId="02EEB8A3" w14:textId="77777777" w:rsidR="00890AAD" w:rsidRDefault="00C11702" w:rsidP="001C5F7B">
      <w:pPr>
        <w:spacing w:line="240" w:lineRule="auto"/>
        <w:ind w:left="284" w:hanging="284"/>
        <w:rPr>
          <w:rFonts w:eastAsia="Verdana"/>
          <w:b/>
          <w:color w:val="auto"/>
        </w:rPr>
      </w:pPr>
      <w:r w:rsidRPr="006D3AF2">
        <w:rPr>
          <w:rFonts w:eastAsia="Verdana"/>
          <w:b/>
          <w:color w:val="auto"/>
        </w:rPr>
        <w:t xml:space="preserve">                                                  </w:t>
      </w:r>
    </w:p>
    <w:p w14:paraId="1B2DF47F" w14:textId="77777777" w:rsidR="00C11702" w:rsidRPr="00874037" w:rsidRDefault="00370563" w:rsidP="00C11702">
      <w:pPr>
        <w:spacing w:line="240" w:lineRule="auto"/>
        <w:jc w:val="center"/>
        <w:rPr>
          <w:b/>
          <w:color w:val="auto"/>
        </w:rPr>
      </w:pPr>
      <w:r w:rsidRPr="00874037">
        <w:rPr>
          <w:b/>
          <w:color w:val="auto"/>
        </w:rPr>
        <w:t>§ 1</w:t>
      </w:r>
      <w:r w:rsidR="00A24F27" w:rsidRPr="00874037">
        <w:rPr>
          <w:b/>
          <w:color w:val="auto"/>
        </w:rPr>
        <w:t>5</w:t>
      </w:r>
    </w:p>
    <w:p w14:paraId="256F3324" w14:textId="3609BE6D" w:rsidR="00AA075D" w:rsidRDefault="00AA075D" w:rsidP="00C11702">
      <w:pPr>
        <w:spacing w:line="240" w:lineRule="auto"/>
        <w:jc w:val="center"/>
        <w:rPr>
          <w:b/>
          <w:color w:val="auto"/>
          <w:u w:val="single"/>
        </w:rPr>
      </w:pPr>
      <w:r w:rsidRPr="00874037">
        <w:rPr>
          <w:b/>
          <w:color w:val="auto"/>
          <w:u w:val="single"/>
        </w:rPr>
        <w:t>ZABEZPIECZENIE NALEŻYTEGO WYKONANIA UMOWY</w:t>
      </w:r>
    </w:p>
    <w:p w14:paraId="4D097737" w14:textId="77777777" w:rsidR="00A1236E" w:rsidRPr="006D3AF2" w:rsidRDefault="009D1488" w:rsidP="00BC50D0">
      <w:pPr>
        <w:widowControl/>
        <w:numPr>
          <w:ilvl w:val="0"/>
          <w:numId w:val="11"/>
        </w:numPr>
        <w:suppressAutoHyphens w:val="0"/>
        <w:overflowPunct/>
        <w:spacing w:line="240" w:lineRule="atLeast"/>
        <w:ind w:left="284" w:hanging="284"/>
        <w:textAlignment w:val="auto"/>
        <w:rPr>
          <w:rFonts w:cs="Times New Roman"/>
          <w:bCs w:val="0"/>
          <w:color w:val="auto"/>
          <w:lang w:eastAsia="pl-PL"/>
        </w:rPr>
      </w:pPr>
      <w:r w:rsidRPr="006D3AF2">
        <w:rPr>
          <w:rFonts w:cs="Times New Roman"/>
          <w:bCs w:val="0"/>
          <w:color w:val="auto"/>
          <w:lang w:eastAsia="pl-PL"/>
        </w:rPr>
        <w:t>Wykonawca wniósł zabezpieczenie należytego wykonania umowy, zwane dalej „zabezpieczeniem” w wysokości stanowiącej 10 % ceny podanej w ofercie, tj. w kwocie ………………… (słownie: ……………………………………………………………………….……)</w:t>
      </w:r>
      <w:r w:rsidR="00A1236E" w:rsidRPr="006D3AF2">
        <w:rPr>
          <w:rFonts w:cs="Times New Roman"/>
          <w:bCs w:val="0"/>
          <w:color w:val="auto"/>
          <w:lang w:eastAsia="pl-PL"/>
        </w:rPr>
        <w:t xml:space="preserve">. </w:t>
      </w:r>
    </w:p>
    <w:p w14:paraId="7F2F69F8" w14:textId="77777777" w:rsidR="009D1488" w:rsidRPr="006D3AF2" w:rsidRDefault="009D1488" w:rsidP="00435C73">
      <w:pPr>
        <w:tabs>
          <w:tab w:val="left" w:pos="567"/>
        </w:tabs>
        <w:spacing w:line="240" w:lineRule="atLeast"/>
        <w:ind w:left="284" w:hanging="284"/>
        <w:rPr>
          <w:bCs w:val="0"/>
          <w:color w:val="auto"/>
        </w:rPr>
      </w:pPr>
      <w:r w:rsidRPr="006D3AF2">
        <w:rPr>
          <w:rFonts w:cs="Times New Roman"/>
          <w:bCs w:val="0"/>
          <w:color w:val="auto"/>
          <w:lang w:eastAsia="pl-PL"/>
        </w:rPr>
        <w:t xml:space="preserve">2. Zabezpieczenie zostało wniesione w formie: ……………………………………………………….…………. </w:t>
      </w:r>
    </w:p>
    <w:p w14:paraId="59014BFF" w14:textId="77777777" w:rsidR="009D1488" w:rsidRPr="006D3AF2" w:rsidRDefault="009D1488" w:rsidP="00435C73">
      <w:pPr>
        <w:widowControl/>
        <w:suppressAutoHyphens w:val="0"/>
        <w:overflowPunct/>
        <w:spacing w:line="240" w:lineRule="atLeast"/>
        <w:ind w:left="284" w:hanging="284"/>
        <w:textAlignment w:val="auto"/>
        <w:rPr>
          <w:rFonts w:cs="Times New Roman"/>
          <w:bCs w:val="0"/>
          <w:color w:val="auto"/>
          <w:lang w:eastAsia="pl-PL"/>
        </w:rPr>
      </w:pPr>
      <w:r w:rsidRPr="006D3AF2">
        <w:rPr>
          <w:rFonts w:cs="Times New Roman"/>
          <w:bCs w:val="0"/>
          <w:color w:val="auto"/>
          <w:lang w:eastAsia="pl-PL"/>
        </w:rPr>
        <w:t>3. W przypadku wniesienia zabezpieczenia w formie pieniężnej, Zamawiający zwróci Wykonawcy kwotę zabezpieczenia należytego wykonania umowy wraz z odsetkami wy</w:t>
      </w:r>
      <w:r w:rsidR="00CD3189" w:rsidRPr="006D3AF2">
        <w:rPr>
          <w:rFonts w:cs="Times New Roman"/>
          <w:bCs w:val="0"/>
          <w:color w:val="auto"/>
          <w:lang w:eastAsia="pl-PL"/>
        </w:rPr>
        <w:t>nikającymi z umowy rachunku ba</w:t>
      </w:r>
      <w:r w:rsidRPr="006D3AF2">
        <w:rPr>
          <w:rFonts w:cs="Times New Roman"/>
          <w:bCs w:val="0"/>
          <w:color w:val="auto"/>
          <w:lang w:eastAsia="pl-PL"/>
        </w:rPr>
        <w:t xml:space="preserve">nkowego, na którym było ono przechowywane, pomniejszoną o koszt prowadzenia rachunku oraz prowizji bankowej za przelew pieniędzy na rachunek Wykonawcy. </w:t>
      </w:r>
    </w:p>
    <w:p w14:paraId="21CD6E0C" w14:textId="77777777" w:rsidR="009D1488" w:rsidRPr="006D3AF2" w:rsidRDefault="009D1488" w:rsidP="00435C73">
      <w:pPr>
        <w:widowControl/>
        <w:suppressAutoHyphens w:val="0"/>
        <w:overflowPunct/>
        <w:spacing w:line="240" w:lineRule="atLeast"/>
        <w:ind w:left="284" w:hanging="284"/>
        <w:textAlignment w:val="auto"/>
        <w:rPr>
          <w:rFonts w:cs="Times New Roman"/>
          <w:bCs w:val="0"/>
          <w:color w:val="auto"/>
          <w:lang w:eastAsia="pl-PL"/>
        </w:rPr>
      </w:pPr>
      <w:r w:rsidRPr="006D3AF2">
        <w:rPr>
          <w:rFonts w:cs="Times New Roman"/>
          <w:bCs w:val="0"/>
          <w:color w:val="auto"/>
          <w:lang w:eastAsia="pl-PL"/>
        </w:rPr>
        <w:t xml:space="preserve">4. Zamawiający dokonuje zwrotu zabezpieczenia w następujący sposób: </w:t>
      </w:r>
    </w:p>
    <w:p w14:paraId="6103983A" w14:textId="26062F43" w:rsidR="009D1488" w:rsidRPr="006D3AF2" w:rsidRDefault="009D1488" w:rsidP="00166167">
      <w:pPr>
        <w:widowControl/>
        <w:suppressAutoHyphens w:val="0"/>
        <w:overflowPunct/>
        <w:spacing w:line="240" w:lineRule="atLeast"/>
        <w:ind w:left="567" w:hanging="284"/>
        <w:textAlignment w:val="auto"/>
        <w:rPr>
          <w:rFonts w:cs="Times New Roman"/>
          <w:bCs w:val="0"/>
          <w:color w:val="auto"/>
          <w:lang w:eastAsia="pl-PL"/>
        </w:rPr>
      </w:pPr>
      <w:r w:rsidRPr="006D3AF2">
        <w:rPr>
          <w:rFonts w:cs="Times New Roman"/>
          <w:bCs w:val="0"/>
          <w:color w:val="auto"/>
          <w:lang w:eastAsia="pl-PL"/>
        </w:rPr>
        <w:t xml:space="preserve">a) 70% wysokości zabezpieczenia w terminie 30 dni od dnia wykonania robót budowlanych </w:t>
      </w:r>
      <w:r w:rsidR="00176F4F">
        <w:rPr>
          <w:rFonts w:cs="Times New Roman"/>
          <w:bCs w:val="0"/>
          <w:color w:val="auto"/>
          <w:lang w:eastAsia="pl-PL"/>
        </w:rPr>
        <w:t xml:space="preserve">oraz usług </w:t>
      </w:r>
      <w:r w:rsidR="00566B4C">
        <w:rPr>
          <w:rFonts w:cs="Times New Roman"/>
          <w:bCs w:val="0"/>
          <w:color w:val="auto"/>
          <w:lang w:eastAsia="pl-PL"/>
        </w:rPr>
        <w:t>polegających na założeniu</w:t>
      </w:r>
      <w:r w:rsidR="00176F4F">
        <w:rPr>
          <w:rFonts w:cs="Times New Roman"/>
          <w:bCs w:val="0"/>
          <w:color w:val="auto"/>
          <w:lang w:eastAsia="pl-PL"/>
        </w:rPr>
        <w:t xml:space="preserve"> trawników </w:t>
      </w:r>
      <w:r w:rsidRPr="006D3AF2">
        <w:rPr>
          <w:rFonts w:cs="Times New Roman"/>
          <w:bCs w:val="0"/>
          <w:color w:val="auto"/>
          <w:lang w:eastAsia="pl-PL"/>
        </w:rPr>
        <w:t>i uznania ich przez Zama</w:t>
      </w:r>
      <w:r w:rsidR="00166167">
        <w:rPr>
          <w:rFonts w:cs="Times New Roman"/>
          <w:bCs w:val="0"/>
          <w:color w:val="auto"/>
          <w:lang w:eastAsia="pl-PL"/>
        </w:rPr>
        <w:t>wiającego za</w:t>
      </w:r>
      <w:r w:rsidR="00D5073B">
        <w:rPr>
          <w:rFonts w:cs="Times New Roman"/>
          <w:bCs w:val="0"/>
          <w:color w:val="auto"/>
          <w:lang w:eastAsia="pl-PL"/>
        </w:rPr>
        <w:t> </w:t>
      </w:r>
      <w:r w:rsidR="00166167">
        <w:rPr>
          <w:rFonts w:cs="Times New Roman"/>
          <w:bCs w:val="0"/>
          <w:color w:val="auto"/>
          <w:lang w:eastAsia="pl-PL"/>
        </w:rPr>
        <w:t>należycie wykonane,</w:t>
      </w:r>
    </w:p>
    <w:p w14:paraId="61F3C90D" w14:textId="77777777" w:rsidR="009D1488" w:rsidRPr="006D3AF2" w:rsidRDefault="009D1488" w:rsidP="00166167">
      <w:pPr>
        <w:widowControl/>
        <w:suppressAutoHyphens w:val="0"/>
        <w:overflowPunct/>
        <w:spacing w:line="240" w:lineRule="atLeast"/>
        <w:ind w:left="567" w:hanging="284"/>
        <w:textAlignment w:val="auto"/>
        <w:rPr>
          <w:rFonts w:cs="Times New Roman"/>
          <w:bCs w:val="0"/>
          <w:color w:val="auto"/>
          <w:lang w:eastAsia="pl-PL"/>
        </w:rPr>
      </w:pPr>
      <w:r w:rsidRPr="006D3AF2">
        <w:rPr>
          <w:rFonts w:cs="Times New Roman"/>
          <w:bCs w:val="0"/>
          <w:color w:val="auto"/>
          <w:lang w:eastAsia="pl-PL"/>
        </w:rPr>
        <w:t>b) 30% wysokości zabezpieczenia w terminie 15 dni po upływie okresu rękojmi za wady.</w:t>
      </w:r>
    </w:p>
    <w:p w14:paraId="6074EBB6" w14:textId="6377492A" w:rsidR="009D1488" w:rsidRPr="006D3AF2" w:rsidRDefault="009D1488" w:rsidP="00BC50D0">
      <w:pPr>
        <w:widowControl/>
        <w:numPr>
          <w:ilvl w:val="0"/>
          <w:numId w:val="12"/>
        </w:numPr>
        <w:suppressAutoHyphens w:val="0"/>
        <w:overflowPunct/>
        <w:spacing w:line="240" w:lineRule="atLeast"/>
        <w:ind w:left="284" w:hanging="284"/>
        <w:textAlignment w:val="auto"/>
        <w:rPr>
          <w:bCs w:val="0"/>
          <w:color w:val="auto"/>
          <w:lang w:eastAsia="pl-PL"/>
        </w:rPr>
      </w:pPr>
      <w:r w:rsidRPr="006D3AF2">
        <w:rPr>
          <w:bCs w:val="0"/>
          <w:color w:val="auto"/>
          <w:lang w:eastAsia="pl-PL"/>
        </w:rPr>
        <w:t xml:space="preserve">Wykonawca może w trakcie realizacji umowy dokonać zmiany zabezpieczenia na jedną lub </w:t>
      </w:r>
      <w:r w:rsidR="00166167" w:rsidRPr="0034459B">
        <w:rPr>
          <w:bCs w:val="0"/>
          <w:color w:val="auto"/>
          <w:lang w:eastAsia="pl-PL"/>
        </w:rPr>
        <w:t>kilka z form zabezpieczenia</w:t>
      </w:r>
      <w:r w:rsidR="00166167">
        <w:rPr>
          <w:bCs w:val="0"/>
          <w:color w:val="auto"/>
          <w:lang w:eastAsia="pl-PL"/>
        </w:rPr>
        <w:t xml:space="preserve"> dopuszczonych ustawą</w:t>
      </w:r>
      <w:r w:rsidR="00166167" w:rsidRPr="006D3AF2">
        <w:rPr>
          <w:rFonts w:cs="Times New Roman"/>
          <w:bCs w:val="0"/>
          <w:color w:val="auto"/>
          <w:lang w:eastAsia="pl-PL"/>
        </w:rPr>
        <w:t xml:space="preserve"> z dnia 29 stycznia 2004 r. - Prawo </w:t>
      </w:r>
      <w:r w:rsidR="00166167" w:rsidRPr="00F52CD4">
        <w:rPr>
          <w:rFonts w:cs="Times New Roman"/>
          <w:bCs w:val="0"/>
          <w:color w:val="auto"/>
          <w:lang w:eastAsia="pl-PL"/>
        </w:rPr>
        <w:t>zamówień publicznych</w:t>
      </w:r>
      <w:r w:rsidRPr="006D3AF2">
        <w:rPr>
          <w:bCs w:val="0"/>
          <w:color w:val="auto"/>
          <w:lang w:eastAsia="pl-PL"/>
        </w:rPr>
        <w:t xml:space="preserve">.  </w:t>
      </w:r>
    </w:p>
    <w:p w14:paraId="008385DB" w14:textId="77777777" w:rsidR="009D1488" w:rsidRPr="006D3AF2" w:rsidRDefault="009D1488" w:rsidP="00BC50D0">
      <w:pPr>
        <w:widowControl/>
        <w:numPr>
          <w:ilvl w:val="0"/>
          <w:numId w:val="12"/>
        </w:numPr>
        <w:suppressAutoHyphens w:val="0"/>
        <w:overflowPunct/>
        <w:spacing w:line="240" w:lineRule="atLeast"/>
        <w:ind w:left="284" w:hanging="284"/>
        <w:textAlignment w:val="auto"/>
        <w:rPr>
          <w:bCs w:val="0"/>
          <w:color w:val="auto"/>
          <w:lang w:eastAsia="pl-PL"/>
        </w:rPr>
      </w:pPr>
      <w:r w:rsidRPr="006D3AF2">
        <w:rPr>
          <w:bCs w:val="0"/>
          <w:color w:val="auto"/>
          <w:lang w:eastAsia="pl-PL"/>
        </w:rPr>
        <w:t xml:space="preserve">Zmiana formy zabezpieczenia musi być dokonana z zachowaniem ciągłości zabezpieczenia i bez zmniejszenia jego wysokości. </w:t>
      </w:r>
    </w:p>
    <w:p w14:paraId="50B2C2C7" w14:textId="0568A183" w:rsidR="009D1488" w:rsidRPr="006D3AF2" w:rsidRDefault="009D1488" w:rsidP="00BC50D0">
      <w:pPr>
        <w:widowControl/>
        <w:numPr>
          <w:ilvl w:val="0"/>
          <w:numId w:val="12"/>
        </w:numPr>
        <w:suppressAutoHyphens w:val="0"/>
        <w:overflowPunct/>
        <w:spacing w:line="240" w:lineRule="atLeast"/>
        <w:ind w:left="284" w:hanging="284"/>
        <w:textAlignment w:val="auto"/>
        <w:rPr>
          <w:bCs w:val="0"/>
          <w:color w:val="auto"/>
          <w:lang w:eastAsia="pl-PL"/>
        </w:rPr>
      </w:pPr>
      <w:r w:rsidRPr="006D3AF2">
        <w:rPr>
          <w:bCs w:val="0"/>
          <w:color w:val="auto"/>
          <w:lang w:eastAsia="pl-PL"/>
        </w:rPr>
        <w:t xml:space="preserve">Wykonawca zobowiązany jest do zachowania ciągłości zabezpieczenia w przypadku wydłużenia terminu realizacji przedmiotu umowy, przez które rozumie się jego przedłużenie na czas niezbędny do odbioru robót i </w:t>
      </w:r>
      <w:r w:rsidRPr="006D3AF2">
        <w:rPr>
          <w:rFonts w:cs="Times New Roman"/>
          <w:bCs w:val="0"/>
          <w:color w:val="auto"/>
          <w:lang w:eastAsia="pl-PL"/>
        </w:rPr>
        <w:t>uznania ich przez Zamawiającego za</w:t>
      </w:r>
      <w:r w:rsidR="00D5073B">
        <w:rPr>
          <w:rFonts w:cs="Times New Roman"/>
          <w:bCs w:val="0"/>
          <w:color w:val="auto"/>
          <w:lang w:eastAsia="pl-PL"/>
        </w:rPr>
        <w:t> </w:t>
      </w:r>
      <w:r w:rsidRPr="006D3AF2">
        <w:rPr>
          <w:rFonts w:cs="Times New Roman"/>
          <w:bCs w:val="0"/>
          <w:color w:val="auto"/>
          <w:lang w:eastAsia="pl-PL"/>
        </w:rPr>
        <w:t>należycie wykonane.</w:t>
      </w:r>
      <w:r w:rsidRPr="006D3AF2">
        <w:rPr>
          <w:bCs w:val="0"/>
          <w:color w:val="auto"/>
          <w:lang w:eastAsia="pl-PL"/>
        </w:rPr>
        <w:t xml:space="preserve"> </w:t>
      </w:r>
    </w:p>
    <w:p w14:paraId="74E72A2D" w14:textId="43970E75" w:rsidR="009D1488" w:rsidRPr="006D3AF2" w:rsidRDefault="009D1488" w:rsidP="00BC50D0">
      <w:pPr>
        <w:widowControl/>
        <w:numPr>
          <w:ilvl w:val="0"/>
          <w:numId w:val="12"/>
        </w:numPr>
        <w:suppressAutoHyphens w:val="0"/>
        <w:overflowPunct/>
        <w:spacing w:line="240" w:lineRule="atLeast"/>
        <w:ind w:left="284" w:hanging="284"/>
        <w:textAlignment w:val="auto"/>
        <w:rPr>
          <w:rFonts w:cs="Times New Roman"/>
          <w:bCs w:val="0"/>
          <w:color w:val="auto"/>
          <w:lang w:eastAsia="pl-PL"/>
        </w:rPr>
      </w:pPr>
      <w:r w:rsidRPr="006D3AF2">
        <w:rPr>
          <w:bCs w:val="0"/>
          <w:color w:val="auto"/>
          <w:lang w:eastAsia="pl-PL"/>
        </w:rPr>
        <w:t>W przypadku nienależytego</w:t>
      </w:r>
      <w:r w:rsidR="00932007" w:rsidRPr="006D3AF2">
        <w:rPr>
          <w:bCs w:val="0"/>
          <w:color w:val="auto"/>
          <w:lang w:eastAsia="pl-PL"/>
        </w:rPr>
        <w:t xml:space="preserve"> wykonania przedmiotu umowy lub niewykonania przedmiotu umowy</w:t>
      </w:r>
      <w:r w:rsidRPr="006D3AF2">
        <w:rPr>
          <w:bCs w:val="0"/>
          <w:color w:val="auto"/>
          <w:lang w:eastAsia="pl-PL"/>
        </w:rPr>
        <w:t xml:space="preserve"> w całości lub c</w:t>
      </w:r>
      <w:r w:rsidR="00932007" w:rsidRPr="006D3AF2">
        <w:rPr>
          <w:bCs w:val="0"/>
          <w:color w:val="auto"/>
          <w:lang w:eastAsia="pl-PL"/>
        </w:rPr>
        <w:t>zęści</w:t>
      </w:r>
      <w:r w:rsidRPr="006D3AF2">
        <w:rPr>
          <w:bCs w:val="0"/>
          <w:color w:val="auto"/>
          <w:lang w:eastAsia="pl-PL"/>
        </w:rPr>
        <w:t xml:space="preserve"> Zamawiający ma prawo wykorzystać </w:t>
      </w:r>
      <w:r w:rsidR="001413A6" w:rsidRPr="006D3AF2">
        <w:rPr>
          <w:bCs w:val="0"/>
          <w:color w:val="auto"/>
          <w:lang w:eastAsia="pl-PL"/>
        </w:rPr>
        <w:t xml:space="preserve">wniesione </w:t>
      </w:r>
      <w:r w:rsidRPr="006D3AF2">
        <w:rPr>
          <w:bCs w:val="0"/>
          <w:color w:val="auto"/>
          <w:lang w:eastAsia="pl-PL"/>
        </w:rPr>
        <w:t xml:space="preserve">zabezpieczenie lub jego część wraz z naliczonymi odsetkami do zgodnego z umową wykonania przedmiotu umowy lub do pokrycia roszczeń z tytułu rękojmi </w:t>
      </w:r>
      <w:r w:rsidR="002C1F0F">
        <w:rPr>
          <w:bCs w:val="0"/>
          <w:color w:val="auto"/>
          <w:lang w:eastAsia="pl-PL"/>
        </w:rPr>
        <w:t xml:space="preserve">bądź innych roszczeń wynikających z niewykonania lub nienależytego wykonania umowy </w:t>
      </w:r>
      <w:r w:rsidRPr="006D3AF2">
        <w:rPr>
          <w:bCs w:val="0"/>
          <w:color w:val="auto"/>
          <w:lang w:eastAsia="pl-PL"/>
        </w:rPr>
        <w:t>- na co Wykonawca wyraża zgodę.</w:t>
      </w:r>
    </w:p>
    <w:p w14:paraId="6349FC81" w14:textId="7F9A0568" w:rsidR="009D1488" w:rsidRPr="006D3AF2" w:rsidRDefault="009D1488" w:rsidP="00BC50D0">
      <w:pPr>
        <w:widowControl/>
        <w:numPr>
          <w:ilvl w:val="0"/>
          <w:numId w:val="12"/>
        </w:numPr>
        <w:suppressAutoHyphens w:val="0"/>
        <w:overflowPunct/>
        <w:spacing w:line="240" w:lineRule="atLeast"/>
        <w:ind w:left="284" w:hanging="284"/>
        <w:textAlignment w:val="auto"/>
        <w:rPr>
          <w:rFonts w:cs="Times New Roman"/>
          <w:bCs w:val="0"/>
          <w:color w:val="auto"/>
          <w:lang w:eastAsia="pl-PL"/>
        </w:rPr>
      </w:pPr>
      <w:r w:rsidRPr="006D3AF2">
        <w:rPr>
          <w:bCs w:val="0"/>
          <w:color w:val="auto"/>
          <w:lang w:eastAsia="pl-PL"/>
        </w:rPr>
        <w:t>Jeżeli po wykorzystaniu przez Zamawiającego zabezpieczenia wraz z naliczonymi odsetkami do zgodnego z umową wykonania przedmiotu umowy lub do pokrycia roszczeń z tytułu rękojmi</w:t>
      </w:r>
      <w:r w:rsidR="002C1F0F">
        <w:rPr>
          <w:bCs w:val="0"/>
          <w:color w:val="auto"/>
          <w:lang w:eastAsia="pl-PL"/>
        </w:rPr>
        <w:t xml:space="preserve"> bądź innych roszczeń wynikających z niewykonania lub </w:t>
      </w:r>
      <w:r w:rsidR="002C1F0F">
        <w:rPr>
          <w:bCs w:val="0"/>
          <w:color w:val="auto"/>
          <w:lang w:eastAsia="pl-PL"/>
        </w:rPr>
        <w:lastRenderedPageBreak/>
        <w:t>nienależytego wykonania umowy</w:t>
      </w:r>
      <w:r w:rsidRPr="006D3AF2">
        <w:rPr>
          <w:bCs w:val="0"/>
          <w:color w:val="auto"/>
          <w:lang w:eastAsia="pl-PL"/>
        </w:rPr>
        <w:t xml:space="preserve">, w dyspozycji Zamawiającego pozostanie jakakolwiek kwota zabezpieczenia, </w:t>
      </w:r>
      <w:r w:rsidRPr="006D3AF2">
        <w:rPr>
          <w:color w:val="auto"/>
        </w:rPr>
        <w:t xml:space="preserve">Zamawiający zobowiązuje się ją zwrócić w terminie 14 dni od dnia </w:t>
      </w:r>
      <w:r w:rsidRPr="006D3AF2">
        <w:rPr>
          <w:bCs w:val="0"/>
          <w:color w:val="auto"/>
          <w:lang w:eastAsia="pl-PL"/>
        </w:rPr>
        <w:t>pokrycia roszczeń z tytułu rękojmi</w:t>
      </w:r>
      <w:r w:rsidR="002C1F0F">
        <w:rPr>
          <w:bCs w:val="0"/>
          <w:color w:val="auto"/>
          <w:lang w:eastAsia="pl-PL"/>
        </w:rPr>
        <w:t>, ale nie wcześniej niż przed upływem terminów, o których mowa w ust. 4.</w:t>
      </w:r>
    </w:p>
    <w:p w14:paraId="6AC94FA5" w14:textId="0C4854AC" w:rsidR="00D83721" w:rsidRDefault="00D83721" w:rsidP="0072384E">
      <w:pPr>
        <w:rPr>
          <w:rFonts w:cs="Arial"/>
          <w:b/>
          <w:bCs w:val="0"/>
          <w:color w:val="auto"/>
          <w:lang w:eastAsia="pl-PL"/>
        </w:rPr>
      </w:pPr>
    </w:p>
    <w:p w14:paraId="0D6AB47E" w14:textId="77777777" w:rsidR="003F3F80" w:rsidRPr="0027439E" w:rsidRDefault="003F3F80" w:rsidP="003F3F80">
      <w:pPr>
        <w:jc w:val="center"/>
        <w:rPr>
          <w:b/>
          <w:color w:val="auto"/>
        </w:rPr>
      </w:pPr>
      <w:r w:rsidRPr="0027439E">
        <w:rPr>
          <w:rFonts w:cs="Arial"/>
          <w:b/>
          <w:bCs w:val="0"/>
          <w:color w:val="auto"/>
          <w:lang w:eastAsia="pl-PL"/>
        </w:rPr>
        <w:t>§ 16</w:t>
      </w:r>
      <w:r w:rsidRPr="0027439E">
        <w:rPr>
          <w:rFonts w:eastAsia="Calibri"/>
          <w:color w:val="auto"/>
          <w:vertAlign w:val="superscript"/>
        </w:rPr>
        <w:footnoteReference w:id="6"/>
      </w:r>
    </w:p>
    <w:p w14:paraId="519AFBDF" w14:textId="77777777" w:rsidR="003F3F80" w:rsidRPr="0027439E" w:rsidRDefault="003F3F80" w:rsidP="003F3F80">
      <w:pPr>
        <w:tabs>
          <w:tab w:val="left" w:pos="993"/>
        </w:tabs>
        <w:overflowPunct/>
        <w:spacing w:line="240" w:lineRule="auto"/>
        <w:jc w:val="center"/>
        <w:textAlignment w:val="auto"/>
        <w:rPr>
          <w:rFonts w:cs="Arial"/>
          <w:b/>
          <w:bCs w:val="0"/>
          <w:color w:val="auto"/>
          <w:kern w:val="2"/>
          <w:u w:val="single"/>
          <w:lang w:eastAsia="pl-PL"/>
        </w:rPr>
      </w:pPr>
      <w:r w:rsidRPr="0027439E">
        <w:rPr>
          <w:rFonts w:cs="Arial"/>
          <w:b/>
          <w:bCs w:val="0"/>
          <w:color w:val="auto"/>
          <w:kern w:val="2"/>
          <w:u w:val="single"/>
          <w:lang w:eastAsia="pl-PL"/>
        </w:rPr>
        <w:t xml:space="preserve">ASPEKTY SPOŁECZNE </w:t>
      </w:r>
      <w:r w:rsidRPr="0027439E">
        <w:rPr>
          <w:rFonts w:cs="Arial"/>
          <w:b/>
          <w:color w:val="auto"/>
          <w:kern w:val="2"/>
          <w:u w:val="single"/>
          <w:lang w:eastAsia="pl-PL"/>
        </w:rPr>
        <w:t>– OSOBA NIEPEŁNOSPRAWNA</w:t>
      </w:r>
    </w:p>
    <w:p w14:paraId="41BD7965" w14:textId="77777777" w:rsidR="003F3F80" w:rsidRPr="0027439E" w:rsidRDefault="003F3F80" w:rsidP="003F3F80">
      <w:pPr>
        <w:widowControl/>
        <w:numPr>
          <w:ilvl w:val="0"/>
          <w:numId w:val="43"/>
        </w:numPr>
        <w:tabs>
          <w:tab w:val="left" w:pos="993"/>
        </w:tabs>
        <w:suppressAutoHyphens w:val="0"/>
        <w:overflowPunct/>
        <w:spacing w:line="0" w:lineRule="atLeast"/>
        <w:ind w:left="284" w:hanging="284"/>
        <w:textAlignment w:val="auto"/>
        <w:rPr>
          <w:rFonts w:cs="Times New Roman"/>
          <w:bCs w:val="0"/>
          <w:color w:val="auto"/>
          <w:lang w:eastAsia="ar-SA"/>
        </w:rPr>
      </w:pPr>
      <w:r w:rsidRPr="0027439E">
        <w:rPr>
          <w:rFonts w:cs="Times New Roman"/>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1CE6FA4D" w14:textId="18BCB95D" w:rsidR="003F3F80" w:rsidRPr="0027439E" w:rsidRDefault="003F3F80" w:rsidP="003F3F80">
      <w:pPr>
        <w:widowControl/>
        <w:numPr>
          <w:ilvl w:val="0"/>
          <w:numId w:val="43"/>
        </w:numPr>
        <w:tabs>
          <w:tab w:val="left" w:pos="993"/>
        </w:tabs>
        <w:suppressAutoHyphens w:val="0"/>
        <w:overflowPunct/>
        <w:spacing w:line="0" w:lineRule="atLeast"/>
        <w:ind w:left="284" w:hanging="284"/>
        <w:textAlignment w:val="auto"/>
        <w:rPr>
          <w:rFonts w:cs="Times New Roman"/>
          <w:bCs w:val="0"/>
          <w:color w:val="auto"/>
          <w:lang w:eastAsia="ar-SA"/>
        </w:rPr>
      </w:pPr>
      <w:r w:rsidRPr="0027439E">
        <w:rPr>
          <w:rFonts w:cs="Times New Roman"/>
          <w:color w:val="auto"/>
          <w:lang w:eastAsia="ar-SA"/>
        </w:rPr>
        <w:t xml:space="preserve">Wykonawca obowiązany jest zapewnić udział w wykonywaniu prac </w:t>
      </w:r>
      <w:r w:rsidRPr="0027439E">
        <w:rPr>
          <w:rFonts w:cs="Times New Roman"/>
          <w:color w:val="002060"/>
          <w:lang w:eastAsia="ar-SA"/>
        </w:rPr>
        <w:t>os</w:t>
      </w:r>
      <w:r w:rsidR="0022252A" w:rsidRPr="0027439E">
        <w:rPr>
          <w:rFonts w:cs="Times New Roman"/>
          <w:color w:val="002060"/>
          <w:lang w:eastAsia="ar-SA"/>
        </w:rPr>
        <w:t>oby</w:t>
      </w:r>
      <w:r w:rsidRPr="0027439E">
        <w:rPr>
          <w:rFonts w:cs="Times New Roman"/>
          <w:color w:val="auto"/>
          <w:lang w:eastAsia="ar-SA"/>
        </w:rPr>
        <w:t xml:space="preserve"> o odpowiednich kwalifikacjach, zapewniającej wykonanie pełnego zakresu przedmiotu umowy</w:t>
      </w:r>
      <w:r w:rsidR="0022252A" w:rsidRPr="0027439E">
        <w:rPr>
          <w:rFonts w:cs="Times New Roman"/>
          <w:color w:val="auto"/>
          <w:lang w:eastAsia="ar-SA"/>
        </w:rPr>
        <w:t xml:space="preserve"> </w:t>
      </w:r>
      <w:r w:rsidR="0022252A" w:rsidRPr="0027439E">
        <w:rPr>
          <w:rFonts w:cs="Times New Roman"/>
          <w:color w:val="002060"/>
          <w:lang w:eastAsia="ar-SA"/>
        </w:rPr>
        <w:t>(Część I)</w:t>
      </w:r>
      <w:r w:rsidRPr="0027439E">
        <w:rPr>
          <w:rFonts w:cs="Times New Roman"/>
          <w:color w:val="auto"/>
          <w:lang w:eastAsia="ar-SA"/>
        </w:rPr>
        <w:t>.</w:t>
      </w:r>
    </w:p>
    <w:p w14:paraId="1D905054" w14:textId="5F7DF23D" w:rsidR="0022252A" w:rsidRPr="0027439E" w:rsidRDefault="0022252A" w:rsidP="0022252A">
      <w:pPr>
        <w:widowControl/>
        <w:numPr>
          <w:ilvl w:val="0"/>
          <w:numId w:val="43"/>
        </w:numPr>
        <w:tabs>
          <w:tab w:val="left" w:pos="993"/>
        </w:tabs>
        <w:suppressAutoHyphens w:val="0"/>
        <w:overflowPunct/>
        <w:spacing w:line="240" w:lineRule="auto"/>
        <w:ind w:left="284" w:hanging="284"/>
        <w:textAlignment w:val="auto"/>
        <w:rPr>
          <w:rFonts w:cs="Times New Roman"/>
          <w:bCs w:val="0"/>
          <w:lang w:eastAsia="ar-SA"/>
        </w:rPr>
      </w:pPr>
      <w:r w:rsidRPr="0027439E">
        <w:rPr>
          <w:rFonts w:cs="Times New Roman"/>
          <w:color w:val="002060"/>
          <w:lang w:eastAsia="ar-SA"/>
        </w:rPr>
        <w:t xml:space="preserve">W ramach deklaracji Wykonawcy zawartej w ofercie, Zamawiający wymaga, aby do realizacji przedmiotu umowy (Część I), Wykonawca przez cały okres realizacji </w:t>
      </w:r>
      <w:r w:rsidR="00894693">
        <w:rPr>
          <w:rFonts w:cs="Times New Roman"/>
          <w:color w:val="002060"/>
          <w:lang w:eastAsia="ar-SA"/>
        </w:rPr>
        <w:t>Części I</w:t>
      </w:r>
      <w:r w:rsidRPr="0027439E">
        <w:rPr>
          <w:rFonts w:cs="Times New Roman"/>
          <w:color w:val="002060"/>
          <w:lang w:eastAsia="ar-SA"/>
        </w:rPr>
        <w:t xml:space="preserve"> zatrudniał na podstawie umowy o pracę, na warunkach wskazanych poniżej </w:t>
      </w:r>
      <w:r w:rsidRPr="0027439E">
        <w:rPr>
          <w:rFonts w:eastAsia="Verdana" w:cs="Times New Roman"/>
          <w:color w:val="002060"/>
          <w:lang w:eastAsia="pl-PL"/>
        </w:rPr>
        <w:t xml:space="preserve">jedną osobę z orzeczonym stopniem niepełnosprawności, w pełnym wymiarze  czasu pracy, </w:t>
      </w:r>
      <w:r w:rsidRPr="0027439E">
        <w:rPr>
          <w:rFonts w:eastAsia="Verdana" w:cs="Times New Roman"/>
          <w:lang w:eastAsia="pl-PL"/>
        </w:rPr>
        <w:t>określonego w ustawie z dnia 27 sierpnia 1997 r. o rehabilitacji zawodowej i społecznej oraz zatrudnianiu osób niepełnosprawnych (Dz.U.2018 r., poz. 511 ze zm.) lub we właściwych przepisach Państw członkowskich Unii Europejskiej i Europejskiego Obszaru Gospodarczego - z</w:t>
      </w:r>
      <w:r w:rsidRPr="0027439E">
        <w:rPr>
          <w:rFonts w:cs="Times New Roman"/>
          <w:lang w:eastAsia="ar-SA"/>
        </w:rPr>
        <w:t xml:space="preserve"> uwzględnieniem stopnia niepełnosprawności pod kątem możliwości wykonania przedmiotu umowy/ jego danego zakresu.</w:t>
      </w:r>
    </w:p>
    <w:p w14:paraId="4A1FFDDD" w14:textId="093C5CC3" w:rsidR="003F3F80" w:rsidRPr="0027439E" w:rsidRDefault="008A2F77" w:rsidP="003F3F80">
      <w:pPr>
        <w:widowControl/>
        <w:numPr>
          <w:ilvl w:val="0"/>
          <w:numId w:val="43"/>
        </w:numPr>
        <w:tabs>
          <w:tab w:val="left" w:pos="993"/>
        </w:tabs>
        <w:suppressAutoHyphens w:val="0"/>
        <w:overflowPunct/>
        <w:spacing w:line="0" w:lineRule="atLeast"/>
        <w:ind w:left="284" w:hanging="284"/>
        <w:textAlignment w:val="auto"/>
        <w:rPr>
          <w:rFonts w:cs="Times New Roman"/>
          <w:bCs w:val="0"/>
          <w:color w:val="auto"/>
          <w:lang w:eastAsia="ar-SA"/>
        </w:rPr>
      </w:pPr>
      <w:r w:rsidRPr="0027439E">
        <w:rPr>
          <w:rFonts w:cs="Times New Roman"/>
          <w:color w:val="002060"/>
          <w:lang w:eastAsia="ar-SA"/>
        </w:rPr>
        <w:t>Osoba niepełnosprawna, będzie zatrudniona nie wcześniej niż do 5 dni przed rozpoczęciem realizacji przedmiotu umowy (Części I) i nie później niż do 5 dni od dnia rozpoczęcia</w:t>
      </w:r>
      <w:r w:rsidRPr="008A2F77">
        <w:rPr>
          <w:rFonts w:cs="Times New Roman"/>
          <w:color w:val="002060"/>
          <w:lang w:eastAsia="ar-SA"/>
        </w:rPr>
        <w:t xml:space="preserve"> realizacji przedmiotu umowy (Części I), </w:t>
      </w:r>
      <w:r w:rsidRPr="00471281">
        <w:rPr>
          <w:rFonts w:cs="Times New Roman"/>
          <w:lang w:eastAsia="ar-SA"/>
        </w:rPr>
        <w:t xml:space="preserve">na cały </w:t>
      </w:r>
      <w:r>
        <w:rPr>
          <w:rFonts w:cs="Times New Roman"/>
          <w:color w:val="auto"/>
          <w:lang w:eastAsia="ar-SA"/>
        </w:rPr>
        <w:t xml:space="preserve">okres </w:t>
      </w:r>
      <w:r w:rsidRPr="007A0D40">
        <w:rPr>
          <w:rFonts w:cs="Times New Roman"/>
          <w:color w:val="auto"/>
          <w:lang w:eastAsia="ar-SA"/>
        </w:rPr>
        <w:t xml:space="preserve">realizacji </w:t>
      </w:r>
      <w:r w:rsidRPr="008A2F77">
        <w:rPr>
          <w:rFonts w:cs="Times New Roman"/>
          <w:color w:val="002060"/>
          <w:lang w:eastAsia="ar-SA"/>
        </w:rPr>
        <w:t>Części I</w:t>
      </w:r>
      <w:r w:rsidRPr="007A0D40">
        <w:rPr>
          <w:rFonts w:cs="Times New Roman"/>
          <w:color w:val="auto"/>
          <w:lang w:eastAsia="ar-SA"/>
        </w:rPr>
        <w:t xml:space="preserve"> oraz </w:t>
      </w:r>
      <w:r w:rsidRPr="0027439E">
        <w:rPr>
          <w:rFonts w:cs="Times New Roman"/>
          <w:lang w:eastAsia="ar-SA"/>
        </w:rPr>
        <w:t xml:space="preserve">na podstawie umowy o pracę w </w:t>
      </w:r>
      <w:r w:rsidRPr="0027439E">
        <w:rPr>
          <w:rFonts w:cs="Times New Roman"/>
          <w:color w:val="auto"/>
          <w:lang w:eastAsia="ar-SA"/>
        </w:rPr>
        <w:t>rozumieniu Kodeksu pracy.</w:t>
      </w:r>
      <w:r w:rsidR="003F3F80" w:rsidRPr="0027439E">
        <w:rPr>
          <w:rFonts w:cs="Times New Roman"/>
          <w:color w:val="auto"/>
          <w:lang w:eastAsia="ar-SA"/>
        </w:rPr>
        <w:t xml:space="preserve"> </w:t>
      </w:r>
    </w:p>
    <w:p w14:paraId="485ADAFB" w14:textId="28C3A7CD" w:rsidR="003F3F80" w:rsidRPr="0027439E" w:rsidRDefault="003F3F80" w:rsidP="003F3F80">
      <w:pPr>
        <w:widowControl/>
        <w:numPr>
          <w:ilvl w:val="0"/>
          <w:numId w:val="43"/>
        </w:numPr>
        <w:tabs>
          <w:tab w:val="left" w:pos="993"/>
        </w:tabs>
        <w:suppressAutoHyphens w:val="0"/>
        <w:overflowPunct/>
        <w:spacing w:line="0" w:lineRule="atLeast"/>
        <w:ind w:left="284" w:hanging="284"/>
        <w:textAlignment w:val="auto"/>
        <w:rPr>
          <w:rFonts w:cs="Times New Roman"/>
          <w:bCs w:val="0"/>
          <w:color w:val="auto"/>
          <w:lang w:eastAsia="ar-SA"/>
        </w:rPr>
      </w:pPr>
      <w:r w:rsidRPr="0027439E">
        <w:rPr>
          <w:rFonts w:cs="Times New Roman"/>
          <w:color w:val="auto"/>
          <w:lang w:eastAsia="ar-SA"/>
        </w:rPr>
        <w:t xml:space="preserve">Wykonawca w terminie do </w:t>
      </w:r>
      <w:r w:rsidR="0027439E" w:rsidRPr="0027439E">
        <w:rPr>
          <w:rFonts w:cs="Times New Roman"/>
          <w:color w:val="002060"/>
          <w:lang w:eastAsia="ar-SA"/>
        </w:rPr>
        <w:t>14</w:t>
      </w:r>
      <w:r w:rsidRPr="0027439E">
        <w:rPr>
          <w:rFonts w:cs="Times New Roman"/>
          <w:color w:val="002060"/>
          <w:lang w:eastAsia="ar-SA"/>
        </w:rPr>
        <w:t xml:space="preserve"> dni </w:t>
      </w:r>
      <w:r w:rsidRPr="0027439E">
        <w:rPr>
          <w:rFonts w:cs="Times New Roman"/>
          <w:color w:val="auto"/>
          <w:lang w:eastAsia="ar-SA"/>
        </w:rPr>
        <w:t xml:space="preserve">od </w:t>
      </w:r>
      <w:r w:rsidR="0027439E" w:rsidRPr="0027439E">
        <w:rPr>
          <w:rFonts w:cs="Times New Roman"/>
          <w:color w:val="auto"/>
          <w:lang w:eastAsia="ar-SA"/>
        </w:rPr>
        <w:t xml:space="preserve">rozpoczęcia realizacji </w:t>
      </w:r>
      <w:r w:rsidR="0027439E" w:rsidRPr="0027439E">
        <w:rPr>
          <w:rFonts w:cs="Times New Roman"/>
          <w:color w:val="002060"/>
          <w:lang w:eastAsia="ar-SA"/>
        </w:rPr>
        <w:t xml:space="preserve">przedmiotu umowy (Części I) </w:t>
      </w:r>
      <w:r w:rsidRPr="0027439E">
        <w:rPr>
          <w:rFonts w:cs="Times New Roman"/>
          <w:color w:val="auto"/>
          <w:lang w:eastAsia="ar-SA"/>
        </w:rPr>
        <w:t xml:space="preserve">zobowiązuje się przedłożyć Zamawiającemu, zgodnie z przepisami ustawy z dnia 10 maja 2018r. o ochronie danych osobowych (Dz.U. 2018, poz.1000) lub </w:t>
      </w:r>
      <w:r w:rsidRPr="0027439E">
        <w:rPr>
          <w:rFonts w:eastAsia="Verdana" w:cs="Times New Roman"/>
          <w:color w:val="auto"/>
          <w:lang w:eastAsia="pl-PL"/>
        </w:rPr>
        <w:t xml:space="preserve">we właściwych przepisach Państw członkowskich Unii Europejskiej i Europejskiego Obszaru Gospodarczego </w:t>
      </w:r>
      <w:r w:rsidRPr="0027439E">
        <w:rPr>
          <w:rFonts w:cs="Times New Roman"/>
          <w:color w:val="auto"/>
          <w:lang w:eastAsia="ar-SA"/>
        </w:rPr>
        <w:t>- Oświadczenie Wykonawcy, potwierdzające zatrudnienie osoby z orzeczonym stopniem niepełnosprawności, którego wzór stanowi Załącznik nr 4 do umowy.</w:t>
      </w:r>
    </w:p>
    <w:p w14:paraId="608FA4E6" w14:textId="75091B84" w:rsidR="003F3F80" w:rsidRPr="0027439E" w:rsidRDefault="003F3F80" w:rsidP="003F3F80">
      <w:pPr>
        <w:widowControl/>
        <w:numPr>
          <w:ilvl w:val="0"/>
          <w:numId w:val="43"/>
        </w:numPr>
        <w:tabs>
          <w:tab w:val="left" w:pos="993"/>
        </w:tabs>
        <w:suppressAutoHyphens w:val="0"/>
        <w:overflowPunct/>
        <w:spacing w:line="0" w:lineRule="atLeast"/>
        <w:ind w:left="284" w:hanging="284"/>
        <w:textAlignment w:val="auto"/>
        <w:rPr>
          <w:rFonts w:cs="Times New Roman"/>
          <w:bCs w:val="0"/>
          <w:color w:val="auto"/>
          <w:lang w:eastAsia="ar-SA"/>
        </w:rPr>
      </w:pPr>
      <w:r w:rsidRPr="0027439E">
        <w:rPr>
          <w:rFonts w:cs="Times New Roman"/>
          <w:color w:val="auto"/>
          <w:lang w:eastAsia="ar-SA"/>
        </w:rPr>
        <w:t xml:space="preserve">Zamawiający ma prawo na każdym etapie realizacji zamówienia </w:t>
      </w:r>
      <w:r w:rsidR="0027439E" w:rsidRPr="0027439E">
        <w:rPr>
          <w:rFonts w:cs="Times New Roman"/>
          <w:color w:val="002060"/>
          <w:lang w:eastAsia="ar-SA"/>
        </w:rPr>
        <w:t xml:space="preserve">(Części I) </w:t>
      </w:r>
      <w:r w:rsidRPr="0027439E">
        <w:rPr>
          <w:rFonts w:cs="Times New Roman"/>
          <w:color w:val="auto"/>
          <w:lang w:eastAsia="ar-SA"/>
        </w:rPr>
        <w:t xml:space="preserve">zwrócić się do Wykonawcy o przedstawienie dokumentacji, potwierdzającej zatrudnienie na podstawie umowy o pracę jednej osoby niepełnosprawnej, natomiast Wykonawca ma obowiązek przedstawić ją Zamawiającemu w terminie nie dłuższym niż 5 dni roboczych w sposób zapewniający ochronę danych osobowych pracownika, zgodnie z przepisami ustawy z dnia 10 maja 2018r. o ochronie danych osobowych (Dz.U. 2018, poz. 1000) lub </w:t>
      </w:r>
      <w:r w:rsidRPr="0027439E">
        <w:rPr>
          <w:rFonts w:eastAsia="Verdana" w:cs="Times New Roman"/>
          <w:color w:val="auto"/>
          <w:lang w:eastAsia="pl-PL"/>
        </w:rPr>
        <w:t>we właściwych przepisach Państw członkowskich Unii Europejskiej i Europejskiego Obszaru Gospodarczego</w:t>
      </w:r>
      <w:r w:rsidRPr="0027439E">
        <w:rPr>
          <w:rFonts w:cs="Times New Roman"/>
          <w:color w:val="auto"/>
          <w:lang w:eastAsia="ar-SA"/>
        </w:rPr>
        <w:t xml:space="preserve">. W szczególności Zamawiający ma prawo żądać – Oświadczenia Wykonawcy, zgodnie  z  wzorem  stanowiącym  Załącznik  nr  4 do  umowy.  </w:t>
      </w:r>
    </w:p>
    <w:p w14:paraId="01B603F8" w14:textId="77777777" w:rsidR="003F3F80" w:rsidRPr="008B2B63" w:rsidRDefault="003F3F80" w:rsidP="003F3F80">
      <w:pPr>
        <w:widowControl/>
        <w:numPr>
          <w:ilvl w:val="0"/>
          <w:numId w:val="43"/>
        </w:numPr>
        <w:tabs>
          <w:tab w:val="left" w:pos="993"/>
        </w:tabs>
        <w:suppressAutoHyphens w:val="0"/>
        <w:overflowPunct/>
        <w:spacing w:line="0" w:lineRule="atLeast"/>
        <w:ind w:left="284" w:hanging="284"/>
        <w:textAlignment w:val="auto"/>
        <w:rPr>
          <w:rFonts w:cs="Times New Roman"/>
          <w:bCs w:val="0"/>
          <w:color w:val="auto"/>
          <w:lang w:eastAsia="ar-SA"/>
        </w:rPr>
      </w:pPr>
      <w:r w:rsidRPr="008B2B63">
        <w:rPr>
          <w:rFonts w:cs="Times New Roman"/>
          <w:color w:val="auto"/>
          <w:lang w:eastAsia="ar-SA"/>
        </w:rPr>
        <w:t>W przypadku niezatrudnienia na podstawie umowy o pracę jednej osoby z orzeczonym stopniem niepełnosprawności, Zamawiający będzie miał prawo do naliczania Wykonawcy kary umownej, w wysokości określonej w § 11 ust. 2 umowy, do momentu spełnienia przez Wykonawcę warunku zatrudnienia osoby niepełnosprawnej.</w:t>
      </w:r>
    </w:p>
    <w:p w14:paraId="3EC2F099" w14:textId="77777777" w:rsidR="003F3F80" w:rsidRPr="00894693" w:rsidRDefault="003F3F80" w:rsidP="003F3F80">
      <w:pPr>
        <w:widowControl/>
        <w:numPr>
          <w:ilvl w:val="0"/>
          <w:numId w:val="43"/>
        </w:numPr>
        <w:tabs>
          <w:tab w:val="left" w:pos="993"/>
        </w:tabs>
        <w:suppressAutoHyphens w:val="0"/>
        <w:overflowPunct/>
        <w:spacing w:line="0" w:lineRule="atLeast"/>
        <w:ind w:left="284" w:hanging="284"/>
        <w:textAlignment w:val="auto"/>
        <w:rPr>
          <w:rFonts w:cs="Times New Roman"/>
          <w:bCs w:val="0"/>
          <w:color w:val="auto"/>
          <w:lang w:eastAsia="ar-SA"/>
        </w:rPr>
      </w:pPr>
      <w:r w:rsidRPr="00894693">
        <w:rPr>
          <w:rFonts w:cs="Times New Roman"/>
          <w:color w:val="auto"/>
          <w:lang w:eastAsia="ar-SA"/>
        </w:rPr>
        <w:t>W przypadku braku spełnienia przez Wykonawcę wymagań, o których mowa w ust. 5 i 6, Zamawiający będzie miał prawo do naliczania Wykonawcy kar umownych, w wysokości określonej w § 11 ust. 2 umowy, do momentu spełnienia przez Wykonawcę warunku przedstawienia dokumentów dot. zatrudnienia osoby niepełnosprawnej.</w:t>
      </w:r>
    </w:p>
    <w:p w14:paraId="5BF4B931" w14:textId="77777777" w:rsidR="00894693" w:rsidRPr="00894693" w:rsidRDefault="003F3F80" w:rsidP="00894693">
      <w:pPr>
        <w:widowControl/>
        <w:numPr>
          <w:ilvl w:val="0"/>
          <w:numId w:val="43"/>
        </w:numPr>
        <w:tabs>
          <w:tab w:val="left" w:pos="993"/>
        </w:tabs>
        <w:suppressAutoHyphens w:val="0"/>
        <w:overflowPunct/>
        <w:ind w:left="284" w:hanging="284"/>
        <w:textAlignment w:val="auto"/>
        <w:rPr>
          <w:rFonts w:cs="Times New Roman"/>
          <w:bCs w:val="0"/>
          <w:color w:val="auto"/>
          <w:lang w:eastAsia="ar-SA"/>
        </w:rPr>
      </w:pPr>
      <w:r w:rsidRPr="00894693">
        <w:rPr>
          <w:rFonts w:cs="Times New Roman"/>
          <w:color w:val="auto"/>
          <w:lang w:eastAsia="ar-SA"/>
        </w:rPr>
        <w:t xml:space="preserve">Dopuszcza się zmianę zatrudnionej osoby niepełnosprawnej, z zastrzeżeniem dotrzymania warunków zatrudnienia, o których mowa w ust. 3 </w:t>
      </w:r>
      <w:r w:rsidR="00894693" w:rsidRPr="00894693">
        <w:rPr>
          <w:rFonts w:cs="Times New Roman"/>
          <w:color w:val="002060"/>
          <w:lang w:eastAsia="ar-SA"/>
        </w:rPr>
        <w:t>i kolejnych określonych w niniejszym paragrafie.</w:t>
      </w:r>
    </w:p>
    <w:p w14:paraId="09D0884F" w14:textId="77777777" w:rsidR="003F3F80" w:rsidRPr="00894693" w:rsidRDefault="003F3F80" w:rsidP="003F3F80">
      <w:pPr>
        <w:pStyle w:val="Akapitzlist"/>
        <w:widowControl/>
        <w:numPr>
          <w:ilvl w:val="0"/>
          <w:numId w:val="43"/>
        </w:numPr>
        <w:tabs>
          <w:tab w:val="left" w:pos="993"/>
        </w:tabs>
        <w:suppressAutoHyphens w:val="0"/>
        <w:overflowPunct/>
        <w:spacing w:line="0" w:lineRule="atLeast"/>
        <w:textAlignment w:val="auto"/>
        <w:rPr>
          <w:rFonts w:ascii="Verdana" w:hAnsi="Verdana"/>
          <w:bCs w:val="0"/>
          <w:color w:val="auto"/>
          <w:sz w:val="20"/>
          <w:szCs w:val="20"/>
          <w:lang w:eastAsia="ar-SA"/>
        </w:rPr>
      </w:pPr>
      <w:r w:rsidRPr="00894693">
        <w:rPr>
          <w:rFonts w:ascii="Verdana" w:hAnsi="Verdana"/>
          <w:color w:val="auto"/>
          <w:sz w:val="20"/>
          <w:szCs w:val="20"/>
          <w:lang w:eastAsia="ar-SA"/>
        </w:rPr>
        <w:lastRenderedPageBreak/>
        <w:t>W przypadku wypowiedzenia lub rozwiązania stosunku pracy z zatrudnioną osobą niepełnosprawną, Wykonawca jest zobowiązany powiadomić Zamawiającego o tym fakcie pisemnie, w terminie do 3 dni licząc od dnia, w którym nastąpiło rozwiązanie stosunku pracy.</w:t>
      </w:r>
    </w:p>
    <w:p w14:paraId="2009F001" w14:textId="77777777" w:rsidR="003F3F80" w:rsidRPr="00894693" w:rsidRDefault="003F3F80" w:rsidP="00894693">
      <w:pPr>
        <w:pStyle w:val="Akapitzlist"/>
        <w:widowControl/>
        <w:numPr>
          <w:ilvl w:val="0"/>
          <w:numId w:val="43"/>
        </w:numPr>
        <w:tabs>
          <w:tab w:val="left" w:pos="993"/>
        </w:tabs>
        <w:suppressAutoHyphens w:val="0"/>
        <w:overflowPunct/>
        <w:spacing w:line="0" w:lineRule="atLeast"/>
        <w:textAlignment w:val="auto"/>
        <w:rPr>
          <w:rFonts w:ascii="Verdana" w:hAnsi="Verdana"/>
          <w:bCs w:val="0"/>
          <w:color w:val="auto"/>
          <w:sz w:val="20"/>
          <w:szCs w:val="20"/>
          <w:lang w:eastAsia="ar-SA"/>
        </w:rPr>
      </w:pPr>
      <w:r w:rsidRPr="00894693">
        <w:rPr>
          <w:rFonts w:ascii="Verdana" w:hAnsi="Verdana"/>
          <w:color w:val="auto"/>
          <w:sz w:val="20"/>
          <w:szCs w:val="20"/>
          <w:lang w:eastAsia="ar-SA"/>
        </w:rPr>
        <w:t>Wykonawca, w terminie do 7 dni od dnia powiadomienia, o którym mowa w ust. 10, zobowiązany jest zatrudnić osobę niepełnosprawną. Postanowienia ust. 3 - 9 stosuje się odpowiednio.</w:t>
      </w:r>
    </w:p>
    <w:p w14:paraId="38491DC5" w14:textId="77777777" w:rsidR="003F3F80" w:rsidRPr="00894693" w:rsidRDefault="003F3F80" w:rsidP="003F3F80">
      <w:pPr>
        <w:pStyle w:val="Akapitzlist"/>
        <w:widowControl/>
        <w:numPr>
          <w:ilvl w:val="0"/>
          <w:numId w:val="43"/>
        </w:numPr>
        <w:tabs>
          <w:tab w:val="left" w:pos="993"/>
        </w:tabs>
        <w:suppressAutoHyphens w:val="0"/>
        <w:overflowPunct/>
        <w:spacing w:line="0" w:lineRule="atLeast"/>
        <w:textAlignment w:val="auto"/>
        <w:rPr>
          <w:rFonts w:ascii="Verdana" w:hAnsi="Verdana"/>
          <w:bCs w:val="0"/>
          <w:color w:val="auto"/>
          <w:sz w:val="20"/>
          <w:szCs w:val="20"/>
          <w:lang w:eastAsia="ar-SA"/>
        </w:rPr>
      </w:pPr>
      <w:r w:rsidRPr="00894693">
        <w:rPr>
          <w:rFonts w:ascii="Verdana" w:hAnsi="Verdana"/>
          <w:color w:val="auto"/>
          <w:sz w:val="20"/>
          <w:szCs w:val="20"/>
          <w:lang w:eastAsia="ar-SA"/>
        </w:rPr>
        <w:t xml:space="preserve">Obowiązki określone postanowieniami niniejszego paragrafu dotyczą również realizacji przedmiotu umowy przy pomocy podwykonawców.  </w:t>
      </w:r>
    </w:p>
    <w:p w14:paraId="6807EC60" w14:textId="77777777" w:rsidR="003F3F80" w:rsidRPr="00894693" w:rsidRDefault="003F3F80" w:rsidP="003F3F80">
      <w:pPr>
        <w:jc w:val="center"/>
        <w:rPr>
          <w:rFonts w:cs="Arial"/>
          <w:b/>
          <w:bCs w:val="0"/>
          <w:color w:val="auto"/>
          <w:lang w:eastAsia="pl-PL"/>
        </w:rPr>
      </w:pPr>
      <w:r w:rsidRPr="00894693">
        <w:rPr>
          <w:rFonts w:cs="Arial"/>
          <w:b/>
          <w:bCs w:val="0"/>
          <w:color w:val="auto"/>
          <w:lang w:eastAsia="pl-PL"/>
        </w:rPr>
        <w:t xml:space="preserve"> </w:t>
      </w:r>
    </w:p>
    <w:p w14:paraId="1304089A" w14:textId="77777777" w:rsidR="003F3F80" w:rsidRPr="00894693" w:rsidRDefault="003F3F80" w:rsidP="003F3F80">
      <w:pPr>
        <w:jc w:val="center"/>
        <w:rPr>
          <w:b/>
          <w:color w:val="auto"/>
        </w:rPr>
      </w:pPr>
      <w:r w:rsidRPr="00894693">
        <w:rPr>
          <w:rFonts w:cs="Arial"/>
          <w:b/>
          <w:bCs w:val="0"/>
          <w:color w:val="auto"/>
          <w:lang w:eastAsia="pl-PL"/>
        </w:rPr>
        <w:t>§ 16</w:t>
      </w:r>
      <w:r w:rsidRPr="00894693">
        <w:rPr>
          <w:rFonts w:eastAsia="Calibri"/>
          <w:color w:val="auto"/>
          <w:vertAlign w:val="superscript"/>
        </w:rPr>
        <w:footnoteReference w:id="7"/>
      </w:r>
    </w:p>
    <w:p w14:paraId="1CCABABD" w14:textId="77777777" w:rsidR="003F3F80" w:rsidRPr="00894693" w:rsidRDefault="003F3F80" w:rsidP="003F3F80">
      <w:pPr>
        <w:tabs>
          <w:tab w:val="left" w:pos="993"/>
        </w:tabs>
        <w:jc w:val="center"/>
        <w:rPr>
          <w:rFonts w:cs="Arial"/>
          <w:b/>
          <w:bCs w:val="0"/>
          <w:color w:val="auto"/>
          <w:kern w:val="2"/>
          <w:u w:val="single"/>
          <w:lang w:eastAsia="pl-PL"/>
        </w:rPr>
      </w:pPr>
      <w:r w:rsidRPr="00894693">
        <w:rPr>
          <w:rFonts w:cs="Arial"/>
          <w:b/>
          <w:bCs w:val="0"/>
          <w:color w:val="auto"/>
          <w:kern w:val="2"/>
          <w:u w:val="single"/>
          <w:lang w:eastAsia="pl-PL"/>
        </w:rPr>
        <w:t xml:space="preserve">ASPEKTY SPOŁECZNE </w:t>
      </w:r>
      <w:r w:rsidRPr="00894693">
        <w:rPr>
          <w:rFonts w:cs="Arial"/>
          <w:b/>
          <w:color w:val="auto"/>
          <w:kern w:val="2"/>
          <w:u w:val="single"/>
          <w:lang w:eastAsia="pl-PL"/>
        </w:rPr>
        <w:t>– OSOBA BEZROBOTNA</w:t>
      </w:r>
    </w:p>
    <w:p w14:paraId="286AA061" w14:textId="77777777" w:rsidR="003F3F80" w:rsidRPr="00894693" w:rsidRDefault="003F3F80" w:rsidP="00894693">
      <w:pPr>
        <w:widowControl/>
        <w:numPr>
          <w:ilvl w:val="0"/>
          <w:numId w:val="33"/>
        </w:numPr>
        <w:tabs>
          <w:tab w:val="left" w:pos="426"/>
        </w:tabs>
        <w:suppressAutoHyphens w:val="0"/>
        <w:overflowPunct/>
        <w:spacing w:line="240" w:lineRule="auto"/>
        <w:textAlignment w:val="auto"/>
        <w:rPr>
          <w:rFonts w:cs="Times New Roman"/>
          <w:bCs w:val="0"/>
          <w:color w:val="auto"/>
          <w:lang w:eastAsia="ar-SA"/>
        </w:rPr>
      </w:pPr>
      <w:r w:rsidRPr="00894693">
        <w:rPr>
          <w:rFonts w:cs="Times New Roman"/>
          <w:bCs w:val="0"/>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3BB07B9C" w14:textId="0718A830" w:rsidR="00894693" w:rsidRPr="00894693" w:rsidRDefault="003F3F80" w:rsidP="00894693">
      <w:pPr>
        <w:widowControl/>
        <w:numPr>
          <w:ilvl w:val="0"/>
          <w:numId w:val="33"/>
        </w:numPr>
        <w:tabs>
          <w:tab w:val="left" w:pos="993"/>
        </w:tabs>
        <w:suppressAutoHyphens w:val="0"/>
        <w:overflowPunct/>
        <w:spacing w:line="240" w:lineRule="auto"/>
        <w:textAlignment w:val="auto"/>
        <w:rPr>
          <w:rFonts w:cs="Times New Roman"/>
          <w:bCs w:val="0"/>
          <w:color w:val="002060"/>
          <w:lang w:eastAsia="ar-SA"/>
        </w:rPr>
      </w:pPr>
      <w:r w:rsidRPr="00894693">
        <w:rPr>
          <w:rFonts w:cs="Times New Roman"/>
          <w:bCs w:val="0"/>
          <w:color w:val="auto"/>
          <w:lang w:eastAsia="ar-SA"/>
        </w:rPr>
        <w:t xml:space="preserve">Wykonawca obowiązany jest zapewnić udział w wykonywaniu prac osób o odpowiednich kwalifikacjach, zapewniającej wykonanie </w:t>
      </w:r>
      <w:r w:rsidR="00894693" w:rsidRPr="00894693">
        <w:rPr>
          <w:rFonts w:cs="Times New Roman"/>
          <w:color w:val="002060"/>
          <w:lang w:eastAsia="ar-SA"/>
        </w:rPr>
        <w:t>wymaganego zakresu przedmiotu umowy (Część I).</w:t>
      </w:r>
    </w:p>
    <w:p w14:paraId="57365753" w14:textId="68EEC652" w:rsidR="003F3F80" w:rsidRPr="00A45AD5" w:rsidRDefault="00894693" w:rsidP="00A45AD5">
      <w:pPr>
        <w:widowControl/>
        <w:numPr>
          <w:ilvl w:val="0"/>
          <w:numId w:val="33"/>
        </w:numPr>
        <w:tabs>
          <w:tab w:val="left" w:pos="426"/>
        </w:tabs>
        <w:suppressAutoHyphens w:val="0"/>
        <w:overflowPunct/>
        <w:spacing w:line="240" w:lineRule="auto"/>
        <w:ind w:left="426" w:hanging="426"/>
        <w:textAlignment w:val="auto"/>
        <w:rPr>
          <w:bCs w:val="0"/>
          <w:color w:val="002060"/>
          <w:lang w:eastAsia="ar-SA"/>
        </w:rPr>
      </w:pPr>
      <w:r w:rsidRPr="00A45AD5">
        <w:rPr>
          <w:rFonts w:cs="Times New Roman"/>
          <w:color w:val="002060"/>
          <w:lang w:eastAsia="ar-SA"/>
        </w:rPr>
        <w:t xml:space="preserve">W ramach deklaracji Wykonawcy zawartej w ofercie, Zamawiający wymaga, aby do realizacji przedmiotu umowy (Część I), Wykonawca przez cały okres realizacji Części I zatrudniał na podstawie umowy o pracę, </w:t>
      </w:r>
      <w:r w:rsidR="00A45AD5" w:rsidRPr="00A45AD5">
        <w:rPr>
          <w:rFonts w:cs="Times New Roman"/>
          <w:bCs w:val="0"/>
          <w:color w:val="002060"/>
          <w:lang w:eastAsia="ar-SA"/>
        </w:rPr>
        <w:t>w pełnym wymiarze czasu pracy</w:t>
      </w:r>
      <w:r w:rsidR="00A45AD5" w:rsidRPr="00A45AD5">
        <w:rPr>
          <w:rFonts w:cs="Times New Roman"/>
          <w:color w:val="002060"/>
          <w:lang w:eastAsia="ar-SA"/>
        </w:rPr>
        <w:t xml:space="preserve"> </w:t>
      </w:r>
      <w:r w:rsidRPr="00A45AD5">
        <w:rPr>
          <w:rFonts w:cs="Times New Roman"/>
          <w:color w:val="002060"/>
          <w:lang w:eastAsia="ar-SA"/>
        </w:rPr>
        <w:t xml:space="preserve">na warunkach wskazanych poniżej </w:t>
      </w:r>
      <w:r w:rsidR="00A45AD5" w:rsidRPr="00A45AD5">
        <w:rPr>
          <w:rFonts w:cs="Times New Roman"/>
          <w:color w:val="002060"/>
          <w:lang w:eastAsia="ar-SA"/>
        </w:rPr>
        <w:t xml:space="preserve">- </w:t>
      </w:r>
      <w:r w:rsidRPr="00A45AD5">
        <w:rPr>
          <w:rFonts w:eastAsia="Verdana" w:cs="Times New Roman"/>
          <w:color w:val="002060"/>
          <w:lang w:eastAsia="pl-PL"/>
        </w:rPr>
        <w:t>jedną osobę</w:t>
      </w:r>
      <w:r w:rsidR="00A45AD5" w:rsidRPr="00A45AD5">
        <w:rPr>
          <w:bCs w:val="0"/>
          <w:color w:val="auto"/>
          <w:lang w:eastAsia="ar-SA"/>
        </w:rPr>
        <w:t xml:space="preserve"> </w:t>
      </w:r>
      <w:r w:rsidR="003F3F80" w:rsidRPr="00A45AD5">
        <w:rPr>
          <w:rFonts w:cs="Times New Roman"/>
          <w:bCs w:val="0"/>
          <w:color w:val="002060"/>
          <w:lang w:eastAsia="ar-SA"/>
        </w:rPr>
        <w:t xml:space="preserve">bezrobotną. </w:t>
      </w:r>
    </w:p>
    <w:p w14:paraId="5AC10296" w14:textId="77777777" w:rsidR="003F3F80" w:rsidRPr="00A45AD5" w:rsidRDefault="003F3F80" w:rsidP="003F3F80">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A45AD5">
        <w:rPr>
          <w:rFonts w:cs="Times New Roman"/>
          <w:bCs w:val="0"/>
          <w:color w:val="auto"/>
          <w:lang w:eastAsia="ar-SA"/>
        </w:rPr>
        <w:t xml:space="preserve">Osoba bezrobotna, o której mowa w ust. 3 powyżej, winna </w:t>
      </w:r>
      <w:r w:rsidRPr="00A45AD5">
        <w:rPr>
          <w:rFonts w:eastAsiaTheme="minorHAnsi"/>
          <w:bCs w:val="0"/>
          <w:color w:val="auto"/>
          <w:lang w:eastAsia="en-US"/>
        </w:rPr>
        <w:t>spełniać warunki zadeklarowane w ofercie, na dowód czego Wykonawca będzie obowiązany, na żądanie Zamawiającego i w terminie przez niego wyznaczonym - przedstawić odpowiednie zaświadczenie.</w:t>
      </w:r>
    </w:p>
    <w:p w14:paraId="0319DBDC" w14:textId="09954FE3" w:rsidR="00A45AD5" w:rsidRPr="00B415D1" w:rsidRDefault="003F3F80" w:rsidP="00A45AD5">
      <w:pPr>
        <w:widowControl/>
        <w:numPr>
          <w:ilvl w:val="0"/>
          <w:numId w:val="33"/>
        </w:numPr>
        <w:tabs>
          <w:tab w:val="left" w:pos="426"/>
        </w:tabs>
        <w:suppressAutoHyphens w:val="0"/>
        <w:overflowPunct/>
        <w:spacing w:line="240" w:lineRule="auto"/>
        <w:ind w:left="426" w:hanging="426"/>
        <w:textAlignment w:val="auto"/>
        <w:rPr>
          <w:bCs w:val="0"/>
          <w:color w:val="002060"/>
          <w:lang w:eastAsia="ar-SA"/>
        </w:rPr>
      </w:pPr>
      <w:r w:rsidRPr="00B415D1">
        <w:rPr>
          <w:rFonts w:cs="Times New Roman"/>
          <w:bCs w:val="0"/>
          <w:color w:val="auto"/>
          <w:lang w:eastAsia="ar-SA"/>
        </w:rPr>
        <w:t xml:space="preserve">Osoba bezrobotna, o której mowa w ust. 3 powyżej, powinna być zatrudniona </w:t>
      </w:r>
      <w:r w:rsidR="00A45AD5" w:rsidRPr="00B415D1">
        <w:rPr>
          <w:rFonts w:cs="Times New Roman"/>
          <w:bCs w:val="0"/>
          <w:color w:val="002060"/>
          <w:lang w:eastAsia="ar-SA"/>
        </w:rPr>
        <w:t xml:space="preserve">nie wcześniej niż </w:t>
      </w:r>
      <w:r w:rsidR="00A45AD5" w:rsidRPr="00B415D1">
        <w:rPr>
          <w:rFonts w:cs="Times New Roman"/>
          <w:color w:val="002060"/>
          <w:lang w:eastAsia="ar-SA"/>
        </w:rPr>
        <w:t xml:space="preserve">do 5 dni przed rozpoczęciem realizacji Części I </w:t>
      </w:r>
      <w:proofErr w:type="spellStart"/>
      <w:r w:rsidR="00A45AD5" w:rsidRPr="00B415D1">
        <w:rPr>
          <w:rFonts w:cs="Times New Roman"/>
          <w:color w:val="002060"/>
          <w:lang w:eastAsia="ar-SA"/>
        </w:rPr>
        <w:t>i</w:t>
      </w:r>
      <w:proofErr w:type="spellEnd"/>
      <w:r w:rsidR="00A45AD5" w:rsidRPr="00B415D1">
        <w:rPr>
          <w:rFonts w:cs="Times New Roman"/>
          <w:color w:val="002060"/>
          <w:lang w:eastAsia="ar-SA"/>
        </w:rPr>
        <w:t xml:space="preserve"> nie później niż do 5 dni od dnia rozpoczęcia realizacji Części I, na cały okres realizacji Części I oraz na podstawie umowy o pracę w rozumieniu Kodeksu pracy. </w:t>
      </w:r>
    </w:p>
    <w:p w14:paraId="767F411D" w14:textId="2213576C" w:rsidR="003F3F80" w:rsidRPr="007C772E" w:rsidRDefault="00A45AD5" w:rsidP="00327CF7">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7C772E">
        <w:rPr>
          <w:rFonts w:cs="Times New Roman"/>
          <w:bCs w:val="0"/>
          <w:color w:val="auto"/>
          <w:lang w:eastAsia="ar-SA"/>
        </w:rPr>
        <w:t>W</w:t>
      </w:r>
      <w:r w:rsidR="003F3F80" w:rsidRPr="007C772E">
        <w:rPr>
          <w:rFonts w:cs="Times New Roman"/>
          <w:bCs w:val="0"/>
          <w:color w:val="auto"/>
          <w:lang w:eastAsia="ar-SA"/>
        </w:rPr>
        <w:t xml:space="preserve">ykonawca w terminie </w:t>
      </w:r>
      <w:r w:rsidR="003F3F80" w:rsidRPr="007C772E">
        <w:rPr>
          <w:rFonts w:cs="Times New Roman"/>
          <w:bCs w:val="0"/>
          <w:color w:val="002060"/>
          <w:lang w:eastAsia="ar-SA"/>
        </w:rPr>
        <w:t xml:space="preserve">do </w:t>
      </w:r>
      <w:r w:rsidR="00B415D1" w:rsidRPr="007C772E">
        <w:rPr>
          <w:rFonts w:cs="Times New Roman"/>
          <w:bCs w:val="0"/>
          <w:color w:val="002060"/>
          <w:lang w:eastAsia="ar-SA"/>
        </w:rPr>
        <w:t>14</w:t>
      </w:r>
      <w:r w:rsidR="003F3F80" w:rsidRPr="007C772E">
        <w:rPr>
          <w:rFonts w:cs="Times New Roman"/>
          <w:bCs w:val="0"/>
          <w:color w:val="002060"/>
          <w:lang w:eastAsia="ar-SA"/>
        </w:rPr>
        <w:t xml:space="preserve"> dni od </w:t>
      </w:r>
      <w:r w:rsidR="007C772E" w:rsidRPr="007C772E">
        <w:rPr>
          <w:rFonts w:cs="Times New Roman"/>
          <w:color w:val="002060"/>
          <w:lang w:eastAsia="ar-SA"/>
        </w:rPr>
        <w:t xml:space="preserve">rozpoczęcia realizacji Części I </w:t>
      </w:r>
      <w:r w:rsidR="003F3F80" w:rsidRPr="007C772E">
        <w:rPr>
          <w:rFonts w:cs="Times New Roman"/>
          <w:bCs w:val="0"/>
          <w:color w:val="auto"/>
          <w:lang w:eastAsia="ar-SA"/>
        </w:rPr>
        <w:t>zobowiązuje się przedłożyć Zamawiającemu, zgodnie z przepisami ustawy z dnia 10 maja 2018r. o ochronie danych osobowych (Dz.U. 2018, poz.1000) lub we właściwych przepisach Państw członkowskich Unii Europejskiej i Europejskiego Obszaru Gospodarczego - Oświadczenie Wykonawcy, potwierdzające zatrudnienie osoby bezrobotnej, o której mowa w ust. 3 powyżej. Wzór oświadczenia stanowi Załącznik nr 5 do niniejszej umowy.</w:t>
      </w:r>
    </w:p>
    <w:p w14:paraId="726E6B87" w14:textId="77777777" w:rsidR="007C772E" w:rsidRPr="007A0D40" w:rsidRDefault="007C772E" w:rsidP="007C772E">
      <w:pPr>
        <w:widowControl/>
        <w:numPr>
          <w:ilvl w:val="0"/>
          <w:numId w:val="33"/>
        </w:numPr>
        <w:tabs>
          <w:tab w:val="left" w:pos="993"/>
        </w:tabs>
        <w:suppressAutoHyphens w:val="0"/>
        <w:overflowPunct/>
        <w:textAlignment w:val="auto"/>
        <w:rPr>
          <w:rFonts w:cs="Times New Roman"/>
          <w:bCs w:val="0"/>
          <w:color w:val="auto"/>
          <w:lang w:eastAsia="ar-SA"/>
        </w:rPr>
      </w:pPr>
      <w:r w:rsidRPr="007C772E">
        <w:rPr>
          <w:rFonts w:cs="Times New Roman"/>
          <w:color w:val="002060"/>
          <w:lang w:eastAsia="ar-SA"/>
        </w:rPr>
        <w:t>Dopuszcza się zmianę zatrudnionej osoby bezrobotnej, z zastrzeżeniem dotrzymania warunków zatrudnienia, o których mowa w ust. 3 i kolejnych określonych w niniejszym paragrafie</w:t>
      </w:r>
      <w:r w:rsidRPr="007A0D40">
        <w:rPr>
          <w:rFonts w:cs="Times New Roman"/>
          <w:color w:val="auto"/>
          <w:lang w:eastAsia="ar-SA"/>
        </w:rPr>
        <w:t>.</w:t>
      </w:r>
    </w:p>
    <w:p w14:paraId="0AF1E4A8" w14:textId="77777777" w:rsidR="003F3F80" w:rsidRPr="007C772E" w:rsidRDefault="003F3F80" w:rsidP="003F3F80">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7C772E">
        <w:rPr>
          <w:rFonts w:cs="Times New Roman"/>
          <w:bCs w:val="0"/>
          <w:color w:val="auto"/>
          <w:lang w:eastAsia="ar-SA"/>
        </w:rPr>
        <w:t>W  przypadku, rozwiązania stosunku pracy przez ww. osobę, o której mowa w przepisach o zatrudnieniu socjalnym lub przez pracodawcę przed zakończeniem tego okresu, Wykonawca zobowiązany do zatrudnienia na to miejsce innej osoby spełniającej ww. kryterium.</w:t>
      </w:r>
    </w:p>
    <w:p w14:paraId="7F2CFE07" w14:textId="7C1A4A33" w:rsidR="007C772E" w:rsidRPr="007C772E" w:rsidRDefault="007C772E" w:rsidP="007C772E">
      <w:pPr>
        <w:pStyle w:val="Akapitzlist"/>
        <w:widowControl/>
        <w:numPr>
          <w:ilvl w:val="0"/>
          <w:numId w:val="33"/>
        </w:numPr>
        <w:tabs>
          <w:tab w:val="left" w:pos="993"/>
        </w:tabs>
        <w:suppressAutoHyphens w:val="0"/>
        <w:overflowPunct/>
        <w:spacing w:line="276" w:lineRule="auto"/>
        <w:textAlignment w:val="auto"/>
        <w:rPr>
          <w:rFonts w:ascii="Verdana" w:hAnsi="Verdana"/>
          <w:bCs w:val="0"/>
          <w:color w:val="002060"/>
          <w:sz w:val="20"/>
          <w:szCs w:val="20"/>
          <w:lang w:eastAsia="ar-SA"/>
        </w:rPr>
      </w:pPr>
      <w:r w:rsidRPr="007C772E">
        <w:rPr>
          <w:rFonts w:ascii="Verdana" w:hAnsi="Verdana"/>
          <w:color w:val="002060"/>
          <w:sz w:val="20"/>
          <w:szCs w:val="20"/>
          <w:lang w:eastAsia="ar-SA"/>
        </w:rPr>
        <w:t>W przypadku, o którym mowa w ust.</w:t>
      </w:r>
      <w:r>
        <w:rPr>
          <w:rFonts w:ascii="Verdana" w:hAnsi="Verdana"/>
          <w:color w:val="002060"/>
          <w:sz w:val="20"/>
          <w:szCs w:val="20"/>
          <w:lang w:eastAsia="ar-SA"/>
        </w:rPr>
        <w:t xml:space="preserve"> </w:t>
      </w:r>
      <w:r w:rsidRPr="007C772E">
        <w:rPr>
          <w:rFonts w:ascii="Verdana" w:hAnsi="Verdana"/>
          <w:color w:val="002060"/>
          <w:sz w:val="20"/>
          <w:szCs w:val="20"/>
          <w:lang w:eastAsia="ar-SA"/>
        </w:rPr>
        <w:t>8 powyżej, Wykonawca jest zobowiązany powiadomić Zamawiającego o tym fakcie pisemnie, w terminie do 3 dni licząc od dnia, w którym nastąpiło rozwiązanie stosunku pracy.</w:t>
      </w:r>
    </w:p>
    <w:p w14:paraId="7EBB7FD4" w14:textId="77777777" w:rsidR="007C772E" w:rsidRPr="007C772E" w:rsidRDefault="007C772E" w:rsidP="007C772E">
      <w:pPr>
        <w:pStyle w:val="Akapitzlist"/>
        <w:widowControl/>
        <w:numPr>
          <w:ilvl w:val="0"/>
          <w:numId w:val="33"/>
        </w:numPr>
        <w:tabs>
          <w:tab w:val="left" w:pos="993"/>
        </w:tabs>
        <w:suppressAutoHyphens w:val="0"/>
        <w:overflowPunct/>
        <w:spacing w:line="276" w:lineRule="auto"/>
        <w:textAlignment w:val="auto"/>
        <w:rPr>
          <w:rFonts w:ascii="Verdana" w:hAnsi="Verdana"/>
          <w:bCs w:val="0"/>
          <w:color w:val="002060"/>
          <w:sz w:val="20"/>
          <w:szCs w:val="20"/>
          <w:lang w:eastAsia="ar-SA"/>
        </w:rPr>
      </w:pPr>
      <w:r w:rsidRPr="007C772E">
        <w:rPr>
          <w:rFonts w:ascii="Verdana" w:hAnsi="Verdana"/>
          <w:color w:val="002060"/>
          <w:sz w:val="20"/>
          <w:szCs w:val="20"/>
          <w:lang w:eastAsia="ar-SA"/>
        </w:rPr>
        <w:t>Wykonawca, w terminie do 7 dni od dnia powiadomienia, o którym mowa w ust. 9 powyżej, zobowiązany jest zatrudnić osobę nową bezrobotną. Postanowienia ust. 3 - 8 stosuje się odpowiednio.</w:t>
      </w:r>
    </w:p>
    <w:p w14:paraId="7CDDC2E4" w14:textId="77777777" w:rsidR="003F3F80" w:rsidRPr="007C772E" w:rsidRDefault="003F3F80" w:rsidP="003F3F80">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7C772E">
        <w:rPr>
          <w:rFonts w:cs="Times New Roman"/>
          <w:bCs w:val="0"/>
          <w:color w:val="auto"/>
          <w:lang w:eastAsia="ar-SA"/>
        </w:rPr>
        <w:t xml:space="preserve">Zamawiający ma prawo w każdym okresie realizacji zamówienia zwrócić się do Wykonawcy o przedstawienie w wyznaczonym terminie - dokumentacji zatrudnienia </w:t>
      </w:r>
      <w:r w:rsidRPr="007C772E">
        <w:rPr>
          <w:rFonts w:cs="Times New Roman"/>
          <w:bCs w:val="0"/>
          <w:color w:val="auto"/>
          <w:lang w:eastAsia="ar-SA"/>
        </w:rPr>
        <w:lastRenderedPageBreak/>
        <w:t>ww. osoby oraz spełniania przez nią kryterium określonego postanowieniami niniejszego paragrafu, zaś Wykonawca ma obowiązek przedstawić ją niezwłocznie Zamawiającemu.</w:t>
      </w:r>
    </w:p>
    <w:p w14:paraId="628A9811" w14:textId="4C883593" w:rsidR="003F3F80" w:rsidRPr="007C772E" w:rsidRDefault="003F3F80" w:rsidP="007C772E">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7C772E">
        <w:rPr>
          <w:rFonts w:cs="Times New Roman"/>
          <w:bCs w:val="0"/>
          <w:color w:val="auto"/>
          <w:lang w:eastAsia="ar-SA"/>
        </w:rPr>
        <w:t>Jeżeli Wykonawca ma siedzibę lub miejsce zamieszkania poza terytorium Rzeczypospolitej Polskiej, zamiast dokumentów, o których mowa powyżej, przedstawia; zgłoszenie ofert pracy przedstawione odpowiedniemu organowi zajmującemu się realizacją zadań z zakresu rynku pracy w kraju pochodzenia Wykonawcy lub w kraju, w którym Wykonawca ma swoja siedzibę.</w:t>
      </w:r>
    </w:p>
    <w:p w14:paraId="79F8AC19" w14:textId="77777777" w:rsidR="003F3F80" w:rsidRPr="007C772E" w:rsidRDefault="003F3F80" w:rsidP="003F3F80">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7C772E">
        <w:rPr>
          <w:rFonts w:cs="Times New Roman"/>
          <w:bCs w:val="0"/>
          <w:color w:val="auto"/>
          <w:lang w:eastAsia="ar-SA"/>
        </w:rPr>
        <w:t>Umowa ma być wykonana zgodnie ze wskazanymi wymogami Zamawiającego związanymi z realizacją przedmiotu umowy z udziałem ww. osoby bezrobotnej, natomiast dokumentację potwierdzającą spełnienie powyższych wymogów Wykonawca będzie obowiązany przedstawić dopiero na etapie realizacji umowy.</w:t>
      </w:r>
    </w:p>
    <w:p w14:paraId="53EF38D0" w14:textId="77777777" w:rsidR="003F3F80" w:rsidRPr="007C772E" w:rsidRDefault="003F3F80" w:rsidP="003F3F80">
      <w:pPr>
        <w:pStyle w:val="Akapitzlist"/>
        <w:numPr>
          <w:ilvl w:val="0"/>
          <w:numId w:val="33"/>
        </w:numPr>
        <w:tabs>
          <w:tab w:val="left" w:pos="426"/>
        </w:tabs>
        <w:rPr>
          <w:rFonts w:ascii="Verdana" w:hAnsi="Verdana"/>
          <w:bCs w:val="0"/>
          <w:color w:val="auto"/>
          <w:sz w:val="20"/>
          <w:szCs w:val="20"/>
          <w:lang w:eastAsia="ar-SA"/>
        </w:rPr>
      </w:pPr>
      <w:r w:rsidRPr="007C772E">
        <w:rPr>
          <w:rFonts w:ascii="Verdana" w:hAnsi="Verdana"/>
          <w:color w:val="auto"/>
          <w:sz w:val="20"/>
          <w:szCs w:val="20"/>
          <w:lang w:eastAsia="ar-SA"/>
        </w:rPr>
        <w:t xml:space="preserve">Kary umowne związane z aspektem zatrudnienia osoby bezrobotnej, określają postanowienia § 11 ust. 2 umowy. </w:t>
      </w:r>
    </w:p>
    <w:p w14:paraId="1B63559D" w14:textId="77777777" w:rsidR="003F3F80" w:rsidRPr="007C772E" w:rsidRDefault="003F3F80" w:rsidP="003F3F80">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7C772E">
        <w:rPr>
          <w:rFonts w:cs="Times New Roman"/>
          <w:bCs w:val="0"/>
          <w:color w:val="auto"/>
          <w:lang w:eastAsia="ar-SA"/>
        </w:rPr>
        <w:t xml:space="preserve">Obowiązki określone postanowieniami niniejszego paragrafu dotyczą również realizacji przedmiotu umowy przy pomocy podwykonawców.  </w:t>
      </w:r>
    </w:p>
    <w:p w14:paraId="78FAF185" w14:textId="77777777" w:rsidR="003F3F80" w:rsidRPr="008D4C9E" w:rsidRDefault="003F3F80" w:rsidP="003F3F80">
      <w:pPr>
        <w:widowControl/>
        <w:tabs>
          <w:tab w:val="left" w:pos="426"/>
        </w:tabs>
        <w:suppressAutoHyphens w:val="0"/>
        <w:overflowPunct/>
        <w:spacing w:line="240" w:lineRule="auto"/>
        <w:ind w:left="426"/>
        <w:textAlignment w:val="auto"/>
        <w:rPr>
          <w:bCs w:val="0"/>
          <w:color w:val="auto"/>
          <w:lang w:eastAsia="ar-SA"/>
        </w:rPr>
      </w:pPr>
    </w:p>
    <w:p w14:paraId="4CFD9AD4" w14:textId="40BD4374" w:rsidR="0058680F" w:rsidRPr="008D4C9E" w:rsidRDefault="0058680F" w:rsidP="0058680F">
      <w:pPr>
        <w:pStyle w:val="Tekstblokowy"/>
        <w:ind w:left="0" w:right="70"/>
        <w:jc w:val="center"/>
        <w:rPr>
          <w:rFonts w:ascii="Verdana" w:hAnsi="Verdana"/>
          <w:b/>
          <w:sz w:val="20"/>
          <w:szCs w:val="20"/>
        </w:rPr>
      </w:pPr>
      <w:r w:rsidRPr="008D4C9E">
        <w:rPr>
          <w:rFonts w:ascii="Verdana" w:hAnsi="Verdana"/>
          <w:b/>
          <w:sz w:val="20"/>
          <w:szCs w:val="20"/>
        </w:rPr>
        <w:t>§ 17</w:t>
      </w:r>
    </w:p>
    <w:p w14:paraId="3829A0E4" w14:textId="77777777" w:rsidR="0058680F" w:rsidRPr="00954663" w:rsidRDefault="0058680F" w:rsidP="0058680F">
      <w:pPr>
        <w:autoSpaceDE w:val="0"/>
        <w:autoSpaceDN w:val="0"/>
        <w:adjustRightInd w:val="0"/>
        <w:jc w:val="center"/>
        <w:rPr>
          <w:rFonts w:cs="Verdana,Bold"/>
          <w:b/>
          <w:color w:val="auto"/>
          <w:u w:val="single"/>
        </w:rPr>
      </w:pPr>
      <w:r w:rsidRPr="00954663">
        <w:rPr>
          <w:rFonts w:cs="Verdana,Bold"/>
          <w:b/>
          <w:color w:val="auto"/>
          <w:u w:val="single"/>
        </w:rPr>
        <w:t>WALORYZACJA</w:t>
      </w:r>
    </w:p>
    <w:p w14:paraId="300E178E"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t>Wynagrodzenie określone w § 5 umowy może zostać zwaloryzowane gdy po upływie 12 miesięcy od zawarcia umowy:</w:t>
      </w:r>
    </w:p>
    <w:p w14:paraId="27AA7C6D"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zmianie ulegnie stawka podatku od towarów i usług;</w:t>
      </w:r>
    </w:p>
    <w:p w14:paraId="52743345"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zmianie ulegnie wysokość minimalnego wynagrodzenia za pracę ustalonego na podstawie przepisów ustawy z dnia 10.10.2002r. o minimalnym wynagrodzeniu za pracę;</w:t>
      </w:r>
    </w:p>
    <w:p w14:paraId="4EDFB775"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 xml:space="preserve">zmianie ulegną zasady podlegania ubezpieczeniom społecznym lub ubezpieczeniu zdrowotnemu lub wysokość stawki składki na ww. ubezpieczenia (dalej jako: </w:t>
      </w:r>
      <w:r w:rsidRPr="00954663">
        <w:rPr>
          <w:rFonts w:ascii="Verdana" w:hAnsi="Verdana"/>
          <w:i/>
          <w:color w:val="auto"/>
          <w:sz w:val="20"/>
          <w:szCs w:val="20"/>
        </w:rPr>
        <w:t>zmiana ubezpieczeniowa</w:t>
      </w:r>
      <w:r w:rsidRPr="00954663">
        <w:rPr>
          <w:rFonts w:ascii="Verdana" w:hAnsi="Verdana"/>
          <w:color w:val="auto"/>
          <w:sz w:val="20"/>
          <w:szCs w:val="20"/>
        </w:rPr>
        <w:t>),</w:t>
      </w:r>
    </w:p>
    <w:p w14:paraId="778DD1BA"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 xml:space="preserve">zmianie ulegną zasady gromadzenia i wysokości wpłat do pracowniczych planów kapitałowych, o których mowa w ustawie z dnia 4 października 2018r. o pracowniczych planach kapitałowych (dalej jako: </w:t>
      </w:r>
      <w:r w:rsidRPr="00954663">
        <w:rPr>
          <w:rFonts w:ascii="Verdana" w:hAnsi="Verdana"/>
          <w:i/>
          <w:color w:val="auto"/>
          <w:sz w:val="20"/>
          <w:szCs w:val="20"/>
        </w:rPr>
        <w:t>zmiana PPK)</w:t>
      </w:r>
    </w:p>
    <w:p w14:paraId="16B3BEB0" w14:textId="77777777" w:rsidR="0058680F" w:rsidRPr="00954663" w:rsidRDefault="0058680F" w:rsidP="0058680F">
      <w:pPr>
        <w:ind w:left="284"/>
        <w:rPr>
          <w:color w:val="auto"/>
        </w:rPr>
      </w:pPr>
      <w:r w:rsidRPr="00954663">
        <w:rPr>
          <w:color w:val="auto"/>
        </w:rPr>
        <w:t xml:space="preserve">- jedynie o ile  ww. zmiany będą miały wpływ na koszt wykonania zamówienia przez Wykonawcę. </w:t>
      </w:r>
    </w:p>
    <w:p w14:paraId="08A731FE"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b/>
          <w:color w:val="auto"/>
          <w:sz w:val="20"/>
          <w:szCs w:val="20"/>
        </w:rPr>
      </w:pPr>
      <w:r w:rsidRPr="00954663">
        <w:rPr>
          <w:rFonts w:ascii="Verdana" w:hAnsi="Verdana"/>
          <w:color w:val="auto"/>
          <w:sz w:val="20"/>
          <w:szCs w:val="20"/>
        </w:rPr>
        <w:t>Warunkiem dokonania waloryzacji wynagrodzenia jest złożenie przez Wykonawcę w terminie 30 dni od wejścia w życie zmian, o których mowa w ust. 1 pisemnego wniosku o dokonanie waloryzacji wynagrodzenia w zakresie wynagrodzenia wymagalnego po wejściu w życie zmian, o których mowa w ust. 1. Wniosek powinien zawierać wyczerpujące uzasadnienie faktyczne i wskazanie podstawy prawnej zmiany, o której mowa w ust. 1 oraz dokładną kalkulację wynagrodzenia należnego Wykonawcy z uwzględnieniem waloryzacji, przedstawiającą precyzyjne wyliczenie wpływu zmiany, o której mowa w ust. 1 na koszt wykonania przez Wykonawcę zamówienia. Wniosek niekompletny Zamawiający pozostawi bez rozpoznania do czasu jego uzupełnienia przez Wykonawcę z zastrzeżeniem postanowień ust. 7</w:t>
      </w:r>
      <w:r w:rsidRPr="00954663">
        <w:rPr>
          <w:rFonts w:ascii="Verdana" w:hAnsi="Verdana"/>
          <w:b/>
          <w:color w:val="auto"/>
          <w:sz w:val="20"/>
          <w:szCs w:val="20"/>
        </w:rPr>
        <w:t>.</w:t>
      </w:r>
    </w:p>
    <w:p w14:paraId="11359EC4"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t>Ponadto:</w:t>
      </w:r>
    </w:p>
    <w:p w14:paraId="51186F3D"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 xml:space="preserve">Wniosek winien zawierać w szczególności wyczerpujące wyjaśnienie związku pomiędzy kwotą wnioskowanej waloryzacji (różnica pomiędzy wynagrodzeniem przed i po wnioskowanej waloryzacji) a wpływem zmiany, o której mowa w ust. 1 na koszt wykonania zamówienia przez Wykonawcę. </w:t>
      </w:r>
    </w:p>
    <w:p w14:paraId="31704D2E" w14:textId="55FCA08B"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Waloryzacja na korzyść Wykonawcy może obejmować jedynie dodatkowe koszty wykonania umowy, które Wykonawca będzie zobowiązany ponieść obligatoryjnie w</w:t>
      </w:r>
      <w:r w:rsidR="000F4151">
        <w:rPr>
          <w:rFonts w:ascii="Verdana" w:hAnsi="Verdana"/>
          <w:color w:val="auto"/>
          <w:sz w:val="20"/>
          <w:szCs w:val="20"/>
        </w:rPr>
        <w:t> </w:t>
      </w:r>
      <w:r w:rsidRPr="00954663">
        <w:rPr>
          <w:rFonts w:ascii="Verdana" w:hAnsi="Verdana"/>
          <w:color w:val="auto"/>
          <w:sz w:val="20"/>
          <w:szCs w:val="20"/>
        </w:rPr>
        <w:t>związku ze zmianą, o której mowa w ust. 1 – w stosunku do kosztów pierwotnej umowy lub umowy aneksowanej wcześniej w tym zakresie.</w:t>
      </w:r>
    </w:p>
    <w:p w14:paraId="3C4DA545"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W zależności od rodzaju zmiany, o której mowa w ust. 1:</w:t>
      </w:r>
    </w:p>
    <w:p w14:paraId="09CA0D74" w14:textId="77777777"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W wypadku zmiany, o której mowa w ust. 1 pkt 1 wniosek winien zawierać jako załącznik dokument urzędowy potwierdzający status Wykonawcy jako płatnika bądź podatnika podatku od towarów i usług, a także stosowanej metody rozliczenia w wypadku płatników podatku od towarów i usług.</w:t>
      </w:r>
    </w:p>
    <w:p w14:paraId="2772D643" w14:textId="77777777"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lastRenderedPageBreak/>
        <w:t xml:space="preserve">Waloryzacja na korzyść Wykonawcy nie może obejmować kosztów wynikających ze zmiany podatku od towarów i usług, które Wykonawca może odliczyć od należności publicznoprawnych, co do których takowe odliczenie nie było możliwe przed zmianą podatku od towarów i usług, o której mowa w ust. 1 pkt 1. </w:t>
      </w:r>
    </w:p>
    <w:p w14:paraId="7B9287E0" w14:textId="77777777"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Waloryzacja na korzyść Wykonawcy w wypadku zmiany, o której mowa w ust. 1 pkt 2 obejmuje wyłącznie koszty wynikające ze zmiany wynagrodzeń pracowników i zleceniobiorców Wykonawcy, które są niezbędne do wykonania umowy. Waloryzacja na korzyść Wykonawcy nie obejmuje kosztów wynikłych ze zmian wynagrodzeń pracowników i zleceniobiorców Wykonawcy, które nie są niezbędne do wykonania umowy. W szczególności waloryzacja nie obejmuje kosztów podwyższenia wynagrodzeń w kwocie przekraczającej wysokość minimalnego wynagrodzenia.</w:t>
      </w:r>
    </w:p>
    <w:p w14:paraId="3F739DC7" w14:textId="61EAEB44"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Waloryzacja na korzyść Wykonawcy w wypadku zmiany, o której mowa w ust. 1 pkt 2 nie obejmuje kosztów wynagrodzeń nowych pracowników i zleceniobiorców Wykonawcy w rozumieniu osób, z którymi Wykonawca zawarł umowy po zawarciu niniejszej umowy, chyba że w wyniku zawarcia nowych umów z nowymi pracownikami lub zleceniobiorcami nie ulega zmianie ilość pracowników lub zleceniobiorców Wykonawcy w stosunku do ilości z dnia zawarcia niniejszej umowy. Przy tym za nowych pracowników i zleceniobiorców uważa się również tych samych pracowników i zleceniobiorców, z którymi Wykonawca zawarł po dniu zawarcia niniejszej umowy nowe umowy lub</w:t>
      </w:r>
      <w:r w:rsidR="00D5073B">
        <w:rPr>
          <w:rFonts w:ascii="Verdana" w:hAnsi="Verdana"/>
          <w:color w:val="auto"/>
          <w:sz w:val="20"/>
          <w:szCs w:val="20"/>
        </w:rPr>
        <w:t> </w:t>
      </w:r>
      <w:r w:rsidRPr="00954663">
        <w:rPr>
          <w:rFonts w:ascii="Verdana" w:hAnsi="Verdana"/>
          <w:color w:val="auto"/>
          <w:sz w:val="20"/>
          <w:szCs w:val="20"/>
        </w:rPr>
        <w:t xml:space="preserve">dokonał zmian dotychczasowych umów skutkujących zwiększeniem wymiaru czasu pracy lub zakresu świadczenia. </w:t>
      </w:r>
    </w:p>
    <w:p w14:paraId="5178A971" w14:textId="55752A4C"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Waloryzacja na korzyść Wykonawcy w wypadku zmiany, o której mowa w ust. 1 pkt 2 może obejmować wyłącznie koszty wynikłe ze zmiany wynagrodzenia pracowników lub zleceniobiorców Wykonawcy faktycznie wykonujących w</w:t>
      </w:r>
      <w:r w:rsidR="00053B0C">
        <w:rPr>
          <w:rFonts w:ascii="Verdana" w:hAnsi="Verdana"/>
          <w:color w:val="auto"/>
          <w:sz w:val="20"/>
          <w:szCs w:val="20"/>
        </w:rPr>
        <w:t> </w:t>
      </w:r>
      <w:r w:rsidRPr="00954663">
        <w:rPr>
          <w:rFonts w:ascii="Verdana" w:hAnsi="Verdana"/>
          <w:color w:val="auto"/>
          <w:sz w:val="20"/>
          <w:szCs w:val="20"/>
        </w:rPr>
        <w:t>przeważającym  zakresie ich obowiązków przedmiot niniejszej umowy. Za</w:t>
      </w:r>
      <w:r w:rsidR="00053B0C">
        <w:rPr>
          <w:rFonts w:ascii="Verdana" w:hAnsi="Verdana"/>
          <w:color w:val="auto"/>
          <w:sz w:val="20"/>
          <w:szCs w:val="20"/>
        </w:rPr>
        <w:t> </w:t>
      </w:r>
      <w:r w:rsidRPr="00954663">
        <w:rPr>
          <w:rFonts w:ascii="Verdana" w:hAnsi="Verdana"/>
          <w:color w:val="auto"/>
          <w:sz w:val="20"/>
          <w:szCs w:val="20"/>
        </w:rPr>
        <w:t>przeważający zakres w razie wątpliwości Strony poczytują 85%.</w:t>
      </w:r>
    </w:p>
    <w:p w14:paraId="1D093F33" w14:textId="77777777"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 xml:space="preserve">Waloryzacja na korzyść Wykonawcy, o której mowa w ust. 1 pkt 3 obejmuje wyłącznie koszty wynikające ze zmiany ubezpieczeniowej, dotyczącej pracowników i zleceniobiorców Wykonawcy, które są niezbędne do wykonania umowy. </w:t>
      </w:r>
    </w:p>
    <w:p w14:paraId="06CA57A1" w14:textId="055ADABF"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Waloryzacja na korzyść Wykonawcy w wypadku zmiany, o której mowa w ust. 1 pkt 3 nie obejmuje zmiany ubezpieczeniowej dotyczącej nowych pracowników i zleceniobiorców Wykonawcy w rozumieniu osób, z którymi Wykonawca zawarł umowy po zawarciu niniejszej umowy, chyba że w wyniku zawarcia nowych umów z nowymi pracownikami lub zleceniobiorcami nie ulega zmianie ilość pracowników lub zleceniobiorców Wykonawcy w stosunku do ilości z dnia zawarcia niniejszej umowy. Przy tym za nowych pracowników i zleceniobiorców uważa się również tych samych pracowników i zleceniobiorców, z którymi Wykonawca zawarł po dniu zawarcia niniejszej umowy nowe umowy lub</w:t>
      </w:r>
      <w:r w:rsidR="00D5073B">
        <w:rPr>
          <w:rFonts w:ascii="Verdana" w:hAnsi="Verdana"/>
          <w:color w:val="auto"/>
          <w:sz w:val="20"/>
          <w:szCs w:val="20"/>
        </w:rPr>
        <w:t> </w:t>
      </w:r>
      <w:r w:rsidRPr="00954663">
        <w:rPr>
          <w:rFonts w:ascii="Verdana" w:hAnsi="Verdana"/>
          <w:color w:val="auto"/>
          <w:sz w:val="20"/>
          <w:szCs w:val="20"/>
        </w:rPr>
        <w:t xml:space="preserve">dokonał zmian dotychczasowych umów skutkujących zwiększeniem wymiaru czasu pracy lub zakresu świadczenia. </w:t>
      </w:r>
    </w:p>
    <w:p w14:paraId="1B9075A3" w14:textId="77777777"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Waloryzacja na korzyść Wykonawcy w wypadku zmiany, o której mowa w ust. 1 pkt 3 może obejmować wyłącznie koszty wynikłe ze zmiany ubezpieczeniowej dotyczącej pracowników lub zleceniobiorców Wykonawcy faktycznie wykonujących w przeważającym zakresie ich obowiązków przedmiot niniejszej umowy. Za przeważający zakres w razie wątpliwości strony poczytują 85%.</w:t>
      </w:r>
    </w:p>
    <w:p w14:paraId="0FFD9FE5" w14:textId="77777777"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W wypadku zmiany, o której mowa w ust. 1 pkt 4 wniosek winien zawierać jako załączniki dokumenty potwierdzające prowadzenie pracowniczego planu kapitałowego u Wykonawcy jako pracodawcy zgodnie z przepisami ustawy z dnia 4 października 2018r. o pracowniczych planach kapitałowych.</w:t>
      </w:r>
    </w:p>
    <w:p w14:paraId="0FEBD814" w14:textId="77777777"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 xml:space="preserve">Waloryzacja na korzyść Wykonawcy w wypadku zmiany, o której mowa w ust. 1 pkt 4 może obejmować wyłącznie wzrost kosztów wynikających ze zmian zasad gromadzenia i wysokości wpłat do pracowniczych planów kapitałowych, do wprowadzenia których Wykonawca jest zobowiązany na zasadzie </w:t>
      </w:r>
      <w:r w:rsidRPr="00954663">
        <w:rPr>
          <w:rFonts w:ascii="Verdana" w:hAnsi="Verdana"/>
          <w:color w:val="auto"/>
          <w:sz w:val="20"/>
          <w:szCs w:val="20"/>
        </w:rPr>
        <w:lastRenderedPageBreak/>
        <w:t>obligatoryjnej i wyłącznie w zakresie niezbędnym do wykonania umowy i z odpowiednim zastosowaniem postanowień poprzedzających odnośnie pracowników w przypadku zmian, o których mowa w ust. 1 pkt 2 i 3.</w:t>
      </w:r>
    </w:p>
    <w:p w14:paraId="65CD4078"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t>Waloryzacja na korzyść Wykonawcy nie obejmuje wynagrodzenia, które stało się wymagalne bądź powinno stać się wymagalne zgodnie z postanowieniami umowy przed dniem wejścia w życie zmian, o których mowa w ust. 1 lub zostało zapłacone Wykonawcy przed dniem wejścia w życie zmian, o których mowa w ust. 1.</w:t>
      </w:r>
    </w:p>
    <w:p w14:paraId="0E2F2732"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t xml:space="preserve">Waloryzacja wynagrodzenia na korzyść Wykonawcy z przyczyn określonych w ust. 1 obejmować może wyłącznie wynagrodzenie za tą część przedmiotu umowy, która w dniu wejścia w życie zmian, o których mowa w ust. 1 nie została jeszcze wykonana. W wypadku opóźnienia w wykonaniu przedmiotu umowy po stronie Wykonawcy waloryzacja nie obejmuje tej części przedmiotu umowy, która zgodnie z jej treścią powinna zostać wykonana przed wejściem w życie zmian, o których mowa w ust. 1. </w:t>
      </w:r>
    </w:p>
    <w:p w14:paraId="41FF5659"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t>Obowiązek wykazania wpływu zmian, o których mowa w ust. 1 na koszt wykonania zamówienia obciąża w całości Wykonawcę, tak co do zasady, jak i co do wysokości waloryzacji pod rygorem odmowy dokonania waloryzacji przez Zamawiającego.</w:t>
      </w:r>
    </w:p>
    <w:p w14:paraId="7BA05C1C"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t>Zamawiający po otrzymaniu wniosku, o którym mowa w ust. 2-3 może zażądać od Wykonawcy przedłożenia w terminie 14 dni dokumentów lub wyjaśnień niezbędnych w do weryfikacji wniosku Wykonawcy. Brak odpowiedzi ze strony Wykonawcy w ww. terminie będzie uznany za cofnięcie wniosku, o którym mowa w ust. 2-3. Wniosek cofnięty nie wywołuje żadnych skutków.</w:t>
      </w:r>
    </w:p>
    <w:p w14:paraId="51FA9ED3" w14:textId="7E80C7D6"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t>Waloryzacja na korzyść Zamawiającego następuje gdy po zawarciu niniejszej umowy dochodzi do zmiany określonej w ust. 1 powodującej zmniejszenie kosztów wykonania zamówienia przez Wykonawcę. Kwota waloryzacji podlega ustalaniu w</w:t>
      </w:r>
      <w:r w:rsidR="00053B0C">
        <w:rPr>
          <w:rFonts w:ascii="Verdana" w:hAnsi="Verdana"/>
          <w:color w:val="auto"/>
          <w:sz w:val="20"/>
          <w:szCs w:val="20"/>
        </w:rPr>
        <w:t> </w:t>
      </w:r>
      <w:r w:rsidRPr="00954663">
        <w:rPr>
          <w:rFonts w:ascii="Verdana" w:hAnsi="Verdana"/>
          <w:color w:val="auto"/>
          <w:sz w:val="20"/>
          <w:szCs w:val="20"/>
        </w:rPr>
        <w:t>oparciu o wyjaśnienia i dokumenty przedłożone przez Wykonawcę na żądanie Zamawiającego. Postanowienia ust. 7 stosuje się odpowiednio z tym, że brak odpowiedzi ze strony Wykonawcy bądź udzielenie odpowiedzi niepozwalającej na ustalenie kwoty waloryzacji uprawnia Zamawiającego do ustalenia według wyboru kwoty waloryzacji:</w:t>
      </w:r>
    </w:p>
    <w:p w14:paraId="16ABD9D9"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według zebranych danych i posiadanych dokumentów, jeśli pozwalają na określenie wpływu zmian, o których mowa w ust. 1 na zmianę kosztu wykonania zamówienia przez Wykonawcę;</w:t>
      </w:r>
    </w:p>
    <w:p w14:paraId="59D12176"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według wskaźnika cen towarów i usług w stosunku do roku ubiegłego publikowanego przez Prezesa Głównego Urzędu Statystycznego.</w:t>
      </w:r>
    </w:p>
    <w:p w14:paraId="46FD9E95"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t>Waloryzacja na korzyść Zmawiającego może zostać dokonana w każdym kolejnym roku kalendarzowym trwania umowy w oparciu o wskaźnik cen towarów i usług w danym roku w stosunku do roku ubiegłego publikowany przez Prezesa Głównego Urzędu Statystycznego niezależnie od wystąpienia zmian, o których mowa w ust. 1.</w:t>
      </w:r>
    </w:p>
    <w:p w14:paraId="0AB9977E" w14:textId="77777777" w:rsidR="0058680F" w:rsidRPr="00874037" w:rsidRDefault="0058680F" w:rsidP="004065D3">
      <w:pPr>
        <w:pStyle w:val="Akapitzlist"/>
        <w:widowControl/>
        <w:numPr>
          <w:ilvl w:val="0"/>
          <w:numId w:val="29"/>
        </w:numPr>
        <w:suppressAutoHyphens w:val="0"/>
        <w:overflowPunct/>
        <w:ind w:left="284" w:hanging="426"/>
        <w:contextualSpacing w:val="0"/>
        <w:textAlignment w:val="auto"/>
        <w:rPr>
          <w:rFonts w:ascii="Verdana" w:hAnsi="Verdana"/>
          <w:color w:val="auto"/>
          <w:sz w:val="20"/>
          <w:szCs w:val="20"/>
        </w:rPr>
      </w:pPr>
      <w:r w:rsidRPr="00954663">
        <w:rPr>
          <w:rFonts w:ascii="Verdana" w:hAnsi="Verdana"/>
          <w:color w:val="auto"/>
          <w:sz w:val="20"/>
          <w:szCs w:val="20"/>
        </w:rPr>
        <w:t xml:space="preserve">Podstawą dokonania waloryzacji w każdym wypadku jest pisemne zawiadomienie skierowane </w:t>
      </w:r>
      <w:r w:rsidRPr="00874037">
        <w:rPr>
          <w:rFonts w:ascii="Verdana" w:hAnsi="Verdana"/>
          <w:color w:val="auto"/>
          <w:sz w:val="20"/>
          <w:szCs w:val="20"/>
        </w:rPr>
        <w:t>do Wykonawcy przez Zamawiającego określające kwotę waloryzacji ustaloną w oparciu o przedstawione powyżej zasady.</w:t>
      </w:r>
    </w:p>
    <w:p w14:paraId="258C2CA4" w14:textId="77777777" w:rsidR="000A2355" w:rsidRPr="00874037" w:rsidRDefault="000A2355" w:rsidP="008C0DCA">
      <w:pPr>
        <w:spacing w:line="240" w:lineRule="auto"/>
        <w:jc w:val="center"/>
        <w:rPr>
          <w:b/>
          <w:color w:val="auto"/>
        </w:rPr>
      </w:pPr>
    </w:p>
    <w:p w14:paraId="23765F17" w14:textId="7EE66E81" w:rsidR="008C0DCA" w:rsidRPr="00874037" w:rsidRDefault="000A2355" w:rsidP="008C0DCA">
      <w:pPr>
        <w:spacing w:line="240" w:lineRule="auto"/>
        <w:jc w:val="center"/>
        <w:rPr>
          <w:b/>
          <w:color w:val="auto"/>
        </w:rPr>
      </w:pPr>
      <w:r w:rsidRPr="00874037">
        <w:rPr>
          <w:b/>
          <w:color w:val="auto"/>
        </w:rPr>
        <w:t>§ 1</w:t>
      </w:r>
      <w:r w:rsidR="0058680F" w:rsidRPr="00874037">
        <w:rPr>
          <w:b/>
          <w:color w:val="auto"/>
        </w:rPr>
        <w:t>8</w:t>
      </w:r>
    </w:p>
    <w:p w14:paraId="75C66094" w14:textId="307E006F" w:rsidR="00C11702" w:rsidRPr="00874037" w:rsidRDefault="00C11702" w:rsidP="00171A18">
      <w:pPr>
        <w:spacing w:line="240" w:lineRule="auto"/>
        <w:jc w:val="center"/>
        <w:rPr>
          <w:b/>
          <w:color w:val="auto"/>
          <w:u w:val="single"/>
        </w:rPr>
      </w:pPr>
      <w:r w:rsidRPr="00874037">
        <w:rPr>
          <w:b/>
          <w:color w:val="auto"/>
          <w:u w:val="single"/>
        </w:rPr>
        <w:t>POSTANOWIENIA KOŃCOWE</w:t>
      </w:r>
    </w:p>
    <w:p w14:paraId="56740247" w14:textId="77777777" w:rsidR="00C11702" w:rsidRPr="006D3AF2" w:rsidRDefault="000A48F0" w:rsidP="00F76527">
      <w:pPr>
        <w:spacing w:line="0" w:lineRule="atLeast"/>
        <w:ind w:left="284" w:hanging="284"/>
        <w:rPr>
          <w:color w:val="auto"/>
        </w:rPr>
      </w:pPr>
      <w:r w:rsidRPr="006D3AF2">
        <w:rPr>
          <w:color w:val="auto"/>
          <w:lang w:eastAsia="pl-PL"/>
        </w:rPr>
        <w:t>1</w:t>
      </w:r>
      <w:r w:rsidR="00BB5CF4" w:rsidRPr="006D3AF2">
        <w:rPr>
          <w:color w:val="auto"/>
          <w:lang w:eastAsia="pl-PL"/>
        </w:rPr>
        <w:t xml:space="preserve">. </w:t>
      </w:r>
      <w:r w:rsidR="00C11702" w:rsidRPr="006D3AF2">
        <w:rPr>
          <w:color w:val="auto"/>
        </w:rPr>
        <w:t>Wykonawca nie może dokonać cesji wierzytelności przysługujących mu z tytułu wykonania niniejszej umowy na osobę trzecią bez zgody Zamawiającego.</w:t>
      </w:r>
    </w:p>
    <w:p w14:paraId="3B884904" w14:textId="77777777" w:rsidR="00C11702" w:rsidRPr="006D3AF2" w:rsidRDefault="000A48F0" w:rsidP="00F76527">
      <w:pPr>
        <w:spacing w:line="0" w:lineRule="atLeast"/>
        <w:ind w:left="284" w:hanging="284"/>
        <w:rPr>
          <w:color w:val="auto"/>
        </w:rPr>
      </w:pPr>
      <w:r w:rsidRPr="006D3AF2">
        <w:rPr>
          <w:color w:val="auto"/>
        </w:rPr>
        <w:t>2</w:t>
      </w:r>
      <w:r w:rsidR="00BB5CF4" w:rsidRPr="006D3AF2">
        <w:rPr>
          <w:color w:val="auto"/>
        </w:rPr>
        <w:t xml:space="preserve">. </w:t>
      </w:r>
      <w:r w:rsidR="00C11702" w:rsidRPr="006D3AF2">
        <w:rPr>
          <w:color w:val="auto"/>
        </w:rPr>
        <w:t>W sprawach nieuregulowanych niniejszą umową mają zastosowanie przepisy ustawy - Prawo zamówień publicznych, Kodeksu cywilnego i Prawa budowlanego.</w:t>
      </w:r>
    </w:p>
    <w:p w14:paraId="7665F584" w14:textId="77777777" w:rsidR="00C11702" w:rsidRPr="00874037" w:rsidRDefault="000A48F0" w:rsidP="00F76527">
      <w:pPr>
        <w:spacing w:line="0" w:lineRule="atLeast"/>
        <w:ind w:left="284" w:hanging="284"/>
        <w:rPr>
          <w:color w:val="auto"/>
        </w:rPr>
      </w:pPr>
      <w:r w:rsidRPr="006D3AF2">
        <w:rPr>
          <w:color w:val="auto"/>
        </w:rPr>
        <w:t>3</w:t>
      </w:r>
      <w:r w:rsidR="00BB5CF4" w:rsidRPr="006D3AF2">
        <w:rPr>
          <w:color w:val="auto"/>
        </w:rPr>
        <w:t xml:space="preserve">. </w:t>
      </w:r>
      <w:r w:rsidR="00C11702" w:rsidRPr="006D3AF2">
        <w:rPr>
          <w:color w:val="auto"/>
        </w:rPr>
        <w:t xml:space="preserve">Ewentualne spory wynikłe na tle realizacji niniejszej umowy rozpatrywane będą przez Sąd </w:t>
      </w:r>
      <w:r w:rsidR="00C11702" w:rsidRPr="00874037">
        <w:rPr>
          <w:color w:val="auto"/>
        </w:rPr>
        <w:t>właściwy dla siedziby Zamawiającego.</w:t>
      </w:r>
    </w:p>
    <w:p w14:paraId="4088CBB4" w14:textId="77777777" w:rsidR="00C11702" w:rsidRPr="00874037" w:rsidRDefault="000A48F0" w:rsidP="00F76527">
      <w:pPr>
        <w:spacing w:line="0" w:lineRule="atLeast"/>
        <w:ind w:left="284" w:hanging="284"/>
        <w:rPr>
          <w:color w:val="auto"/>
        </w:rPr>
      </w:pPr>
      <w:r w:rsidRPr="00874037">
        <w:rPr>
          <w:color w:val="auto"/>
        </w:rPr>
        <w:t>4</w:t>
      </w:r>
      <w:r w:rsidR="00BB5CF4" w:rsidRPr="00874037">
        <w:rPr>
          <w:color w:val="auto"/>
        </w:rPr>
        <w:t xml:space="preserve">. </w:t>
      </w:r>
      <w:r w:rsidR="00C11702" w:rsidRPr="00874037">
        <w:rPr>
          <w:color w:val="auto"/>
        </w:rPr>
        <w:t>Załącznikami do niniejszej umowy są:</w:t>
      </w:r>
    </w:p>
    <w:p w14:paraId="5AFB90E1" w14:textId="54AAD396" w:rsidR="00C11702" w:rsidRPr="00874037" w:rsidRDefault="00A61C7D" w:rsidP="00B75C6A">
      <w:pPr>
        <w:numPr>
          <w:ilvl w:val="2"/>
          <w:numId w:val="3"/>
        </w:numPr>
        <w:spacing w:line="0" w:lineRule="atLeast"/>
        <w:ind w:left="567" w:hanging="284"/>
        <w:textAlignment w:val="auto"/>
        <w:rPr>
          <w:color w:val="auto"/>
        </w:rPr>
      </w:pPr>
      <w:r w:rsidRPr="00874037">
        <w:rPr>
          <w:color w:val="auto"/>
        </w:rPr>
        <w:t>O</w:t>
      </w:r>
      <w:r w:rsidR="00F45306" w:rsidRPr="00874037">
        <w:rPr>
          <w:color w:val="auto"/>
        </w:rPr>
        <w:t>ferta Wykonawcy – Z</w:t>
      </w:r>
      <w:r w:rsidR="00C11702" w:rsidRPr="00874037">
        <w:rPr>
          <w:color w:val="auto"/>
        </w:rPr>
        <w:t>ałącznik nr 1,</w:t>
      </w:r>
    </w:p>
    <w:p w14:paraId="7FF1F56E" w14:textId="3AFA35CB" w:rsidR="00D765AF" w:rsidRPr="00874037" w:rsidRDefault="00A61C7D" w:rsidP="00B75C6A">
      <w:pPr>
        <w:numPr>
          <w:ilvl w:val="2"/>
          <w:numId w:val="3"/>
        </w:numPr>
        <w:spacing w:line="0" w:lineRule="atLeast"/>
        <w:ind w:left="567" w:hanging="284"/>
        <w:textAlignment w:val="auto"/>
        <w:rPr>
          <w:color w:val="auto"/>
        </w:rPr>
      </w:pPr>
      <w:r w:rsidRPr="00874037">
        <w:rPr>
          <w:color w:val="auto"/>
        </w:rPr>
        <w:t>O</w:t>
      </w:r>
      <w:r w:rsidR="00D765AF" w:rsidRPr="00874037">
        <w:rPr>
          <w:color w:val="auto"/>
        </w:rPr>
        <w:t xml:space="preserve">pis przedmiotu zamówienia – Załącznik nr 2,  </w:t>
      </w:r>
    </w:p>
    <w:p w14:paraId="00617A2C" w14:textId="760D586C" w:rsidR="00C11702" w:rsidRPr="00874037" w:rsidRDefault="00A61C7D" w:rsidP="00B75C6A">
      <w:pPr>
        <w:numPr>
          <w:ilvl w:val="2"/>
          <w:numId w:val="3"/>
        </w:numPr>
        <w:spacing w:line="0" w:lineRule="atLeast"/>
        <w:ind w:left="567" w:hanging="284"/>
        <w:textAlignment w:val="auto"/>
        <w:rPr>
          <w:color w:val="auto"/>
        </w:rPr>
      </w:pPr>
      <w:r w:rsidRPr="00874037">
        <w:rPr>
          <w:color w:val="auto"/>
        </w:rPr>
        <w:t>O</w:t>
      </w:r>
      <w:r w:rsidR="00C11702" w:rsidRPr="00874037">
        <w:rPr>
          <w:color w:val="auto"/>
        </w:rPr>
        <w:t>świadczenie stosownie d</w:t>
      </w:r>
      <w:r w:rsidR="00F45306" w:rsidRPr="00874037">
        <w:rPr>
          <w:color w:val="auto"/>
        </w:rPr>
        <w:t>o art. 29 ust. 3a ustawy Pzp – Z</w:t>
      </w:r>
      <w:r w:rsidR="00C11702" w:rsidRPr="00874037">
        <w:rPr>
          <w:color w:val="auto"/>
        </w:rPr>
        <w:t>ał</w:t>
      </w:r>
      <w:r w:rsidR="00606504" w:rsidRPr="00874037">
        <w:rPr>
          <w:color w:val="auto"/>
        </w:rPr>
        <w:t xml:space="preserve">ącznik </w:t>
      </w:r>
      <w:r w:rsidR="00F45306" w:rsidRPr="00874037">
        <w:rPr>
          <w:color w:val="auto"/>
        </w:rPr>
        <w:t>nr 3</w:t>
      </w:r>
      <w:r w:rsidR="00AD0F32" w:rsidRPr="00874037">
        <w:rPr>
          <w:color w:val="auto"/>
        </w:rPr>
        <w:t>,</w:t>
      </w:r>
      <w:r w:rsidR="00370563" w:rsidRPr="00874037">
        <w:rPr>
          <w:color w:val="auto"/>
        </w:rPr>
        <w:t xml:space="preserve"> </w:t>
      </w:r>
    </w:p>
    <w:p w14:paraId="47B070FD" w14:textId="77777777" w:rsidR="00874037" w:rsidRPr="00874037" w:rsidRDefault="00874037" w:rsidP="00874037">
      <w:pPr>
        <w:numPr>
          <w:ilvl w:val="2"/>
          <w:numId w:val="3"/>
        </w:numPr>
        <w:spacing w:line="0" w:lineRule="atLeast"/>
        <w:ind w:left="567" w:hanging="284"/>
        <w:textAlignment w:val="auto"/>
        <w:rPr>
          <w:color w:val="auto"/>
        </w:rPr>
      </w:pPr>
      <w:r w:rsidRPr="00874037">
        <w:rPr>
          <w:rFonts w:cs="Verdana,Bold"/>
        </w:rPr>
        <w:t>Oświadczenie Wykonawcy w</w:t>
      </w:r>
      <w:r w:rsidRPr="00874037">
        <w:t xml:space="preserve"> zakresie zatrudnienia osoby niepełnosprawnej. </w:t>
      </w:r>
      <w:r w:rsidRPr="00874037">
        <w:rPr>
          <w:rFonts w:cs="Times New Roman"/>
          <w:lang w:eastAsia="pl-PL"/>
        </w:rPr>
        <w:t>– Załącznik nr 4</w:t>
      </w:r>
      <w:r w:rsidRPr="00874037">
        <w:t>**,</w:t>
      </w:r>
    </w:p>
    <w:p w14:paraId="212C0547" w14:textId="1E518DD0" w:rsidR="00874037" w:rsidRPr="00874037" w:rsidRDefault="00874037" w:rsidP="00874037">
      <w:pPr>
        <w:numPr>
          <w:ilvl w:val="2"/>
          <w:numId w:val="3"/>
        </w:numPr>
        <w:spacing w:line="0" w:lineRule="atLeast"/>
        <w:ind w:left="567" w:hanging="284"/>
        <w:textAlignment w:val="auto"/>
        <w:rPr>
          <w:color w:val="auto"/>
        </w:rPr>
      </w:pPr>
      <w:r w:rsidRPr="00874037">
        <w:rPr>
          <w:rFonts w:cs="Verdana,Bold"/>
        </w:rPr>
        <w:t>Oświadczenie Wykonawcy w</w:t>
      </w:r>
      <w:r w:rsidRPr="00874037">
        <w:t xml:space="preserve"> zakresie zatrudnienia osoby bezrobotnej - </w:t>
      </w:r>
      <w:r w:rsidRPr="00874037">
        <w:rPr>
          <w:rFonts w:cs="Times New Roman"/>
          <w:lang w:eastAsia="pl-PL"/>
        </w:rPr>
        <w:t>Załącznik nr 5</w:t>
      </w:r>
      <w:r w:rsidRPr="00874037">
        <w:t>**.</w:t>
      </w:r>
    </w:p>
    <w:p w14:paraId="514655CE" w14:textId="77777777" w:rsidR="00874037" w:rsidRPr="00874037" w:rsidRDefault="00874037" w:rsidP="00874037">
      <w:pPr>
        <w:pStyle w:val="Tekstprzypisudolnego"/>
        <w:spacing w:line="276" w:lineRule="auto"/>
        <w:ind w:left="360"/>
        <w:rPr>
          <w:rFonts w:ascii="Verdana" w:hAnsi="Verdana"/>
          <w:i/>
          <w:color w:val="auto"/>
          <w:sz w:val="16"/>
          <w:szCs w:val="16"/>
        </w:rPr>
      </w:pPr>
      <w:r w:rsidRPr="00874037">
        <w:rPr>
          <w:rFonts w:ascii="Verdana" w:hAnsi="Verdana"/>
          <w:i/>
        </w:rPr>
        <w:lastRenderedPageBreak/>
        <w:t xml:space="preserve">** </w:t>
      </w:r>
      <w:r w:rsidRPr="00874037">
        <w:rPr>
          <w:rFonts w:ascii="Verdana" w:hAnsi="Verdana"/>
          <w:i/>
          <w:sz w:val="16"/>
          <w:szCs w:val="16"/>
        </w:rPr>
        <w:t xml:space="preserve">w </w:t>
      </w:r>
      <w:r w:rsidRPr="00874037">
        <w:rPr>
          <w:rFonts w:ascii="Verdana" w:hAnsi="Verdana"/>
          <w:i/>
          <w:color w:val="auto"/>
          <w:sz w:val="16"/>
          <w:szCs w:val="16"/>
        </w:rPr>
        <w:t>przypadku zaoferowania w ofercie</w:t>
      </w:r>
    </w:p>
    <w:p w14:paraId="30D3426C" w14:textId="344CFCE4" w:rsidR="00874037" w:rsidRPr="00874037" w:rsidRDefault="00874037" w:rsidP="00874037">
      <w:pPr>
        <w:numPr>
          <w:ilvl w:val="2"/>
          <w:numId w:val="3"/>
        </w:numPr>
        <w:spacing w:line="0" w:lineRule="atLeast"/>
        <w:ind w:left="567" w:hanging="284"/>
        <w:textAlignment w:val="auto"/>
        <w:rPr>
          <w:color w:val="auto"/>
        </w:rPr>
      </w:pPr>
      <w:r w:rsidRPr="00874037">
        <w:rPr>
          <w:color w:val="auto"/>
          <w:lang w:eastAsia="pl-PL"/>
        </w:rPr>
        <w:t xml:space="preserve">Oświadczenie Wykonawcy w zakresie zatrudnienia osób za </w:t>
      </w:r>
      <w:r w:rsidRPr="00874037">
        <w:rPr>
          <w:rStyle w:val="Uwydatnienie"/>
          <w:i w:val="0"/>
          <w:color w:val="auto"/>
        </w:rPr>
        <w:t xml:space="preserve">minimalnym wynagrodzeniem za pracę </w:t>
      </w:r>
      <w:r w:rsidRPr="00874037">
        <w:rPr>
          <w:color w:val="auto"/>
        </w:rPr>
        <w:t xml:space="preserve">- </w:t>
      </w:r>
      <w:r w:rsidRPr="00874037">
        <w:rPr>
          <w:color w:val="auto"/>
          <w:lang w:eastAsia="pl-PL"/>
        </w:rPr>
        <w:t>Załącznik nr 6,</w:t>
      </w:r>
    </w:p>
    <w:p w14:paraId="4AD377E4" w14:textId="2057E7C1" w:rsidR="00874037" w:rsidRPr="00874037" w:rsidRDefault="00874037" w:rsidP="00874037">
      <w:pPr>
        <w:pStyle w:val="Tekstprzypisudolnego"/>
        <w:spacing w:line="276" w:lineRule="auto"/>
        <w:ind w:left="360"/>
        <w:rPr>
          <w:rFonts w:ascii="Verdana" w:hAnsi="Verdana"/>
          <w:i/>
          <w:color w:val="auto"/>
          <w:sz w:val="16"/>
          <w:szCs w:val="16"/>
        </w:rPr>
      </w:pPr>
      <w:r w:rsidRPr="00874037">
        <w:rPr>
          <w:rFonts w:ascii="Verdana" w:hAnsi="Verdana"/>
          <w:color w:val="auto"/>
          <w:lang w:eastAsia="pl-PL"/>
        </w:rPr>
        <w:t xml:space="preserve">8) Oświadczenie Wykonawcy </w:t>
      </w:r>
      <w:r w:rsidRPr="00874037">
        <w:rPr>
          <w:rFonts w:ascii="Verdana" w:hAnsi="Verdana"/>
          <w:color w:val="auto"/>
        </w:rPr>
        <w:t xml:space="preserve">o stosowaniu Ustawy z dnia 11 stycznia 2018 r. </w:t>
      </w:r>
      <w:r w:rsidRPr="00874037">
        <w:rPr>
          <w:rFonts w:ascii="Verdana" w:hAnsi="Verdana"/>
          <w:color w:val="auto"/>
        </w:rPr>
        <w:br/>
        <w:t>o elektromobilności i paliwach alternatywnych – Załącznik nr 7.</w:t>
      </w:r>
    </w:p>
    <w:p w14:paraId="15202919" w14:textId="4D6CE0D2" w:rsidR="00911188" w:rsidRPr="006D3AF2" w:rsidRDefault="000A48F0" w:rsidP="00F76527">
      <w:pPr>
        <w:spacing w:line="0" w:lineRule="atLeast"/>
        <w:ind w:left="284" w:hanging="284"/>
        <w:textAlignment w:val="auto"/>
        <w:rPr>
          <w:color w:val="auto"/>
        </w:rPr>
      </w:pPr>
      <w:r w:rsidRPr="00874037">
        <w:rPr>
          <w:color w:val="auto"/>
        </w:rPr>
        <w:t>5</w:t>
      </w:r>
      <w:r w:rsidR="00762E44" w:rsidRPr="00874037">
        <w:rPr>
          <w:color w:val="auto"/>
        </w:rPr>
        <w:t xml:space="preserve">. </w:t>
      </w:r>
      <w:r w:rsidR="00C11702" w:rsidRPr="00874037">
        <w:rPr>
          <w:color w:val="auto"/>
        </w:rPr>
        <w:t>Umowę niniejszą sporządzono w 4 egzemplarzach, z czego 3 dla Zamawiającego i 1 dla Wykonawcy.</w:t>
      </w:r>
    </w:p>
    <w:p w14:paraId="0DD56D97" w14:textId="77777777" w:rsidR="00DB1EEF" w:rsidRPr="006D3AF2" w:rsidRDefault="00DB1EEF" w:rsidP="00DB1EEF">
      <w:pPr>
        <w:ind w:left="284"/>
        <w:textAlignment w:val="auto"/>
        <w:rPr>
          <w:color w:val="auto"/>
        </w:rPr>
      </w:pPr>
    </w:p>
    <w:p w14:paraId="4FD9F499" w14:textId="77777777" w:rsidR="00762E44" w:rsidRPr="006D3AF2" w:rsidRDefault="00762E44" w:rsidP="00C11702">
      <w:pPr>
        <w:pStyle w:val="Nagwek6"/>
        <w:numPr>
          <w:ilvl w:val="0"/>
          <w:numId w:val="0"/>
        </w:numPr>
        <w:ind w:left="1436" w:hanging="1152"/>
        <w:jc w:val="left"/>
        <w:rPr>
          <w:rFonts w:ascii="Verdana" w:hAnsi="Verdana"/>
          <w:b w:val="0"/>
          <w:color w:val="auto"/>
          <w:sz w:val="20"/>
          <w:szCs w:val="20"/>
        </w:rPr>
      </w:pPr>
    </w:p>
    <w:p w14:paraId="77897B01" w14:textId="77777777" w:rsidR="00762E44" w:rsidRPr="006D3AF2" w:rsidRDefault="00762E44" w:rsidP="005B21D8">
      <w:pPr>
        <w:pStyle w:val="Nagwek6"/>
        <w:numPr>
          <w:ilvl w:val="0"/>
          <w:numId w:val="0"/>
        </w:numPr>
        <w:jc w:val="left"/>
        <w:rPr>
          <w:rFonts w:ascii="Verdana" w:hAnsi="Verdana"/>
          <w:b w:val="0"/>
          <w:color w:val="auto"/>
          <w:sz w:val="20"/>
          <w:szCs w:val="20"/>
        </w:rPr>
      </w:pPr>
    </w:p>
    <w:p w14:paraId="67327C1C" w14:textId="77777777" w:rsidR="00166167" w:rsidRPr="007357C1" w:rsidRDefault="00166167" w:rsidP="00166167">
      <w:pPr>
        <w:pStyle w:val="Nagwek6"/>
        <w:numPr>
          <w:ilvl w:val="0"/>
          <w:numId w:val="0"/>
        </w:numPr>
        <w:spacing w:line="276" w:lineRule="auto"/>
        <w:jc w:val="left"/>
        <w:rPr>
          <w:rFonts w:ascii="Verdana" w:hAnsi="Verdana"/>
          <w:b w:val="0"/>
          <w:color w:val="auto"/>
          <w:sz w:val="20"/>
          <w:szCs w:val="20"/>
        </w:rPr>
      </w:pPr>
    </w:p>
    <w:p w14:paraId="16D02859" w14:textId="77777777" w:rsidR="00166167" w:rsidRPr="00B30451" w:rsidRDefault="00166167" w:rsidP="00166167">
      <w:pPr>
        <w:pStyle w:val="Tekstpodstawowy"/>
        <w:spacing w:line="276" w:lineRule="auto"/>
        <w:jc w:val="both"/>
        <w:rPr>
          <w:rFonts w:ascii="Verdana" w:hAnsi="Verdana"/>
          <w:color w:val="auto"/>
          <w:sz w:val="20"/>
        </w:rPr>
      </w:pPr>
      <w:r w:rsidRPr="00B30451">
        <w:rPr>
          <w:rFonts w:ascii="Verdana" w:hAnsi="Verdana"/>
          <w:color w:val="auto"/>
          <w:sz w:val="20"/>
        </w:rPr>
        <w:t>………………………....</w:t>
      </w:r>
      <w:r>
        <w:rPr>
          <w:rFonts w:ascii="Verdana" w:hAnsi="Verdana"/>
          <w:color w:val="auto"/>
          <w:sz w:val="20"/>
        </w:rPr>
        <w:t>.......</w:t>
      </w:r>
      <w:r w:rsidRPr="00B30451">
        <w:rPr>
          <w:rFonts w:ascii="Verdana" w:hAnsi="Verdana"/>
          <w:color w:val="auto"/>
          <w:sz w:val="20"/>
        </w:rPr>
        <w:t xml:space="preserve">                 </w:t>
      </w:r>
      <w:r>
        <w:rPr>
          <w:rFonts w:ascii="Verdana" w:hAnsi="Verdana"/>
          <w:color w:val="auto"/>
          <w:sz w:val="20"/>
        </w:rPr>
        <w:t xml:space="preserve">                               </w:t>
      </w:r>
      <w:r>
        <w:rPr>
          <w:rFonts w:ascii="Verdana" w:hAnsi="Verdana"/>
          <w:color w:val="auto"/>
          <w:sz w:val="20"/>
        </w:rPr>
        <w:tab/>
      </w:r>
      <w:r>
        <w:rPr>
          <w:rFonts w:ascii="Verdana" w:hAnsi="Verdana"/>
          <w:color w:val="auto"/>
          <w:sz w:val="20"/>
        </w:rPr>
        <w:tab/>
      </w:r>
      <w:r w:rsidRPr="00B30451">
        <w:rPr>
          <w:rFonts w:ascii="Verdana" w:hAnsi="Verdana"/>
          <w:color w:val="auto"/>
          <w:sz w:val="20"/>
        </w:rPr>
        <w:t>………………………….</w:t>
      </w:r>
      <w:r>
        <w:rPr>
          <w:rFonts w:ascii="Verdana" w:hAnsi="Verdana"/>
          <w:color w:val="auto"/>
          <w:sz w:val="20"/>
        </w:rPr>
        <w:t>..........</w:t>
      </w:r>
    </w:p>
    <w:p w14:paraId="4AA8A091" w14:textId="6F1057A9" w:rsidR="00166167" w:rsidRPr="00B30451" w:rsidRDefault="00D85175" w:rsidP="00166167">
      <w:pPr>
        <w:pStyle w:val="Tekstpodstawowy"/>
        <w:spacing w:line="276" w:lineRule="auto"/>
        <w:jc w:val="both"/>
        <w:rPr>
          <w:rFonts w:ascii="Verdana" w:hAnsi="Verdana"/>
          <w:b/>
          <w:color w:val="auto"/>
          <w:sz w:val="20"/>
        </w:rPr>
      </w:pPr>
      <w:r>
        <w:rPr>
          <w:rFonts w:ascii="Verdana" w:hAnsi="Verdana"/>
          <w:b/>
          <w:color w:val="auto"/>
          <w:sz w:val="20"/>
        </w:rPr>
        <w:t xml:space="preserve">    </w:t>
      </w:r>
      <w:r w:rsidR="00166167" w:rsidRPr="00B30451">
        <w:rPr>
          <w:rFonts w:ascii="Verdana" w:hAnsi="Verdana"/>
          <w:b/>
          <w:color w:val="auto"/>
          <w:sz w:val="20"/>
        </w:rPr>
        <w:t>ZAMAWIAJĄCY</w:t>
      </w:r>
      <w:r w:rsidR="00166167" w:rsidRPr="00B30451">
        <w:rPr>
          <w:rFonts w:ascii="Verdana" w:hAnsi="Verdana"/>
          <w:b/>
          <w:color w:val="auto"/>
          <w:sz w:val="20"/>
        </w:rPr>
        <w:tab/>
      </w:r>
      <w:r w:rsidR="00166167" w:rsidRPr="00B30451">
        <w:rPr>
          <w:rFonts w:ascii="Verdana" w:hAnsi="Verdana"/>
          <w:b/>
          <w:color w:val="auto"/>
          <w:sz w:val="20"/>
        </w:rPr>
        <w:tab/>
      </w:r>
      <w:r w:rsidR="00166167" w:rsidRPr="00B30451">
        <w:rPr>
          <w:rFonts w:ascii="Verdana" w:hAnsi="Verdana"/>
          <w:b/>
          <w:color w:val="auto"/>
          <w:sz w:val="20"/>
        </w:rPr>
        <w:tab/>
      </w:r>
      <w:r w:rsidR="00166167" w:rsidRPr="00B30451">
        <w:rPr>
          <w:rFonts w:ascii="Verdana" w:hAnsi="Verdana"/>
          <w:b/>
          <w:color w:val="auto"/>
          <w:sz w:val="20"/>
        </w:rPr>
        <w:tab/>
      </w:r>
      <w:r w:rsidR="00166167" w:rsidRPr="00B30451">
        <w:rPr>
          <w:rFonts w:ascii="Verdana" w:hAnsi="Verdana"/>
          <w:b/>
          <w:color w:val="auto"/>
          <w:sz w:val="20"/>
        </w:rPr>
        <w:tab/>
      </w:r>
      <w:r w:rsidR="00166167" w:rsidRPr="00B30451">
        <w:rPr>
          <w:rFonts w:ascii="Verdana" w:hAnsi="Verdana"/>
          <w:b/>
          <w:color w:val="auto"/>
          <w:sz w:val="20"/>
        </w:rPr>
        <w:tab/>
      </w:r>
      <w:r w:rsidR="00166167">
        <w:rPr>
          <w:rFonts w:ascii="Verdana" w:hAnsi="Verdana"/>
          <w:b/>
          <w:color w:val="auto"/>
          <w:sz w:val="20"/>
        </w:rPr>
        <w:tab/>
      </w:r>
      <w:r>
        <w:rPr>
          <w:rFonts w:ascii="Verdana" w:hAnsi="Verdana"/>
          <w:b/>
          <w:color w:val="auto"/>
          <w:sz w:val="20"/>
        </w:rPr>
        <w:t xml:space="preserve">       </w:t>
      </w:r>
      <w:r w:rsidR="00166167" w:rsidRPr="00B30451">
        <w:rPr>
          <w:rFonts w:ascii="Verdana" w:hAnsi="Verdana"/>
          <w:b/>
          <w:color w:val="auto"/>
          <w:sz w:val="20"/>
        </w:rPr>
        <w:t>WYKONAWCA</w:t>
      </w:r>
    </w:p>
    <w:p w14:paraId="6F9D6C85" w14:textId="77777777" w:rsidR="00675798" w:rsidRPr="005961FB" w:rsidRDefault="0058680F" w:rsidP="00675798">
      <w:pPr>
        <w:tabs>
          <w:tab w:val="left" w:pos="1635"/>
        </w:tabs>
        <w:rPr>
          <w:b/>
        </w:rPr>
      </w:pPr>
      <w:r>
        <w:rPr>
          <w:color w:val="auto"/>
        </w:rPr>
        <w:br w:type="page"/>
      </w:r>
      <w:r w:rsidR="00675798">
        <w:rPr>
          <w:b/>
        </w:rPr>
        <w:lastRenderedPageBreak/>
        <w:tab/>
      </w:r>
    </w:p>
    <w:p w14:paraId="1368B455" w14:textId="5751BD6F" w:rsidR="00D9678F" w:rsidRPr="000246BD" w:rsidRDefault="00D9678F" w:rsidP="00D9678F">
      <w:pPr>
        <w:keepNext/>
        <w:outlineLvl w:val="5"/>
        <w:rPr>
          <w:b/>
          <w:bCs w:val="0"/>
          <w:u w:val="single"/>
          <w:lang w:eastAsia="en-US"/>
        </w:rPr>
      </w:pPr>
      <w:r w:rsidRPr="009D2CD2">
        <w:rPr>
          <w:lang w:eastAsia="en-US"/>
        </w:rPr>
        <w:t>ZP/PN/</w:t>
      </w:r>
      <w:r>
        <w:rPr>
          <w:lang w:eastAsia="en-US"/>
        </w:rPr>
        <w:t>42</w:t>
      </w:r>
      <w:r w:rsidRPr="009D2CD2">
        <w:rPr>
          <w:lang w:eastAsia="en-US"/>
        </w:rPr>
        <w:t>/2019/DPIR</w:t>
      </w:r>
      <w:r w:rsidRPr="000246BD">
        <w:rPr>
          <w:b/>
          <w:lang w:eastAsia="en-US"/>
        </w:rPr>
        <w:t xml:space="preserve">                                                                              </w:t>
      </w:r>
      <w:r>
        <w:rPr>
          <w:b/>
          <w:lang w:eastAsia="en-US"/>
        </w:rPr>
        <w:t>Załącznik nr 2</w:t>
      </w:r>
    </w:p>
    <w:p w14:paraId="32DAD5DB" w14:textId="77777777" w:rsidR="00D9678F" w:rsidRPr="00792F7E" w:rsidRDefault="00D9678F" w:rsidP="00D9678F">
      <w:pPr>
        <w:keepNext/>
        <w:numPr>
          <w:ilvl w:val="5"/>
          <w:numId w:val="0"/>
        </w:numPr>
        <w:tabs>
          <w:tab w:val="num" w:pos="284"/>
        </w:tabs>
        <w:ind w:left="1436" w:hanging="1152"/>
        <w:jc w:val="right"/>
        <w:outlineLvl w:val="5"/>
        <w:rPr>
          <w:b/>
          <w:bCs w:val="0"/>
          <w:lang w:eastAsia="en-US"/>
        </w:rPr>
      </w:pPr>
      <w:r w:rsidRPr="00792F7E">
        <w:rPr>
          <w:b/>
          <w:lang w:eastAsia="en-US"/>
        </w:rPr>
        <w:t>do umowy nr ………………………</w:t>
      </w:r>
    </w:p>
    <w:p w14:paraId="104AF626" w14:textId="77777777" w:rsidR="00D9678F" w:rsidRPr="00792F7E" w:rsidRDefault="00D9678F" w:rsidP="00D9678F">
      <w:pPr>
        <w:keepNext/>
        <w:numPr>
          <w:ilvl w:val="5"/>
          <w:numId w:val="0"/>
        </w:numPr>
        <w:tabs>
          <w:tab w:val="num" w:pos="284"/>
        </w:tabs>
        <w:ind w:left="1436" w:hanging="1152"/>
        <w:jc w:val="right"/>
        <w:outlineLvl w:val="5"/>
        <w:rPr>
          <w:bCs w:val="0"/>
          <w:lang w:eastAsia="en-US"/>
        </w:rPr>
      </w:pPr>
      <w:r w:rsidRPr="00792F7E">
        <w:rPr>
          <w:lang w:eastAsia="en-US"/>
        </w:rPr>
        <w:t>(wzór)</w:t>
      </w:r>
    </w:p>
    <w:p w14:paraId="1BAD3828" w14:textId="77777777" w:rsidR="009D66C3" w:rsidRPr="005961FB" w:rsidRDefault="009D66C3" w:rsidP="009D66C3"/>
    <w:p w14:paraId="3FA19073" w14:textId="77777777" w:rsidR="00675798" w:rsidRPr="005961FB" w:rsidRDefault="00675798" w:rsidP="00675798"/>
    <w:p w14:paraId="342F56A2" w14:textId="77777777" w:rsidR="00675798" w:rsidRDefault="00675798" w:rsidP="00675798">
      <w:pPr>
        <w:jc w:val="center"/>
        <w:rPr>
          <w:b/>
        </w:rPr>
      </w:pPr>
      <w:r w:rsidRPr="005961FB">
        <w:rPr>
          <w:b/>
        </w:rPr>
        <w:t>OPIS PRZEDMIOTU ZAMÓWIENIA</w:t>
      </w:r>
    </w:p>
    <w:p w14:paraId="171B49F0" w14:textId="77777777" w:rsidR="00675798" w:rsidRDefault="00675798" w:rsidP="00675798">
      <w:pPr>
        <w:jc w:val="center"/>
        <w:rPr>
          <w:b/>
        </w:rPr>
      </w:pPr>
    </w:p>
    <w:p w14:paraId="0CF041CD" w14:textId="77777777" w:rsidR="00675798" w:rsidRPr="00443978" w:rsidRDefault="00675798" w:rsidP="00675798">
      <w:pPr>
        <w:spacing w:after="120" w:line="340" w:lineRule="exact"/>
        <w:ind w:left="1134" w:hanging="1134"/>
        <w:rPr>
          <w:b/>
          <w:bCs w:val="0"/>
        </w:rPr>
      </w:pPr>
      <w:r w:rsidRPr="00443978">
        <w:t>dotyczy:</w:t>
      </w:r>
      <w:r>
        <w:rPr>
          <w:b/>
        </w:rPr>
        <w:t xml:space="preserve"> „</w:t>
      </w:r>
      <w:bookmarkStart w:id="2" w:name="_Hlk8294348"/>
      <w:r>
        <w:rPr>
          <w:b/>
        </w:rPr>
        <w:t>Zagospodarowanie zieleńca przy ul. Zawalnej we Wrocławiu – etap I”</w:t>
      </w:r>
      <w:bookmarkEnd w:id="2"/>
    </w:p>
    <w:p w14:paraId="7818FF21" w14:textId="77777777" w:rsidR="00675798" w:rsidRPr="00443978" w:rsidRDefault="00675798" w:rsidP="00675798">
      <w:pPr>
        <w:rPr>
          <w:iCs/>
        </w:rPr>
      </w:pPr>
    </w:p>
    <w:p w14:paraId="720094E3" w14:textId="77777777" w:rsidR="00675798" w:rsidRPr="005961FB" w:rsidRDefault="00675798" w:rsidP="00675798">
      <w:pPr>
        <w:jc w:val="center"/>
        <w:rPr>
          <w:b/>
        </w:rPr>
      </w:pPr>
    </w:p>
    <w:p w14:paraId="1B5CCB11" w14:textId="77777777" w:rsidR="00675798" w:rsidRPr="00C21E09" w:rsidRDefault="00675798" w:rsidP="00675798">
      <w:pPr>
        <w:tabs>
          <w:tab w:val="left" w:pos="284"/>
        </w:tabs>
        <w:contextualSpacing/>
      </w:pPr>
      <w:r w:rsidRPr="00824BD8">
        <w:t xml:space="preserve">Przedmiot zamówienia </w:t>
      </w:r>
      <w:r>
        <w:t>obejmuje</w:t>
      </w:r>
      <w:r w:rsidRPr="00824BD8">
        <w:t xml:space="preserve"> wykonani</w:t>
      </w:r>
      <w:r>
        <w:t>e</w:t>
      </w:r>
      <w:r w:rsidRPr="00824BD8">
        <w:t xml:space="preserve"> rob</w:t>
      </w:r>
      <w:r>
        <w:t>ót</w:t>
      </w:r>
      <w:r w:rsidRPr="00824BD8">
        <w:t xml:space="preserve"> budowlan</w:t>
      </w:r>
      <w:r>
        <w:t>ych i ogrodniczych</w:t>
      </w:r>
      <w:r w:rsidRPr="00824BD8">
        <w:t>, polegając</w:t>
      </w:r>
      <w:r>
        <w:t xml:space="preserve">ych </w:t>
      </w:r>
      <w:r w:rsidRPr="00824BD8">
        <w:t>na </w:t>
      </w:r>
      <w:r>
        <w:t>zagospodarowaniu zieleńca przy ul. Zawalnej</w:t>
      </w:r>
      <w:r w:rsidRPr="00D1580C">
        <w:t xml:space="preserve"> </w:t>
      </w:r>
      <w:r>
        <w:t>zgodnie z dokumentacją projektową dla etapu I, z wyłączeniem nasadzeń wysokich oraz robót sieciowych</w:t>
      </w:r>
      <w:r w:rsidRPr="00824BD8">
        <w:rPr>
          <w:rFonts w:eastAsia="Calibri"/>
          <w:lang w:eastAsia="en-US"/>
        </w:rPr>
        <w:t>, na</w:t>
      </w:r>
      <w:r>
        <w:rPr>
          <w:rFonts w:eastAsia="Calibri"/>
          <w:lang w:eastAsia="en-US"/>
        </w:rPr>
        <w:t> </w:t>
      </w:r>
      <w:r w:rsidRPr="00824BD8">
        <w:rPr>
          <w:rFonts w:eastAsia="Calibri"/>
          <w:lang w:eastAsia="en-US"/>
        </w:rPr>
        <w:t>nieruchomości oznaczonej geodezyjnie jako działki:</w:t>
      </w:r>
    </w:p>
    <w:p w14:paraId="51E715BB" w14:textId="77777777" w:rsidR="00675798" w:rsidRPr="00824BD8" w:rsidRDefault="00675798" w:rsidP="00675798">
      <w:pPr>
        <w:widowControl/>
        <w:numPr>
          <w:ilvl w:val="0"/>
          <w:numId w:val="37"/>
        </w:numPr>
        <w:tabs>
          <w:tab w:val="left" w:pos="-851"/>
        </w:tabs>
        <w:suppressAutoHyphens w:val="0"/>
        <w:overflowPunct/>
        <w:contextualSpacing/>
        <w:textAlignment w:val="auto"/>
        <w:rPr>
          <w:rFonts w:eastAsia="Calibri"/>
          <w:lang w:eastAsia="en-US"/>
        </w:rPr>
      </w:pPr>
      <w:r w:rsidRPr="00824BD8">
        <w:rPr>
          <w:rFonts w:eastAsia="Calibri"/>
          <w:lang w:eastAsia="en-US"/>
        </w:rPr>
        <w:t>89/2, AM-6, Karłowice</w:t>
      </w:r>
    </w:p>
    <w:p w14:paraId="29397682" w14:textId="77777777" w:rsidR="00675798" w:rsidRPr="00824BD8" w:rsidRDefault="00675798" w:rsidP="00675798">
      <w:pPr>
        <w:widowControl/>
        <w:numPr>
          <w:ilvl w:val="0"/>
          <w:numId w:val="37"/>
        </w:numPr>
        <w:tabs>
          <w:tab w:val="left" w:pos="-851"/>
        </w:tabs>
        <w:suppressAutoHyphens w:val="0"/>
        <w:overflowPunct/>
        <w:contextualSpacing/>
        <w:textAlignment w:val="auto"/>
        <w:rPr>
          <w:rFonts w:eastAsia="Calibri"/>
          <w:lang w:eastAsia="en-US"/>
        </w:rPr>
      </w:pPr>
      <w:r w:rsidRPr="00824BD8">
        <w:rPr>
          <w:rFonts w:eastAsia="Calibri"/>
          <w:lang w:eastAsia="en-US"/>
        </w:rPr>
        <w:t>90, AM-6, Karłowice</w:t>
      </w:r>
    </w:p>
    <w:p w14:paraId="1C842F52" w14:textId="77777777" w:rsidR="00675798" w:rsidRPr="00824BD8" w:rsidRDefault="00675798" w:rsidP="00675798">
      <w:pPr>
        <w:widowControl/>
        <w:numPr>
          <w:ilvl w:val="0"/>
          <w:numId w:val="37"/>
        </w:numPr>
        <w:tabs>
          <w:tab w:val="left" w:pos="-851"/>
        </w:tabs>
        <w:suppressAutoHyphens w:val="0"/>
        <w:overflowPunct/>
        <w:contextualSpacing/>
        <w:textAlignment w:val="auto"/>
        <w:rPr>
          <w:rFonts w:eastAsia="Calibri"/>
          <w:lang w:eastAsia="en-US"/>
        </w:rPr>
      </w:pPr>
      <w:r>
        <w:rPr>
          <w:rFonts w:eastAsia="Calibri"/>
          <w:lang w:eastAsia="en-US"/>
        </w:rPr>
        <w:t>91</w:t>
      </w:r>
      <w:r w:rsidRPr="00824BD8">
        <w:rPr>
          <w:rFonts w:eastAsia="Calibri"/>
          <w:lang w:eastAsia="en-US"/>
        </w:rPr>
        <w:t>, AM-6, Karłowice,</w:t>
      </w:r>
    </w:p>
    <w:p w14:paraId="16182B51" w14:textId="77777777" w:rsidR="00675798" w:rsidRPr="00824BD8" w:rsidRDefault="00675798" w:rsidP="00675798">
      <w:pPr>
        <w:tabs>
          <w:tab w:val="left" w:pos="284"/>
        </w:tabs>
        <w:autoSpaceDE w:val="0"/>
        <w:autoSpaceDN w:val="0"/>
        <w:adjustRightInd w:val="0"/>
        <w:ind w:left="502"/>
        <w:rPr>
          <w:b/>
          <w:color w:val="000000"/>
        </w:rPr>
      </w:pPr>
    </w:p>
    <w:p w14:paraId="384283B0" w14:textId="77777777" w:rsidR="00675798" w:rsidRDefault="00675798" w:rsidP="00675798">
      <w:pPr>
        <w:tabs>
          <w:tab w:val="left" w:pos="284"/>
        </w:tabs>
        <w:autoSpaceDE w:val="0"/>
        <w:autoSpaceDN w:val="0"/>
        <w:adjustRightInd w:val="0"/>
        <w:rPr>
          <w:color w:val="000000"/>
          <w:u w:val="single"/>
        </w:rPr>
      </w:pPr>
    </w:p>
    <w:p w14:paraId="6AC2D8CB" w14:textId="77777777" w:rsidR="00675798" w:rsidRPr="00900C17" w:rsidRDefault="00675798" w:rsidP="00675798">
      <w:pPr>
        <w:tabs>
          <w:tab w:val="left" w:pos="284"/>
        </w:tabs>
        <w:autoSpaceDE w:val="0"/>
        <w:autoSpaceDN w:val="0"/>
        <w:adjustRightInd w:val="0"/>
        <w:rPr>
          <w:b/>
          <w:color w:val="000000"/>
        </w:rPr>
      </w:pPr>
      <w:r w:rsidRPr="00900C17">
        <w:rPr>
          <w:b/>
          <w:color w:val="000000"/>
          <w:u w:val="single"/>
        </w:rPr>
        <w:t>Stan istniejący</w:t>
      </w:r>
      <w:r w:rsidRPr="00900C17">
        <w:rPr>
          <w:b/>
          <w:color w:val="000000"/>
        </w:rPr>
        <w:t>:</w:t>
      </w:r>
    </w:p>
    <w:p w14:paraId="5003C620" w14:textId="77777777" w:rsidR="00675798" w:rsidRPr="00824BD8" w:rsidRDefault="00675798" w:rsidP="00675798">
      <w:pPr>
        <w:tabs>
          <w:tab w:val="left" w:pos="284"/>
        </w:tabs>
        <w:autoSpaceDE w:val="0"/>
        <w:autoSpaceDN w:val="0"/>
        <w:adjustRightInd w:val="0"/>
        <w:rPr>
          <w:color w:val="000000"/>
        </w:rPr>
      </w:pPr>
    </w:p>
    <w:p w14:paraId="3BD4A66C" w14:textId="77777777" w:rsidR="00675798" w:rsidRPr="00824BD8" w:rsidRDefault="00675798" w:rsidP="00675798">
      <w:pPr>
        <w:tabs>
          <w:tab w:val="left" w:pos="-851"/>
        </w:tabs>
        <w:contextualSpacing/>
        <w:rPr>
          <w:rFonts w:eastAsia="Calibri"/>
          <w:lang w:eastAsia="en-US"/>
        </w:rPr>
      </w:pPr>
      <w:r w:rsidRPr="00824BD8">
        <w:rPr>
          <w:color w:val="000000"/>
        </w:rPr>
        <w:t xml:space="preserve">Teren zieleńca przy ul. Zawalnej obejmuje działki o nr 89/2, 90, 91; AM-6, </w:t>
      </w:r>
      <w:proofErr w:type="spellStart"/>
      <w:r w:rsidRPr="00824BD8">
        <w:rPr>
          <w:color w:val="000000"/>
        </w:rPr>
        <w:t>obr</w:t>
      </w:r>
      <w:proofErr w:type="spellEnd"/>
      <w:r w:rsidRPr="00824BD8">
        <w:rPr>
          <w:color w:val="000000"/>
        </w:rPr>
        <w:t xml:space="preserve">. Karłowice. </w:t>
      </w:r>
      <w:r w:rsidRPr="00824BD8">
        <w:rPr>
          <w:rFonts w:eastAsia="Calibri"/>
          <w:lang w:eastAsia="en-US"/>
        </w:rPr>
        <w:t>Wyżej wymienione działki stanowią teren zieleńca ograniczonego ul. Zawalną, wałem przeciwpowodziowym, pętlą tramwajową i wjazdem na wał przeciwpowodziowy na</w:t>
      </w:r>
      <w:r>
        <w:rPr>
          <w:rFonts w:eastAsia="Calibri"/>
          <w:lang w:eastAsia="en-US"/>
        </w:rPr>
        <w:t> </w:t>
      </w:r>
      <w:r w:rsidRPr="00824BD8">
        <w:rPr>
          <w:rFonts w:eastAsia="Calibri"/>
          <w:lang w:eastAsia="en-US"/>
        </w:rPr>
        <w:t>przedłużeniu ul. ks. Bonczyka.</w:t>
      </w:r>
    </w:p>
    <w:p w14:paraId="68014D2E" w14:textId="77777777" w:rsidR="00675798" w:rsidRDefault="00675798" w:rsidP="00675798">
      <w:pPr>
        <w:tabs>
          <w:tab w:val="left" w:pos="284"/>
        </w:tabs>
        <w:autoSpaceDE w:val="0"/>
        <w:autoSpaceDN w:val="0"/>
        <w:adjustRightInd w:val="0"/>
        <w:rPr>
          <w:color w:val="000000"/>
        </w:rPr>
      </w:pPr>
      <w:r w:rsidRPr="00824BD8">
        <w:rPr>
          <w:color w:val="000000"/>
        </w:rPr>
        <w:t xml:space="preserve">Przedmiotowa nieruchomość wcześniej była zabudowana obiektem handlowym (ul. Zawalna 4); obiekt ten poddano rozbiórce a znaczną część terenu nieruchomości </w:t>
      </w:r>
      <w:proofErr w:type="spellStart"/>
      <w:r w:rsidRPr="00824BD8">
        <w:rPr>
          <w:color w:val="000000"/>
        </w:rPr>
        <w:t>wykorytowano</w:t>
      </w:r>
      <w:proofErr w:type="spellEnd"/>
      <w:r w:rsidRPr="00824BD8">
        <w:rPr>
          <w:color w:val="000000"/>
        </w:rPr>
        <w:t xml:space="preserve">. </w:t>
      </w:r>
      <w:r>
        <w:rPr>
          <w:color w:val="000000"/>
        </w:rPr>
        <w:t>Na teren został przetransportowany humus w ilości ok. 1 500 m</w:t>
      </w:r>
      <w:r w:rsidRPr="007E3954">
        <w:rPr>
          <w:color w:val="000000"/>
          <w:vertAlign w:val="superscript"/>
        </w:rPr>
        <w:t>3</w:t>
      </w:r>
      <w:r>
        <w:rPr>
          <w:color w:val="000000"/>
        </w:rPr>
        <w:t xml:space="preserve"> a następnie</w:t>
      </w:r>
      <w:r w:rsidRPr="00824BD8">
        <w:rPr>
          <w:color w:val="000000"/>
        </w:rPr>
        <w:t> </w:t>
      </w:r>
      <w:r>
        <w:rPr>
          <w:color w:val="000000"/>
        </w:rPr>
        <w:t>został rozplantowany.</w:t>
      </w:r>
    </w:p>
    <w:p w14:paraId="14FAD6A6" w14:textId="77777777" w:rsidR="00675798" w:rsidRDefault="00675798" w:rsidP="00675798">
      <w:pPr>
        <w:tabs>
          <w:tab w:val="left" w:pos="284"/>
        </w:tabs>
        <w:autoSpaceDE w:val="0"/>
        <w:autoSpaceDN w:val="0"/>
        <w:adjustRightInd w:val="0"/>
        <w:rPr>
          <w:color w:val="000000"/>
        </w:rPr>
      </w:pPr>
    </w:p>
    <w:p w14:paraId="76095839" w14:textId="77777777" w:rsidR="00675798" w:rsidRDefault="00675798" w:rsidP="00675798">
      <w:pPr>
        <w:tabs>
          <w:tab w:val="left" w:pos="284"/>
        </w:tabs>
        <w:autoSpaceDE w:val="0"/>
        <w:autoSpaceDN w:val="0"/>
        <w:adjustRightInd w:val="0"/>
        <w:rPr>
          <w:color w:val="000000"/>
        </w:rPr>
      </w:pPr>
      <w:r>
        <w:rPr>
          <w:color w:val="000000"/>
        </w:rPr>
        <w:t>Zamawiający posiada dokumentację projektową pt. „</w:t>
      </w:r>
      <w:r w:rsidRPr="002D147D">
        <w:rPr>
          <w:color w:val="000000"/>
        </w:rPr>
        <w:t>Zagospodarowanie zieleńca przy ul.</w:t>
      </w:r>
      <w:r>
        <w:rPr>
          <w:color w:val="000000"/>
        </w:rPr>
        <w:t> </w:t>
      </w:r>
      <w:r w:rsidRPr="002D147D">
        <w:rPr>
          <w:color w:val="000000"/>
        </w:rPr>
        <w:t>Zawalnej we Wrocławiu”</w:t>
      </w:r>
      <w:r>
        <w:rPr>
          <w:color w:val="000000"/>
        </w:rPr>
        <w:t xml:space="preserve"> przygotowaną przez biuro projektowe „</w:t>
      </w:r>
      <w:proofErr w:type="spellStart"/>
      <w:r>
        <w:rPr>
          <w:color w:val="000000"/>
        </w:rPr>
        <w:t>Arch_it</w:t>
      </w:r>
      <w:proofErr w:type="spellEnd"/>
      <w:r>
        <w:rPr>
          <w:color w:val="000000"/>
        </w:rPr>
        <w:t xml:space="preserve"> Piotr Zybura” w 2017 r. oraz Zaświadczenie o braku sprzeciwu do wykonania robót 15011/2017 z dnia 14.12.2017 r. obejmujące m in. utwardzenie terenu – nowe ścieżki i place.</w:t>
      </w:r>
    </w:p>
    <w:p w14:paraId="5F8A6C34" w14:textId="77777777" w:rsidR="00675798" w:rsidRPr="006A34BE" w:rsidRDefault="00675798" w:rsidP="00675798">
      <w:pPr>
        <w:tabs>
          <w:tab w:val="left" w:pos="284"/>
        </w:tabs>
        <w:autoSpaceDE w:val="0"/>
        <w:autoSpaceDN w:val="0"/>
        <w:adjustRightInd w:val="0"/>
        <w:rPr>
          <w:color w:val="000000"/>
        </w:rPr>
      </w:pPr>
      <w:r>
        <w:rPr>
          <w:color w:val="000000"/>
        </w:rPr>
        <w:t>Istniejące rzednę terenu, podane w dokumentacji, uległy zmianie na skutek wyżej wymienionego korytowania i plantowania humusu.</w:t>
      </w:r>
    </w:p>
    <w:p w14:paraId="5C65FD80" w14:textId="77777777" w:rsidR="00675798" w:rsidRPr="00824BD8" w:rsidRDefault="00675798" w:rsidP="00675798">
      <w:pPr>
        <w:tabs>
          <w:tab w:val="left" w:pos="284"/>
        </w:tabs>
        <w:autoSpaceDE w:val="0"/>
        <w:autoSpaceDN w:val="0"/>
        <w:adjustRightInd w:val="0"/>
        <w:rPr>
          <w:color w:val="000000"/>
        </w:rPr>
      </w:pPr>
    </w:p>
    <w:p w14:paraId="4FBB05F2" w14:textId="77777777" w:rsidR="00675798" w:rsidRPr="00824BD8" w:rsidRDefault="00675798" w:rsidP="00675798">
      <w:pPr>
        <w:tabs>
          <w:tab w:val="left" w:pos="284"/>
        </w:tabs>
        <w:autoSpaceDE w:val="0"/>
        <w:autoSpaceDN w:val="0"/>
        <w:adjustRightInd w:val="0"/>
        <w:ind w:left="502"/>
        <w:rPr>
          <w:b/>
          <w:color w:val="000000"/>
        </w:rPr>
      </w:pPr>
    </w:p>
    <w:p w14:paraId="54DFE4B6" w14:textId="77777777" w:rsidR="00675798" w:rsidRPr="00824BD8" w:rsidRDefault="00675798" w:rsidP="00675798">
      <w:pPr>
        <w:autoSpaceDE w:val="0"/>
        <w:autoSpaceDN w:val="0"/>
        <w:adjustRightInd w:val="0"/>
        <w:rPr>
          <w:color w:val="000000"/>
          <w:u w:val="single"/>
        </w:rPr>
      </w:pPr>
    </w:p>
    <w:p w14:paraId="2C56051E" w14:textId="77777777" w:rsidR="00675798" w:rsidRPr="00900C17" w:rsidRDefault="00675798" w:rsidP="00675798">
      <w:pPr>
        <w:autoSpaceDE w:val="0"/>
        <w:autoSpaceDN w:val="0"/>
        <w:adjustRightInd w:val="0"/>
        <w:rPr>
          <w:b/>
          <w:color w:val="000000"/>
        </w:rPr>
      </w:pPr>
      <w:r w:rsidRPr="00900C17">
        <w:rPr>
          <w:b/>
          <w:color w:val="000000"/>
          <w:u w:val="single"/>
        </w:rPr>
        <w:t>Zakres prac w ramach realizacji Przedmiotu zamówienia obejmuje</w:t>
      </w:r>
      <w:r w:rsidRPr="00900C17">
        <w:rPr>
          <w:b/>
          <w:color w:val="000000"/>
        </w:rPr>
        <w:t>:</w:t>
      </w:r>
    </w:p>
    <w:p w14:paraId="7B0F120F" w14:textId="77777777" w:rsidR="00675798" w:rsidRPr="00824BD8" w:rsidRDefault="00675798" w:rsidP="00675798">
      <w:pPr>
        <w:autoSpaceDE w:val="0"/>
        <w:autoSpaceDN w:val="0"/>
        <w:adjustRightInd w:val="0"/>
        <w:rPr>
          <w:color w:val="000000"/>
        </w:rPr>
      </w:pPr>
    </w:p>
    <w:p w14:paraId="0C34B234" w14:textId="77777777" w:rsidR="00675798" w:rsidRPr="00AA7645" w:rsidRDefault="00675798" w:rsidP="00675798">
      <w:pPr>
        <w:tabs>
          <w:tab w:val="left" w:pos="-851"/>
        </w:tabs>
        <w:contextualSpacing/>
        <w:rPr>
          <w:rFonts w:eastAsia="Calibri"/>
          <w:lang w:eastAsia="en-US"/>
        </w:rPr>
      </w:pPr>
      <w:r w:rsidRPr="00AA7645">
        <w:rPr>
          <w:rFonts w:eastAsia="Calibri"/>
          <w:b/>
          <w:lang w:eastAsia="en-US"/>
        </w:rPr>
        <w:t xml:space="preserve">Część I </w:t>
      </w:r>
      <w:r w:rsidRPr="00AA7645">
        <w:rPr>
          <w:rFonts w:eastAsia="Calibri"/>
          <w:lang w:eastAsia="en-US"/>
        </w:rPr>
        <w:t>– Roboty budowlane:</w:t>
      </w:r>
    </w:p>
    <w:p w14:paraId="5CA525F8" w14:textId="77777777" w:rsidR="00675798" w:rsidRPr="00040D7B" w:rsidRDefault="00675798" w:rsidP="00675798">
      <w:pPr>
        <w:tabs>
          <w:tab w:val="left" w:pos="-851"/>
        </w:tabs>
        <w:contextualSpacing/>
        <w:rPr>
          <w:rFonts w:eastAsia="Calibri"/>
          <w:u w:val="single"/>
          <w:lang w:eastAsia="en-US"/>
        </w:rPr>
      </w:pPr>
      <w:r>
        <w:rPr>
          <w:rFonts w:eastAsia="Calibri"/>
          <w:lang w:eastAsia="en-US"/>
        </w:rPr>
        <w:t xml:space="preserve">Roboty budowlane wykonać na podstawie dokumentacji projektowej pn. </w:t>
      </w:r>
      <w:r w:rsidRPr="00307490">
        <w:rPr>
          <w:rFonts w:eastAsia="Calibri"/>
          <w:lang w:eastAsia="en-US"/>
        </w:rPr>
        <w:t>„</w:t>
      </w:r>
      <w:r w:rsidRPr="00307490">
        <w:t>Zagospodarowanie zieleńca przy ul. Zawalnej we Wrocławiu”</w:t>
      </w:r>
      <w:r>
        <w:t xml:space="preserve"> </w:t>
      </w:r>
      <w:r w:rsidRPr="000A7237">
        <w:t>w zakresie etapu I</w:t>
      </w:r>
      <w:r>
        <w:t xml:space="preserve"> – zgodnie z załącznikiem graficznym nr 1 do OPZ</w:t>
      </w:r>
      <w:r w:rsidRPr="000A7237">
        <w:t>, wykonując:</w:t>
      </w:r>
    </w:p>
    <w:p w14:paraId="46AE73F5" w14:textId="77777777" w:rsidR="00675798"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sidRPr="00133BF3">
        <w:rPr>
          <w:rFonts w:ascii="Verdana" w:eastAsia="Calibri" w:hAnsi="Verdana" w:cs="Verdana"/>
          <w:sz w:val="20"/>
          <w:szCs w:val="20"/>
          <w:lang w:eastAsia="en-US"/>
        </w:rPr>
        <w:t>zabezpieczenie drzew na czas trwania robót budowlanych</w:t>
      </w:r>
      <w:r>
        <w:rPr>
          <w:rFonts w:ascii="Verdana" w:eastAsia="Calibri" w:hAnsi="Verdana" w:cs="Verdana"/>
          <w:sz w:val="20"/>
          <w:szCs w:val="20"/>
          <w:lang w:eastAsia="en-US"/>
        </w:rPr>
        <w:t xml:space="preserve"> zgodnie z dokumentacją (PW Zieleni)</w:t>
      </w:r>
      <w:r w:rsidRPr="00133BF3">
        <w:rPr>
          <w:rFonts w:ascii="Verdana" w:eastAsia="Calibri" w:hAnsi="Verdana" w:cs="Verdana"/>
          <w:sz w:val="20"/>
          <w:szCs w:val="20"/>
          <w:lang w:eastAsia="en-US"/>
        </w:rPr>
        <w:t>,</w:t>
      </w:r>
    </w:p>
    <w:p w14:paraId="2DA3682E" w14:textId="77777777" w:rsidR="00675798" w:rsidRPr="00133BF3"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Pr>
          <w:rFonts w:ascii="Verdana" w:eastAsia="Calibri" w:hAnsi="Verdana" w:cs="Verdana"/>
          <w:sz w:val="20"/>
          <w:szCs w:val="20"/>
          <w:lang w:eastAsia="en-US"/>
        </w:rPr>
        <w:lastRenderedPageBreak/>
        <w:t>wycinki drzew i krzewów wraz z usunięciem karpin kolidujących z inwestycją (ścieżkami) o numerach: 3Ki, 7Ki, 9Ki, 16Di, 17Di</w:t>
      </w:r>
    </w:p>
    <w:p w14:paraId="70E06EF2" w14:textId="77777777" w:rsidR="00675798" w:rsidRPr="00133BF3"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sidRPr="00133BF3">
        <w:rPr>
          <w:rFonts w:ascii="Verdana" w:eastAsia="Calibri" w:hAnsi="Verdana" w:cs="Verdana"/>
          <w:sz w:val="20"/>
          <w:szCs w:val="20"/>
          <w:lang w:eastAsia="en-US"/>
        </w:rPr>
        <w:t>przygotowanie terenu,</w:t>
      </w:r>
    </w:p>
    <w:p w14:paraId="6D0D29A1" w14:textId="77777777" w:rsidR="00675798" w:rsidRPr="00133BF3"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sidRPr="00133BF3">
        <w:rPr>
          <w:rFonts w:ascii="Verdana" w:eastAsia="Calibri" w:hAnsi="Verdana" w:cs="Verdana"/>
          <w:sz w:val="20"/>
          <w:szCs w:val="20"/>
          <w:lang w:eastAsia="en-US"/>
        </w:rPr>
        <w:t>tyczenie układu przestrzennego</w:t>
      </w:r>
      <w:r>
        <w:rPr>
          <w:rFonts w:ascii="Verdana" w:eastAsia="Calibri" w:hAnsi="Verdana" w:cs="Verdana"/>
          <w:sz w:val="20"/>
          <w:szCs w:val="20"/>
          <w:lang w:eastAsia="en-US"/>
        </w:rPr>
        <w:t>,</w:t>
      </w:r>
    </w:p>
    <w:p w14:paraId="2D02FF19" w14:textId="77777777" w:rsidR="00675798" w:rsidRPr="00133BF3"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sidRPr="00133BF3">
        <w:rPr>
          <w:rFonts w:ascii="Verdana" w:eastAsia="Calibri" w:hAnsi="Verdana" w:cs="Verdana"/>
          <w:sz w:val="20"/>
          <w:szCs w:val="20"/>
          <w:lang w:eastAsia="en-US"/>
        </w:rPr>
        <w:t>roboty pomiarowe przy powierzchniowych robotach ziemnych,</w:t>
      </w:r>
    </w:p>
    <w:p w14:paraId="6701346D" w14:textId="77777777" w:rsidR="00675798" w:rsidRPr="00133BF3"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proofErr w:type="spellStart"/>
      <w:r w:rsidRPr="00133BF3">
        <w:rPr>
          <w:rFonts w:ascii="Verdana" w:eastAsia="Calibri" w:hAnsi="Verdana" w:cs="Verdana"/>
          <w:sz w:val="20"/>
          <w:szCs w:val="20"/>
          <w:lang w:eastAsia="en-US"/>
        </w:rPr>
        <w:t>profilację</w:t>
      </w:r>
      <w:proofErr w:type="spellEnd"/>
      <w:r w:rsidRPr="00133BF3">
        <w:rPr>
          <w:rFonts w:ascii="Verdana" w:eastAsia="Calibri" w:hAnsi="Verdana" w:cs="Verdana"/>
          <w:sz w:val="20"/>
          <w:szCs w:val="20"/>
          <w:lang w:eastAsia="en-US"/>
        </w:rPr>
        <w:t xml:space="preserve"> terenu wraz z dostawą </w:t>
      </w:r>
      <w:r>
        <w:rPr>
          <w:rFonts w:ascii="Verdana" w:eastAsia="Calibri" w:hAnsi="Verdana" w:cs="Verdana"/>
          <w:sz w:val="20"/>
          <w:szCs w:val="20"/>
          <w:lang w:eastAsia="en-US"/>
        </w:rPr>
        <w:t>niezbędnej ilości ziemi urodzajnej, znanego pochodzenia i niebędącej odpadem w myśl ustawy z 14.12.2012 r. o odpadach</w:t>
      </w:r>
    </w:p>
    <w:p w14:paraId="34452B57" w14:textId="77777777" w:rsidR="00675798"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sidRPr="00133BF3">
        <w:rPr>
          <w:rFonts w:ascii="Verdana" w:eastAsia="Calibri" w:hAnsi="Verdana" w:cs="Verdana"/>
          <w:sz w:val="20"/>
          <w:szCs w:val="20"/>
          <w:lang w:eastAsia="en-US"/>
        </w:rPr>
        <w:t>ścież</w:t>
      </w:r>
      <w:r>
        <w:rPr>
          <w:rFonts w:ascii="Verdana" w:eastAsia="Calibri" w:hAnsi="Verdana" w:cs="Verdana"/>
          <w:sz w:val="20"/>
          <w:szCs w:val="20"/>
          <w:lang w:eastAsia="en-US"/>
        </w:rPr>
        <w:t>ki</w:t>
      </w:r>
      <w:r w:rsidRPr="00133BF3">
        <w:rPr>
          <w:rFonts w:ascii="Verdana" w:eastAsia="Calibri" w:hAnsi="Verdana" w:cs="Verdana"/>
          <w:sz w:val="20"/>
          <w:szCs w:val="20"/>
          <w:lang w:eastAsia="en-US"/>
        </w:rPr>
        <w:t xml:space="preserve"> o nawierzchni mineralnej</w:t>
      </w:r>
      <w:r>
        <w:rPr>
          <w:rFonts w:ascii="Verdana" w:eastAsia="Calibri" w:hAnsi="Verdana" w:cs="Verdana"/>
          <w:sz w:val="20"/>
          <w:szCs w:val="20"/>
          <w:lang w:eastAsia="en-US"/>
        </w:rPr>
        <w:t xml:space="preserve"> wraz z obrzeżami, o powierzchni zgodnej z załącznikiem graficznym dla etapu I </w:t>
      </w:r>
      <w:proofErr w:type="spellStart"/>
      <w:r>
        <w:rPr>
          <w:rFonts w:ascii="Verdana" w:eastAsia="Calibri" w:hAnsi="Verdana" w:cs="Verdana"/>
          <w:sz w:val="20"/>
          <w:szCs w:val="20"/>
          <w:lang w:eastAsia="en-US"/>
        </w:rPr>
        <w:t>i</w:t>
      </w:r>
      <w:proofErr w:type="spellEnd"/>
      <w:r>
        <w:rPr>
          <w:rFonts w:ascii="Verdana" w:eastAsia="Calibri" w:hAnsi="Verdana" w:cs="Verdana"/>
          <w:sz w:val="20"/>
          <w:szCs w:val="20"/>
          <w:lang w:eastAsia="en-US"/>
        </w:rPr>
        <w:t xml:space="preserve"> wynikające z konieczności dowiązania do istniejącego chodnika ulicy Zawalnej.</w:t>
      </w:r>
    </w:p>
    <w:p w14:paraId="5C9C781A" w14:textId="77777777" w:rsidR="00675798"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Pr>
          <w:rFonts w:ascii="Verdana" w:eastAsia="Calibri" w:hAnsi="Verdana" w:cs="Verdana"/>
          <w:sz w:val="20"/>
          <w:szCs w:val="20"/>
          <w:lang w:eastAsia="en-US"/>
        </w:rPr>
        <w:t xml:space="preserve">montaż 7 szt. słupków blokujących od strony ul. Zawalnej, w miejscu ścieżki o szerokości ok. 8 m, oznaczonych na planie (branża: Architektura) jako MB-2. </w:t>
      </w:r>
      <w:r w:rsidRPr="00941A7C">
        <w:rPr>
          <w:rFonts w:ascii="Verdana" w:eastAsia="Calibri" w:hAnsi="Verdana" w:cs="Verdana"/>
          <w:sz w:val="20"/>
          <w:szCs w:val="20"/>
          <w:lang w:eastAsia="en-US"/>
        </w:rPr>
        <w:t xml:space="preserve">Słupek stalowy, zabezpieczony warstwą </w:t>
      </w:r>
      <w:proofErr w:type="spellStart"/>
      <w:r w:rsidRPr="00941A7C">
        <w:rPr>
          <w:rFonts w:ascii="Verdana" w:eastAsia="Calibri" w:hAnsi="Verdana" w:cs="Verdana"/>
          <w:sz w:val="20"/>
          <w:szCs w:val="20"/>
          <w:lang w:eastAsia="en-US"/>
        </w:rPr>
        <w:t>ocynku</w:t>
      </w:r>
      <w:proofErr w:type="spellEnd"/>
      <w:r w:rsidRPr="00941A7C">
        <w:rPr>
          <w:rFonts w:ascii="Verdana" w:eastAsia="Calibri" w:hAnsi="Verdana" w:cs="Verdana"/>
          <w:sz w:val="20"/>
          <w:szCs w:val="20"/>
          <w:lang w:eastAsia="en-US"/>
        </w:rPr>
        <w:t xml:space="preserve"> oraz malowany proszkowo.</w:t>
      </w:r>
    </w:p>
    <w:p w14:paraId="79B872EE" w14:textId="77777777" w:rsidR="00675798"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Pr>
          <w:rFonts w:ascii="Verdana" w:eastAsia="Calibri" w:hAnsi="Verdana" w:cs="Verdana"/>
          <w:sz w:val="20"/>
          <w:szCs w:val="20"/>
          <w:lang w:eastAsia="en-US"/>
        </w:rPr>
        <w:t>montaż 6 szt. koszy na śmieci oznaczonych na planie (branża: Architektura) jako MB-11; montaż przy ścieżkach, nie wykonywać koszy przewidzianych na placykach.</w:t>
      </w:r>
    </w:p>
    <w:p w14:paraId="341E0D79" w14:textId="77777777" w:rsidR="00675798" w:rsidRPr="00133BF3" w:rsidRDefault="00675798" w:rsidP="00675798">
      <w:pPr>
        <w:pStyle w:val="Akapitzlist"/>
        <w:tabs>
          <w:tab w:val="left" w:pos="-851"/>
        </w:tabs>
        <w:spacing w:line="276" w:lineRule="auto"/>
        <w:rPr>
          <w:rFonts w:ascii="Verdana" w:eastAsia="Calibri" w:hAnsi="Verdana" w:cs="Verdana"/>
          <w:sz w:val="20"/>
          <w:szCs w:val="20"/>
          <w:lang w:eastAsia="en-US"/>
        </w:rPr>
      </w:pPr>
      <w:r>
        <w:rPr>
          <w:rFonts w:ascii="Verdana" w:eastAsia="Calibri" w:hAnsi="Verdana" w:cs="Verdana"/>
          <w:sz w:val="20"/>
          <w:szCs w:val="20"/>
          <w:lang w:eastAsia="en-US"/>
        </w:rPr>
        <w:t>Kosz stalowy</w:t>
      </w:r>
      <w:r w:rsidRPr="00941A7C">
        <w:rPr>
          <w:rFonts w:ascii="Verdana" w:eastAsia="Calibri" w:hAnsi="Verdana" w:cs="Verdana"/>
          <w:sz w:val="20"/>
          <w:szCs w:val="20"/>
          <w:lang w:eastAsia="en-US"/>
        </w:rPr>
        <w:t xml:space="preserve">, zabezpieczony warstwą </w:t>
      </w:r>
      <w:proofErr w:type="spellStart"/>
      <w:r w:rsidRPr="00941A7C">
        <w:rPr>
          <w:rFonts w:ascii="Verdana" w:eastAsia="Calibri" w:hAnsi="Verdana" w:cs="Verdana"/>
          <w:sz w:val="20"/>
          <w:szCs w:val="20"/>
          <w:lang w:eastAsia="en-US"/>
        </w:rPr>
        <w:t>ocynku</w:t>
      </w:r>
      <w:proofErr w:type="spellEnd"/>
      <w:r w:rsidRPr="00941A7C">
        <w:rPr>
          <w:rFonts w:ascii="Verdana" w:eastAsia="Calibri" w:hAnsi="Verdana" w:cs="Verdana"/>
          <w:sz w:val="20"/>
          <w:szCs w:val="20"/>
          <w:lang w:eastAsia="en-US"/>
        </w:rPr>
        <w:t xml:space="preserve"> oraz malowany proszkowo</w:t>
      </w:r>
      <w:r>
        <w:rPr>
          <w:rFonts w:ascii="Verdana" w:eastAsia="Calibri" w:hAnsi="Verdana" w:cs="Verdana"/>
          <w:sz w:val="20"/>
          <w:szCs w:val="20"/>
          <w:lang w:eastAsia="en-US"/>
        </w:rPr>
        <w:t>.</w:t>
      </w:r>
    </w:p>
    <w:p w14:paraId="7FF79BEB" w14:textId="77777777" w:rsidR="00675798" w:rsidRPr="00133BF3" w:rsidRDefault="00675798" w:rsidP="00675798">
      <w:pPr>
        <w:pStyle w:val="Akapitzlist"/>
        <w:tabs>
          <w:tab w:val="left" w:pos="-851"/>
        </w:tabs>
        <w:spacing w:line="276" w:lineRule="auto"/>
        <w:ind w:left="1866"/>
        <w:rPr>
          <w:rFonts w:ascii="Verdana" w:eastAsia="Calibri" w:hAnsi="Verdana" w:cs="Verdana"/>
          <w:sz w:val="20"/>
          <w:szCs w:val="20"/>
          <w:lang w:eastAsia="en-US"/>
        </w:rPr>
      </w:pPr>
    </w:p>
    <w:p w14:paraId="592572B7" w14:textId="77777777" w:rsidR="00675798" w:rsidRDefault="00675798" w:rsidP="00675798">
      <w:pPr>
        <w:tabs>
          <w:tab w:val="left" w:pos="-851"/>
        </w:tabs>
        <w:rPr>
          <w:rFonts w:eastAsia="Calibri"/>
          <w:u w:val="single"/>
          <w:lang w:eastAsia="en-US"/>
        </w:rPr>
      </w:pPr>
      <w:r w:rsidRPr="00040D7B">
        <w:rPr>
          <w:rFonts w:eastAsia="Calibri"/>
          <w:u w:val="single"/>
          <w:lang w:eastAsia="en-US"/>
        </w:rPr>
        <w:t xml:space="preserve">Zamówienie nie obejmuje wykonania nasadzeń </w:t>
      </w:r>
      <w:r>
        <w:rPr>
          <w:rFonts w:eastAsia="Calibri"/>
          <w:u w:val="single"/>
          <w:lang w:eastAsia="en-US"/>
        </w:rPr>
        <w:t xml:space="preserve">drzew i krzewów, </w:t>
      </w:r>
      <w:r w:rsidRPr="00040D7B">
        <w:rPr>
          <w:rFonts w:eastAsia="Calibri"/>
          <w:u w:val="single"/>
          <w:lang w:eastAsia="en-US"/>
        </w:rPr>
        <w:t>robót sieciowych (oświetlenie, przyłącze wodociągowe, przyłącze kanalizacyjne)</w:t>
      </w:r>
      <w:r>
        <w:rPr>
          <w:rFonts w:eastAsia="Calibri"/>
          <w:u w:val="single"/>
          <w:lang w:eastAsia="en-US"/>
        </w:rPr>
        <w:t xml:space="preserve"> oraz wykonania elementów małej architektury (za wyjątkiem słupków blokujących i koszy na odpady). W ramach przedmiotowego zamówienia nie będą również realizowane koliste place przewidziane pod małą architekturę.</w:t>
      </w:r>
    </w:p>
    <w:p w14:paraId="0CAEC980" w14:textId="77777777" w:rsidR="00675798" w:rsidRDefault="00675798" w:rsidP="00675798">
      <w:pPr>
        <w:tabs>
          <w:tab w:val="left" w:pos="-851"/>
        </w:tabs>
        <w:ind w:left="1146"/>
        <w:rPr>
          <w:rFonts w:eastAsia="Calibri"/>
          <w:u w:val="single"/>
          <w:lang w:eastAsia="en-US"/>
        </w:rPr>
      </w:pPr>
    </w:p>
    <w:p w14:paraId="2874E002" w14:textId="77777777" w:rsidR="00675798" w:rsidRPr="00AA7645" w:rsidRDefault="00675798" w:rsidP="00675798">
      <w:pPr>
        <w:tabs>
          <w:tab w:val="left" w:pos="-851"/>
        </w:tabs>
        <w:rPr>
          <w:rFonts w:eastAsia="Calibri"/>
          <w:lang w:eastAsia="en-US"/>
        </w:rPr>
      </w:pPr>
      <w:r w:rsidRPr="00AA7645">
        <w:rPr>
          <w:rFonts w:eastAsia="Calibri"/>
          <w:lang w:eastAsia="en-US"/>
        </w:rPr>
        <w:t xml:space="preserve">Realizację </w:t>
      </w:r>
      <w:r>
        <w:rPr>
          <w:rFonts w:eastAsia="Calibri"/>
          <w:lang w:eastAsia="en-US"/>
        </w:rPr>
        <w:t>robót</w:t>
      </w:r>
      <w:r w:rsidRPr="00AA7645">
        <w:rPr>
          <w:rFonts w:eastAsia="Calibri"/>
          <w:lang w:eastAsia="en-US"/>
        </w:rPr>
        <w:t xml:space="preserve"> należy wykonać, stosując się do poniższych wytycznych:</w:t>
      </w:r>
    </w:p>
    <w:p w14:paraId="26C28285" w14:textId="77777777" w:rsidR="00675798" w:rsidRDefault="00675798" w:rsidP="00675798">
      <w:pPr>
        <w:widowControl/>
        <w:numPr>
          <w:ilvl w:val="0"/>
          <w:numId w:val="40"/>
        </w:numPr>
        <w:tabs>
          <w:tab w:val="left" w:pos="-851"/>
        </w:tabs>
        <w:suppressAutoHyphens w:val="0"/>
        <w:overflowPunct/>
        <w:ind w:left="709" w:hanging="425"/>
        <w:contextualSpacing/>
        <w:textAlignment w:val="auto"/>
        <w:rPr>
          <w:rFonts w:eastAsia="Calibri"/>
          <w:lang w:eastAsia="en-US"/>
        </w:rPr>
      </w:pPr>
      <w:r>
        <w:rPr>
          <w:rFonts w:eastAsia="Calibri"/>
          <w:lang w:eastAsia="en-US"/>
        </w:rPr>
        <w:t>konstrukcję ścieżki wykonać zgodnie z dokumentacją tj.:</w:t>
      </w:r>
    </w:p>
    <w:p w14:paraId="0F160156" w14:textId="77777777" w:rsidR="00675798" w:rsidRDefault="00675798" w:rsidP="00675798">
      <w:pPr>
        <w:widowControl/>
        <w:numPr>
          <w:ilvl w:val="0"/>
          <w:numId w:val="42"/>
        </w:numPr>
        <w:tabs>
          <w:tab w:val="left" w:pos="-851"/>
        </w:tabs>
        <w:suppressAutoHyphens w:val="0"/>
        <w:overflowPunct/>
        <w:contextualSpacing/>
        <w:textAlignment w:val="auto"/>
        <w:rPr>
          <w:rFonts w:eastAsia="Calibri"/>
          <w:lang w:eastAsia="en-US"/>
        </w:rPr>
      </w:pPr>
      <w:r>
        <w:rPr>
          <w:rFonts w:eastAsia="Calibri"/>
          <w:lang w:eastAsia="en-US"/>
        </w:rPr>
        <w:t>grys kamienny granitowy 2/5 mm, gr. 3 cm</w:t>
      </w:r>
    </w:p>
    <w:p w14:paraId="5A3DEBA0" w14:textId="77777777" w:rsidR="00675798" w:rsidRDefault="00675798" w:rsidP="00675798">
      <w:pPr>
        <w:widowControl/>
        <w:numPr>
          <w:ilvl w:val="0"/>
          <w:numId w:val="42"/>
        </w:numPr>
        <w:tabs>
          <w:tab w:val="left" w:pos="-851"/>
        </w:tabs>
        <w:suppressAutoHyphens w:val="0"/>
        <w:overflowPunct/>
        <w:contextualSpacing/>
        <w:textAlignment w:val="auto"/>
        <w:rPr>
          <w:rFonts w:eastAsia="Calibri"/>
          <w:lang w:eastAsia="en-US"/>
        </w:rPr>
      </w:pPr>
      <w:r>
        <w:rPr>
          <w:rFonts w:eastAsia="Calibri"/>
          <w:lang w:eastAsia="en-US"/>
        </w:rPr>
        <w:t>podbudowa – kruszywo łamane 5/31,5 gr 17cm</w:t>
      </w:r>
    </w:p>
    <w:p w14:paraId="1485397C" w14:textId="77777777" w:rsidR="00675798" w:rsidRDefault="00675798" w:rsidP="00675798">
      <w:pPr>
        <w:widowControl/>
        <w:numPr>
          <w:ilvl w:val="0"/>
          <w:numId w:val="42"/>
        </w:numPr>
        <w:tabs>
          <w:tab w:val="left" w:pos="-851"/>
        </w:tabs>
        <w:suppressAutoHyphens w:val="0"/>
        <w:overflowPunct/>
        <w:contextualSpacing/>
        <w:textAlignment w:val="auto"/>
        <w:rPr>
          <w:rFonts w:eastAsia="Calibri"/>
          <w:lang w:eastAsia="en-US"/>
        </w:rPr>
      </w:pPr>
      <w:r>
        <w:rPr>
          <w:rFonts w:eastAsia="Calibri"/>
          <w:lang w:eastAsia="en-US"/>
        </w:rPr>
        <w:t>częściowa wymiana gruntu – pospółka 0/31,5 gr. 20 cm</w:t>
      </w:r>
    </w:p>
    <w:p w14:paraId="55FB1426" w14:textId="77777777" w:rsidR="00675798" w:rsidRDefault="00675798" w:rsidP="00675798">
      <w:pPr>
        <w:widowControl/>
        <w:numPr>
          <w:ilvl w:val="0"/>
          <w:numId w:val="42"/>
        </w:numPr>
        <w:tabs>
          <w:tab w:val="left" w:pos="-851"/>
        </w:tabs>
        <w:suppressAutoHyphens w:val="0"/>
        <w:overflowPunct/>
        <w:contextualSpacing/>
        <w:textAlignment w:val="auto"/>
        <w:rPr>
          <w:rFonts w:eastAsia="Calibri"/>
          <w:lang w:eastAsia="en-US"/>
        </w:rPr>
      </w:pPr>
      <w:r>
        <w:rPr>
          <w:rFonts w:eastAsia="Calibri"/>
          <w:lang w:eastAsia="en-US"/>
        </w:rPr>
        <w:t xml:space="preserve">podłoże gruntowe zagęszczone do E2≥60 </w:t>
      </w:r>
      <w:proofErr w:type="spellStart"/>
      <w:r>
        <w:rPr>
          <w:rFonts w:eastAsia="Calibri"/>
          <w:lang w:eastAsia="en-US"/>
        </w:rPr>
        <w:t>MPa</w:t>
      </w:r>
      <w:proofErr w:type="spellEnd"/>
      <w:r>
        <w:rPr>
          <w:rFonts w:eastAsia="Calibri"/>
          <w:lang w:eastAsia="en-US"/>
        </w:rPr>
        <w:t xml:space="preserve"> i E2/E1≤2,5</w:t>
      </w:r>
    </w:p>
    <w:p w14:paraId="1C40E84C" w14:textId="77777777" w:rsidR="00675798" w:rsidRDefault="00675798" w:rsidP="00675798">
      <w:pPr>
        <w:widowControl/>
        <w:numPr>
          <w:ilvl w:val="0"/>
          <w:numId w:val="42"/>
        </w:numPr>
        <w:tabs>
          <w:tab w:val="left" w:pos="-851"/>
        </w:tabs>
        <w:suppressAutoHyphens w:val="0"/>
        <w:overflowPunct/>
        <w:contextualSpacing/>
        <w:textAlignment w:val="auto"/>
        <w:rPr>
          <w:rFonts w:eastAsia="Calibri"/>
          <w:lang w:eastAsia="en-US"/>
        </w:rPr>
      </w:pPr>
      <w:r>
        <w:rPr>
          <w:rFonts w:eastAsia="Calibri"/>
          <w:lang w:eastAsia="en-US"/>
        </w:rPr>
        <w:t xml:space="preserve">obrzeże trawnikowe typu </w:t>
      </w:r>
      <w:proofErr w:type="spellStart"/>
      <w:r>
        <w:rPr>
          <w:rFonts w:eastAsia="Calibri"/>
          <w:lang w:eastAsia="en-US"/>
        </w:rPr>
        <w:t>ecobord</w:t>
      </w:r>
      <w:proofErr w:type="spellEnd"/>
      <w:r>
        <w:rPr>
          <w:rFonts w:eastAsia="Calibri"/>
          <w:lang w:eastAsia="en-US"/>
        </w:rPr>
        <w:t>, wys. 10 cm, szer. 8,5 cm</w:t>
      </w:r>
    </w:p>
    <w:p w14:paraId="011C7412" w14:textId="77777777" w:rsidR="00675798" w:rsidRDefault="00675798" w:rsidP="00675798">
      <w:pPr>
        <w:widowControl/>
        <w:numPr>
          <w:ilvl w:val="0"/>
          <w:numId w:val="40"/>
        </w:numPr>
        <w:tabs>
          <w:tab w:val="left" w:pos="-851"/>
        </w:tabs>
        <w:suppressAutoHyphens w:val="0"/>
        <w:overflowPunct/>
        <w:ind w:left="709" w:hanging="425"/>
        <w:contextualSpacing/>
        <w:textAlignment w:val="auto"/>
        <w:rPr>
          <w:rFonts w:eastAsia="Calibri"/>
          <w:lang w:eastAsia="en-US"/>
        </w:rPr>
      </w:pPr>
      <w:r w:rsidRPr="00824BD8">
        <w:rPr>
          <w:rFonts w:eastAsia="Calibri"/>
          <w:lang w:eastAsia="en-US"/>
        </w:rPr>
        <w:t xml:space="preserve">kształtować teren </w:t>
      </w:r>
      <w:r>
        <w:rPr>
          <w:rFonts w:eastAsia="Calibri"/>
          <w:lang w:eastAsia="en-US"/>
        </w:rPr>
        <w:t>zgodnie z załączonym rysunkiem warstwicowym,</w:t>
      </w:r>
      <w:r w:rsidRPr="00C21E09">
        <w:rPr>
          <w:rFonts w:eastAsia="Calibri"/>
          <w:lang w:eastAsia="en-US"/>
        </w:rPr>
        <w:t xml:space="preserve"> </w:t>
      </w:r>
      <w:r>
        <w:rPr>
          <w:rFonts w:eastAsia="Calibri"/>
          <w:lang w:eastAsia="en-US"/>
        </w:rPr>
        <w:t xml:space="preserve">mając na względzie konieczność </w:t>
      </w:r>
      <w:r w:rsidRPr="00824BD8">
        <w:rPr>
          <w:rFonts w:eastAsia="Calibri"/>
          <w:lang w:eastAsia="en-US"/>
        </w:rPr>
        <w:t>dowiąza</w:t>
      </w:r>
      <w:r>
        <w:rPr>
          <w:rFonts w:eastAsia="Calibri"/>
          <w:lang w:eastAsia="en-US"/>
        </w:rPr>
        <w:t xml:space="preserve">nia wysokościowego </w:t>
      </w:r>
      <w:r w:rsidRPr="00824BD8">
        <w:rPr>
          <w:rFonts w:eastAsia="Calibri"/>
          <w:lang w:eastAsia="en-US"/>
        </w:rPr>
        <w:t>do istniejącego zagospodarowania terenu tj. drzew i ich brył korzeniowych (nie należy nadmiernie zasypywać brył korzeniowych), studni po</w:t>
      </w:r>
      <w:r>
        <w:rPr>
          <w:rFonts w:eastAsia="Calibri"/>
          <w:lang w:eastAsia="en-US"/>
        </w:rPr>
        <w:t>dziemnego uzbrojenia terenu, pasa drogowego ul. Zawalnej, terenu od strony wału przeciwpowodziowego oraz terenu planowanego do zagospodarowania w etapie II.</w:t>
      </w:r>
    </w:p>
    <w:p w14:paraId="3B9D7C74" w14:textId="77777777" w:rsidR="00675798" w:rsidRDefault="00675798" w:rsidP="00675798">
      <w:pPr>
        <w:widowControl/>
        <w:numPr>
          <w:ilvl w:val="0"/>
          <w:numId w:val="40"/>
        </w:numPr>
        <w:tabs>
          <w:tab w:val="left" w:pos="-851"/>
        </w:tabs>
        <w:suppressAutoHyphens w:val="0"/>
        <w:overflowPunct/>
        <w:ind w:left="709" w:hanging="425"/>
        <w:contextualSpacing/>
        <w:textAlignment w:val="auto"/>
        <w:rPr>
          <w:rFonts w:eastAsia="Calibri"/>
          <w:lang w:eastAsia="en-US"/>
        </w:rPr>
      </w:pPr>
      <w:r w:rsidRPr="001F06B6">
        <w:rPr>
          <w:rFonts w:eastAsia="Calibri"/>
          <w:lang w:eastAsia="en-US"/>
        </w:rPr>
        <w:t>projektowane ścieżki i trawniki dowiązać do istniejącego chodnika ul. Zawalnej.</w:t>
      </w:r>
    </w:p>
    <w:p w14:paraId="23BC4489" w14:textId="77777777" w:rsidR="00675798" w:rsidRPr="001F06B6" w:rsidRDefault="00675798" w:rsidP="00675798">
      <w:pPr>
        <w:widowControl/>
        <w:numPr>
          <w:ilvl w:val="0"/>
          <w:numId w:val="40"/>
        </w:numPr>
        <w:tabs>
          <w:tab w:val="left" w:pos="-851"/>
        </w:tabs>
        <w:suppressAutoHyphens w:val="0"/>
        <w:overflowPunct/>
        <w:ind w:left="709" w:hanging="425"/>
        <w:contextualSpacing/>
        <w:textAlignment w:val="auto"/>
        <w:rPr>
          <w:rFonts w:eastAsia="Calibri"/>
          <w:lang w:eastAsia="en-US"/>
        </w:rPr>
      </w:pPr>
      <w:r w:rsidRPr="001F06B6">
        <w:rPr>
          <w:rFonts w:eastAsia="Calibri"/>
          <w:lang w:eastAsia="en-US"/>
        </w:rPr>
        <w:t>kształtować teren tak aby nie sprzyjał tworzeniu się zastoin wodnych</w:t>
      </w:r>
      <w:r>
        <w:rPr>
          <w:rFonts w:eastAsia="Calibri"/>
          <w:lang w:eastAsia="en-US"/>
        </w:rPr>
        <w:t>.</w:t>
      </w:r>
    </w:p>
    <w:p w14:paraId="089E0B46" w14:textId="77777777" w:rsidR="00675798" w:rsidRPr="001F06B6" w:rsidRDefault="00675798" w:rsidP="00675798">
      <w:pPr>
        <w:widowControl/>
        <w:numPr>
          <w:ilvl w:val="0"/>
          <w:numId w:val="40"/>
        </w:numPr>
        <w:tabs>
          <w:tab w:val="left" w:pos="-851"/>
        </w:tabs>
        <w:suppressAutoHyphens w:val="0"/>
        <w:overflowPunct/>
        <w:ind w:left="709" w:hanging="425"/>
        <w:contextualSpacing/>
        <w:textAlignment w:val="auto"/>
        <w:rPr>
          <w:rFonts w:eastAsia="Calibri"/>
          <w:lang w:eastAsia="en-US"/>
        </w:rPr>
      </w:pPr>
      <w:r w:rsidRPr="001F06B6">
        <w:rPr>
          <w:rFonts w:eastAsia="Calibri"/>
          <w:lang w:eastAsia="en-US"/>
        </w:rPr>
        <w:t>zachować ostrożność w rejonie sieci uzbrojenia terenu wykazanych na mapie zasadniczej; nad sieciami nie używać ciężkiego sprzętu a w razie konieczności prace prowadzić ręcznie</w:t>
      </w:r>
      <w:r>
        <w:rPr>
          <w:rFonts w:eastAsia="Calibri"/>
          <w:lang w:eastAsia="en-US"/>
        </w:rPr>
        <w:t>.</w:t>
      </w:r>
    </w:p>
    <w:p w14:paraId="32232531" w14:textId="77777777" w:rsidR="00675798" w:rsidRDefault="00675798" w:rsidP="00675798">
      <w:pPr>
        <w:tabs>
          <w:tab w:val="left" w:pos="-851"/>
        </w:tabs>
        <w:contextualSpacing/>
        <w:rPr>
          <w:rFonts w:eastAsia="Calibri"/>
          <w:lang w:eastAsia="en-US"/>
        </w:rPr>
      </w:pPr>
    </w:p>
    <w:p w14:paraId="09569B73" w14:textId="77777777" w:rsidR="00675798" w:rsidRDefault="00675798" w:rsidP="00675798">
      <w:pPr>
        <w:tabs>
          <w:tab w:val="left" w:pos="-851"/>
        </w:tabs>
        <w:contextualSpacing/>
        <w:rPr>
          <w:rFonts w:eastAsia="Calibri"/>
          <w:lang w:eastAsia="en-US"/>
        </w:rPr>
      </w:pPr>
      <w:r w:rsidRPr="00AA7645">
        <w:rPr>
          <w:rFonts w:eastAsia="Calibri"/>
          <w:b/>
          <w:lang w:eastAsia="en-US"/>
        </w:rPr>
        <w:t>Część II</w:t>
      </w:r>
      <w:r>
        <w:rPr>
          <w:rFonts w:eastAsia="Calibri"/>
          <w:lang w:eastAsia="en-US"/>
        </w:rPr>
        <w:t xml:space="preserve"> – prace ogrodnicze polegające na założeniu trawników</w:t>
      </w:r>
    </w:p>
    <w:p w14:paraId="5A964BAA" w14:textId="77777777" w:rsidR="00675798" w:rsidRDefault="00675798" w:rsidP="00675798">
      <w:pPr>
        <w:tabs>
          <w:tab w:val="left" w:pos="-851"/>
        </w:tabs>
        <w:contextualSpacing/>
        <w:rPr>
          <w:rFonts w:eastAsia="Calibri"/>
          <w:lang w:eastAsia="en-US"/>
        </w:rPr>
      </w:pPr>
    </w:p>
    <w:p w14:paraId="52E19E23" w14:textId="77777777" w:rsidR="00675798" w:rsidRDefault="00675798" w:rsidP="00675798">
      <w:pPr>
        <w:tabs>
          <w:tab w:val="left" w:pos="-851"/>
        </w:tabs>
        <w:rPr>
          <w:rFonts w:eastAsia="Calibri"/>
          <w:lang w:eastAsia="en-US"/>
        </w:rPr>
      </w:pPr>
      <w:r>
        <w:rPr>
          <w:rFonts w:eastAsia="Calibri"/>
          <w:lang w:eastAsia="en-US"/>
        </w:rPr>
        <w:t xml:space="preserve">W ramach realizacji przedmiotu zamówienia należy wykonać </w:t>
      </w:r>
      <w:r w:rsidRPr="00175F5E">
        <w:rPr>
          <w:rFonts w:eastAsia="Calibri"/>
          <w:lang w:eastAsia="en-US"/>
        </w:rPr>
        <w:t>założenie trawników</w:t>
      </w:r>
      <w:r>
        <w:rPr>
          <w:rFonts w:eastAsia="Calibri"/>
          <w:lang w:eastAsia="en-US"/>
        </w:rPr>
        <w:t>. W </w:t>
      </w:r>
      <w:r w:rsidRPr="00175F5E">
        <w:rPr>
          <w:rFonts w:eastAsia="Calibri"/>
          <w:lang w:eastAsia="en-US"/>
        </w:rPr>
        <w:t>miejscu przewidzianym na żywopłot wzdłuż ul. Zawalnej należy wykonać trawnik</w:t>
      </w:r>
      <w:r>
        <w:rPr>
          <w:rFonts w:eastAsia="Calibri"/>
          <w:lang w:eastAsia="en-US"/>
        </w:rPr>
        <w:t xml:space="preserve"> dowiązany do istniejącego chodnika ul. Zawalnej. Sposób założenia trawników zgodnie z dokumentacją projektową.</w:t>
      </w:r>
    </w:p>
    <w:p w14:paraId="347C7557" w14:textId="77777777" w:rsidR="00675798" w:rsidRDefault="00675798" w:rsidP="00675798">
      <w:pPr>
        <w:tabs>
          <w:tab w:val="left" w:pos="-851"/>
        </w:tabs>
        <w:contextualSpacing/>
        <w:rPr>
          <w:rFonts w:eastAsia="Calibri"/>
          <w:lang w:eastAsia="en-US"/>
        </w:rPr>
      </w:pPr>
    </w:p>
    <w:p w14:paraId="25AE4F2B" w14:textId="77777777" w:rsidR="00675798" w:rsidRDefault="00675798" w:rsidP="00675798">
      <w:pPr>
        <w:tabs>
          <w:tab w:val="left" w:pos="-851"/>
        </w:tabs>
        <w:contextualSpacing/>
        <w:rPr>
          <w:rFonts w:eastAsia="Calibri"/>
          <w:lang w:eastAsia="en-US"/>
        </w:rPr>
      </w:pPr>
    </w:p>
    <w:p w14:paraId="2B1FDFD1" w14:textId="6C51A3C2" w:rsidR="00675798" w:rsidRPr="00840714" w:rsidRDefault="00675798" w:rsidP="00675798">
      <w:pPr>
        <w:tabs>
          <w:tab w:val="left" w:pos="-851"/>
        </w:tabs>
        <w:contextualSpacing/>
        <w:rPr>
          <w:rFonts w:eastAsia="Calibri"/>
          <w:color w:val="auto"/>
          <w:lang w:eastAsia="en-US"/>
        </w:rPr>
      </w:pPr>
      <w:r w:rsidRPr="0036581A">
        <w:rPr>
          <w:rFonts w:eastAsia="Calibri"/>
          <w:b/>
          <w:lang w:eastAsia="en-US"/>
        </w:rPr>
        <w:lastRenderedPageBreak/>
        <w:t>Część III</w:t>
      </w:r>
      <w:r>
        <w:rPr>
          <w:rFonts w:eastAsia="Calibri"/>
          <w:lang w:eastAsia="en-US"/>
        </w:rPr>
        <w:t xml:space="preserve"> – </w:t>
      </w:r>
      <w:r w:rsidRPr="00840714">
        <w:rPr>
          <w:rFonts w:eastAsia="Calibri"/>
          <w:color w:val="auto"/>
          <w:lang w:eastAsia="en-US"/>
        </w:rPr>
        <w:t>pielęgnacja gwarancyjna trawników w okresie 3 lat (36 kolejnych miesięcy kalendarzowych) od dnia protokolarnego odbioru robót budowlanych i wykonanych prac ogrodniczych</w:t>
      </w:r>
      <w:r w:rsidR="00921014" w:rsidRPr="00840714">
        <w:rPr>
          <w:rFonts w:eastAsia="Calibri"/>
          <w:color w:val="auto"/>
          <w:lang w:eastAsia="en-US"/>
        </w:rPr>
        <w:t xml:space="preserve"> polegających na założeniu trawników</w:t>
      </w:r>
      <w:r w:rsidR="008D4C9E" w:rsidRPr="00840714">
        <w:rPr>
          <w:rFonts w:eastAsia="Calibri"/>
          <w:color w:val="auto"/>
          <w:lang w:eastAsia="en-US"/>
        </w:rPr>
        <w:t xml:space="preserve"> (Części I </w:t>
      </w:r>
      <w:proofErr w:type="spellStart"/>
      <w:r w:rsidR="008D4C9E" w:rsidRPr="00840714">
        <w:rPr>
          <w:rFonts w:eastAsia="Calibri"/>
          <w:color w:val="auto"/>
          <w:lang w:eastAsia="en-US"/>
        </w:rPr>
        <w:t>i</w:t>
      </w:r>
      <w:proofErr w:type="spellEnd"/>
      <w:r w:rsidR="008D4C9E" w:rsidRPr="00840714">
        <w:rPr>
          <w:rFonts w:eastAsia="Calibri"/>
          <w:color w:val="auto"/>
          <w:lang w:eastAsia="en-US"/>
        </w:rPr>
        <w:t xml:space="preserve"> II przedmiotu zamówienia)</w:t>
      </w:r>
    </w:p>
    <w:p w14:paraId="00DA1B70" w14:textId="77777777" w:rsidR="00675798" w:rsidRPr="00840714" w:rsidRDefault="00675798" w:rsidP="00675798">
      <w:pPr>
        <w:tabs>
          <w:tab w:val="left" w:pos="-851"/>
        </w:tabs>
        <w:contextualSpacing/>
        <w:rPr>
          <w:rFonts w:eastAsia="Calibri"/>
          <w:color w:val="auto"/>
          <w:lang w:eastAsia="en-US"/>
        </w:rPr>
      </w:pPr>
    </w:p>
    <w:p w14:paraId="4A5B483E" w14:textId="77777777" w:rsidR="00675798" w:rsidRPr="00840714" w:rsidRDefault="00675798" w:rsidP="00675798">
      <w:pPr>
        <w:tabs>
          <w:tab w:val="left" w:pos="-851"/>
        </w:tabs>
        <w:contextualSpacing/>
        <w:rPr>
          <w:rFonts w:eastAsia="Calibri"/>
          <w:color w:val="auto"/>
          <w:lang w:eastAsia="en-US"/>
        </w:rPr>
      </w:pPr>
      <w:r w:rsidRPr="00840714">
        <w:rPr>
          <w:rFonts w:eastAsia="Calibri"/>
          <w:color w:val="auto"/>
          <w:lang w:eastAsia="en-US"/>
        </w:rPr>
        <w:t>Wykonanie pielęgnacji gwarancyjnej zieleni w okresie trzech lat (36 kolejnych miesięcy kalendarzowych), na zrealizowanym zadaniu, od dnia protokolarnego odbioru robót budowlanych i wykonanych prac ogrodniczych, polegającej na:</w:t>
      </w:r>
    </w:p>
    <w:p w14:paraId="2AEF40FA" w14:textId="77777777" w:rsidR="00675798" w:rsidRDefault="00675798" w:rsidP="00675798">
      <w:pPr>
        <w:pStyle w:val="Akapitzlist"/>
        <w:widowControl/>
        <w:numPr>
          <w:ilvl w:val="0"/>
          <w:numId w:val="41"/>
        </w:numPr>
        <w:tabs>
          <w:tab w:val="left" w:pos="-851"/>
        </w:tabs>
        <w:suppressAutoHyphens w:val="0"/>
        <w:overflowPunct/>
        <w:spacing w:line="276" w:lineRule="auto"/>
        <w:textAlignment w:val="auto"/>
        <w:rPr>
          <w:rFonts w:ascii="Verdana" w:eastAsia="Calibri" w:hAnsi="Verdana" w:cs="Verdana"/>
          <w:sz w:val="20"/>
          <w:szCs w:val="20"/>
          <w:lang w:eastAsia="en-US"/>
        </w:rPr>
      </w:pPr>
      <w:r w:rsidRPr="0036581A">
        <w:rPr>
          <w:rFonts w:ascii="Verdana" w:eastAsia="Calibri" w:hAnsi="Verdana" w:cs="Verdana"/>
          <w:sz w:val="20"/>
          <w:szCs w:val="20"/>
          <w:lang w:eastAsia="en-US"/>
        </w:rPr>
        <w:t xml:space="preserve">ręcznej pielęgnacji trawników - koszenie </w:t>
      </w:r>
      <w:r>
        <w:rPr>
          <w:rFonts w:ascii="Verdana" w:eastAsia="Calibri" w:hAnsi="Verdana" w:cs="Verdana"/>
          <w:sz w:val="20"/>
          <w:szCs w:val="20"/>
          <w:lang w:eastAsia="en-US"/>
        </w:rPr>
        <w:t>5</w:t>
      </w:r>
      <w:r w:rsidRPr="0036581A">
        <w:rPr>
          <w:rFonts w:ascii="Verdana" w:eastAsia="Calibri" w:hAnsi="Verdana" w:cs="Verdana"/>
          <w:sz w:val="20"/>
          <w:szCs w:val="20"/>
          <w:lang w:eastAsia="en-US"/>
        </w:rPr>
        <w:t xml:space="preserve"> razy w roku (w okresie kwiecień-październik, termin koszenia będzie wyznaczany przez Zamawiającego w zależności od</w:t>
      </w:r>
      <w:r>
        <w:rPr>
          <w:rFonts w:ascii="Verdana" w:eastAsia="Calibri" w:hAnsi="Verdana" w:cs="Verdana"/>
          <w:sz w:val="20"/>
          <w:szCs w:val="20"/>
          <w:lang w:eastAsia="en-US"/>
        </w:rPr>
        <w:t> </w:t>
      </w:r>
      <w:r w:rsidRPr="0036581A">
        <w:rPr>
          <w:rFonts w:ascii="Verdana" w:eastAsia="Calibri" w:hAnsi="Verdana" w:cs="Verdana"/>
          <w:sz w:val="20"/>
          <w:szCs w:val="20"/>
          <w:lang w:eastAsia="en-US"/>
        </w:rPr>
        <w:t>warunków atmosferycznych i tempa przyrostu trawy) z odsłanianiem krawężników oraz</w:t>
      </w:r>
      <w:r>
        <w:rPr>
          <w:rFonts w:ascii="Verdana" w:eastAsia="Calibri" w:hAnsi="Verdana" w:cs="Verdana"/>
          <w:sz w:val="20"/>
          <w:szCs w:val="20"/>
          <w:lang w:eastAsia="en-US"/>
        </w:rPr>
        <w:t> </w:t>
      </w:r>
      <w:r w:rsidRPr="0036581A">
        <w:rPr>
          <w:rFonts w:ascii="Verdana" w:eastAsia="Calibri" w:hAnsi="Verdana" w:cs="Verdana"/>
          <w:sz w:val="20"/>
          <w:szCs w:val="20"/>
          <w:lang w:eastAsia="en-US"/>
        </w:rPr>
        <w:t>zbieraniem pokosu w tym samym dniu,</w:t>
      </w:r>
    </w:p>
    <w:p w14:paraId="379C7C94" w14:textId="77777777" w:rsidR="00675798" w:rsidRDefault="00675798" w:rsidP="00675798">
      <w:pPr>
        <w:pStyle w:val="Akapitzlist"/>
        <w:widowControl/>
        <w:numPr>
          <w:ilvl w:val="0"/>
          <w:numId w:val="41"/>
        </w:numPr>
        <w:tabs>
          <w:tab w:val="left" w:pos="-851"/>
        </w:tabs>
        <w:suppressAutoHyphens w:val="0"/>
        <w:overflowPunct/>
        <w:spacing w:line="276" w:lineRule="auto"/>
        <w:textAlignment w:val="auto"/>
        <w:rPr>
          <w:rFonts w:ascii="Verdana" w:eastAsia="Calibri" w:hAnsi="Verdana" w:cs="Verdana"/>
          <w:sz w:val="20"/>
          <w:szCs w:val="20"/>
          <w:lang w:eastAsia="en-US"/>
        </w:rPr>
      </w:pPr>
      <w:r w:rsidRPr="0036581A">
        <w:rPr>
          <w:rFonts w:ascii="Verdana" w:eastAsia="Calibri" w:hAnsi="Verdana" w:cs="Verdana"/>
          <w:sz w:val="20"/>
          <w:szCs w:val="20"/>
          <w:lang w:eastAsia="en-US"/>
        </w:rPr>
        <w:t>nawożenie trawnika,</w:t>
      </w:r>
    </w:p>
    <w:p w14:paraId="096417BB" w14:textId="77777777" w:rsidR="00675798" w:rsidRDefault="00675798" w:rsidP="00675798">
      <w:pPr>
        <w:pStyle w:val="Akapitzlist"/>
        <w:widowControl/>
        <w:numPr>
          <w:ilvl w:val="0"/>
          <w:numId w:val="41"/>
        </w:numPr>
        <w:tabs>
          <w:tab w:val="left" w:pos="-851"/>
        </w:tabs>
        <w:suppressAutoHyphens w:val="0"/>
        <w:overflowPunct/>
        <w:spacing w:line="276" w:lineRule="auto"/>
        <w:textAlignment w:val="auto"/>
        <w:rPr>
          <w:rFonts w:ascii="Verdana" w:eastAsia="Calibri" w:hAnsi="Verdana" w:cs="Verdana"/>
          <w:sz w:val="20"/>
          <w:szCs w:val="20"/>
          <w:lang w:eastAsia="en-US"/>
        </w:rPr>
      </w:pPr>
      <w:r w:rsidRPr="0036581A">
        <w:rPr>
          <w:rFonts w:ascii="Verdana" w:eastAsia="Calibri" w:hAnsi="Verdana" w:cs="Verdana"/>
          <w:sz w:val="20"/>
          <w:szCs w:val="20"/>
          <w:lang w:eastAsia="en-US"/>
        </w:rPr>
        <w:t>wałowanie trawnika,</w:t>
      </w:r>
    </w:p>
    <w:p w14:paraId="5FEF0BDE" w14:textId="77777777" w:rsidR="00675798" w:rsidRDefault="00675798" w:rsidP="00675798">
      <w:pPr>
        <w:pStyle w:val="Akapitzlist"/>
        <w:widowControl/>
        <w:numPr>
          <w:ilvl w:val="0"/>
          <w:numId w:val="41"/>
        </w:numPr>
        <w:tabs>
          <w:tab w:val="left" w:pos="-851"/>
        </w:tabs>
        <w:suppressAutoHyphens w:val="0"/>
        <w:overflowPunct/>
        <w:spacing w:line="276" w:lineRule="auto"/>
        <w:textAlignment w:val="auto"/>
        <w:rPr>
          <w:rFonts w:ascii="Verdana" w:eastAsia="Calibri" w:hAnsi="Verdana" w:cs="Verdana"/>
          <w:sz w:val="20"/>
          <w:szCs w:val="20"/>
          <w:lang w:eastAsia="en-US"/>
        </w:rPr>
      </w:pPr>
      <w:r w:rsidRPr="0036581A">
        <w:rPr>
          <w:rFonts w:ascii="Verdana" w:eastAsia="Calibri" w:hAnsi="Verdana" w:cs="Verdana"/>
          <w:sz w:val="20"/>
          <w:szCs w:val="20"/>
          <w:lang w:eastAsia="en-US"/>
        </w:rPr>
        <w:t>piaskowanie trawnika,</w:t>
      </w:r>
    </w:p>
    <w:p w14:paraId="70A7208F" w14:textId="77777777" w:rsidR="00675798" w:rsidRDefault="00675798" w:rsidP="00675798">
      <w:pPr>
        <w:pStyle w:val="Akapitzlist"/>
        <w:widowControl/>
        <w:numPr>
          <w:ilvl w:val="0"/>
          <w:numId w:val="41"/>
        </w:numPr>
        <w:tabs>
          <w:tab w:val="left" w:pos="-851"/>
        </w:tabs>
        <w:suppressAutoHyphens w:val="0"/>
        <w:overflowPunct/>
        <w:spacing w:line="276" w:lineRule="auto"/>
        <w:textAlignment w:val="auto"/>
        <w:rPr>
          <w:rFonts w:ascii="Verdana" w:eastAsia="Calibri" w:hAnsi="Verdana" w:cs="Verdana"/>
          <w:sz w:val="20"/>
          <w:szCs w:val="20"/>
          <w:lang w:eastAsia="en-US"/>
        </w:rPr>
      </w:pPr>
      <w:r w:rsidRPr="0036581A">
        <w:rPr>
          <w:rFonts w:ascii="Verdana" w:eastAsia="Calibri" w:hAnsi="Verdana" w:cs="Verdana"/>
          <w:sz w:val="20"/>
          <w:szCs w:val="20"/>
          <w:lang w:eastAsia="en-US"/>
        </w:rPr>
        <w:t>napowietrzanie trawnika,</w:t>
      </w:r>
    </w:p>
    <w:p w14:paraId="5698F0C7" w14:textId="77777777" w:rsidR="00675798" w:rsidRDefault="00675798" w:rsidP="00675798">
      <w:pPr>
        <w:pStyle w:val="Akapitzlist"/>
        <w:widowControl/>
        <w:numPr>
          <w:ilvl w:val="0"/>
          <w:numId w:val="41"/>
        </w:numPr>
        <w:tabs>
          <w:tab w:val="left" w:pos="-851"/>
        </w:tabs>
        <w:suppressAutoHyphens w:val="0"/>
        <w:overflowPunct/>
        <w:spacing w:line="276" w:lineRule="auto"/>
        <w:textAlignment w:val="auto"/>
        <w:rPr>
          <w:rFonts w:ascii="Verdana" w:eastAsia="Calibri" w:hAnsi="Verdana" w:cs="Verdana"/>
          <w:sz w:val="20"/>
          <w:szCs w:val="20"/>
          <w:lang w:eastAsia="en-US"/>
        </w:rPr>
      </w:pPr>
      <w:r w:rsidRPr="0036581A">
        <w:rPr>
          <w:rFonts w:ascii="Verdana" w:eastAsia="Calibri" w:hAnsi="Verdana" w:cs="Verdana"/>
          <w:sz w:val="20"/>
          <w:szCs w:val="20"/>
          <w:lang w:eastAsia="en-US"/>
        </w:rPr>
        <w:t xml:space="preserve">renowacja (usuwanie ubytków poziomych i </w:t>
      </w:r>
      <w:proofErr w:type="spellStart"/>
      <w:r w:rsidRPr="0036581A">
        <w:rPr>
          <w:rFonts w:ascii="Verdana" w:eastAsia="Calibri" w:hAnsi="Verdana" w:cs="Verdana"/>
          <w:sz w:val="20"/>
          <w:szCs w:val="20"/>
          <w:lang w:eastAsia="en-US"/>
        </w:rPr>
        <w:t>przedeptów</w:t>
      </w:r>
      <w:proofErr w:type="spellEnd"/>
      <w:r w:rsidRPr="0036581A">
        <w:rPr>
          <w:rFonts w:ascii="Verdana" w:eastAsia="Calibri" w:hAnsi="Verdana" w:cs="Verdana"/>
          <w:sz w:val="20"/>
          <w:szCs w:val="20"/>
          <w:lang w:eastAsia="en-US"/>
        </w:rPr>
        <w:t>),</w:t>
      </w:r>
    </w:p>
    <w:p w14:paraId="4459F29C" w14:textId="77777777" w:rsidR="00675798" w:rsidRDefault="00675798" w:rsidP="00675798">
      <w:pPr>
        <w:pStyle w:val="Akapitzlist"/>
        <w:widowControl/>
        <w:numPr>
          <w:ilvl w:val="0"/>
          <w:numId w:val="41"/>
        </w:numPr>
        <w:tabs>
          <w:tab w:val="left" w:pos="-851"/>
        </w:tabs>
        <w:suppressAutoHyphens w:val="0"/>
        <w:overflowPunct/>
        <w:spacing w:line="276" w:lineRule="auto"/>
        <w:textAlignment w:val="auto"/>
        <w:rPr>
          <w:rFonts w:ascii="Verdana" w:eastAsia="Calibri" w:hAnsi="Verdana" w:cs="Verdana"/>
          <w:sz w:val="20"/>
          <w:szCs w:val="20"/>
          <w:lang w:eastAsia="en-US"/>
        </w:rPr>
      </w:pPr>
      <w:r w:rsidRPr="0036581A">
        <w:rPr>
          <w:rFonts w:ascii="Verdana" w:eastAsia="Calibri" w:hAnsi="Verdana" w:cs="Verdana"/>
          <w:sz w:val="20"/>
          <w:szCs w:val="20"/>
          <w:lang w:eastAsia="en-US"/>
        </w:rPr>
        <w:t>podlewanie nawierzchni trawnika w zależności od warunków atmosferycznych, głównie tuż po założeniu trawników,</w:t>
      </w:r>
    </w:p>
    <w:p w14:paraId="49BD2F3A" w14:textId="77777777" w:rsidR="00675798" w:rsidRPr="002D12AD" w:rsidRDefault="00675798" w:rsidP="00675798">
      <w:pPr>
        <w:pStyle w:val="Akapitzlist"/>
        <w:widowControl/>
        <w:numPr>
          <w:ilvl w:val="0"/>
          <w:numId w:val="41"/>
        </w:numPr>
        <w:suppressAutoHyphens w:val="0"/>
        <w:overflowPunct/>
        <w:autoSpaceDN w:val="0"/>
        <w:spacing w:after="200" w:line="276" w:lineRule="auto"/>
        <w:textAlignment w:val="auto"/>
        <w:rPr>
          <w:rFonts w:ascii="Verdana" w:hAnsi="Verdana"/>
          <w:sz w:val="20"/>
          <w:szCs w:val="20"/>
        </w:rPr>
      </w:pPr>
      <w:r w:rsidRPr="002D12AD">
        <w:rPr>
          <w:rFonts w:ascii="Verdana" w:hAnsi="Verdana"/>
          <w:sz w:val="20"/>
          <w:szCs w:val="20"/>
        </w:rPr>
        <w:t>bieżące odchwaszczanie,</w:t>
      </w:r>
    </w:p>
    <w:p w14:paraId="79C994C4" w14:textId="77777777" w:rsidR="00675798" w:rsidRPr="002D12AD" w:rsidRDefault="00675798" w:rsidP="00675798">
      <w:pPr>
        <w:pStyle w:val="Akapitzlist"/>
        <w:widowControl/>
        <w:numPr>
          <w:ilvl w:val="0"/>
          <w:numId w:val="41"/>
        </w:numPr>
        <w:suppressAutoHyphens w:val="0"/>
        <w:overflowPunct/>
        <w:autoSpaceDN w:val="0"/>
        <w:spacing w:after="200" w:line="276" w:lineRule="auto"/>
        <w:textAlignment w:val="auto"/>
        <w:rPr>
          <w:rFonts w:ascii="Verdana" w:hAnsi="Verdana"/>
          <w:sz w:val="20"/>
          <w:szCs w:val="20"/>
        </w:rPr>
      </w:pPr>
      <w:r>
        <w:rPr>
          <w:rFonts w:ascii="Verdana" w:hAnsi="Verdana"/>
          <w:sz w:val="20"/>
          <w:szCs w:val="20"/>
        </w:rPr>
        <w:t>utr</w:t>
      </w:r>
      <w:r w:rsidRPr="002D12AD">
        <w:rPr>
          <w:rFonts w:ascii="Verdana" w:hAnsi="Verdana"/>
          <w:sz w:val="20"/>
          <w:szCs w:val="20"/>
        </w:rPr>
        <w:t>zymanie terenu zieleni w czystości (grabienie wiosenne i jesienne: liści, gałęzi, suchej trawy – dotyczy całej powierzchni objętej opracowaniem),</w:t>
      </w:r>
    </w:p>
    <w:p w14:paraId="455D1518" w14:textId="77777777" w:rsidR="00675798" w:rsidRPr="002D12AD" w:rsidRDefault="00675798" w:rsidP="00675798">
      <w:pPr>
        <w:pStyle w:val="Akapitzlist"/>
        <w:widowControl/>
        <w:numPr>
          <w:ilvl w:val="0"/>
          <w:numId w:val="41"/>
        </w:numPr>
        <w:suppressAutoHyphens w:val="0"/>
        <w:overflowPunct/>
        <w:autoSpaceDN w:val="0"/>
        <w:spacing w:after="200" w:line="276" w:lineRule="auto"/>
        <w:textAlignment w:val="auto"/>
        <w:rPr>
          <w:rFonts w:ascii="Verdana" w:hAnsi="Verdana"/>
          <w:sz w:val="20"/>
          <w:szCs w:val="20"/>
        </w:rPr>
      </w:pPr>
      <w:r w:rsidRPr="002D12AD">
        <w:rPr>
          <w:rFonts w:ascii="Verdana" w:hAnsi="Verdana"/>
          <w:sz w:val="20"/>
          <w:szCs w:val="20"/>
        </w:rPr>
        <w:t>bieżące wywożenie urobku (biomasy).</w:t>
      </w:r>
    </w:p>
    <w:p w14:paraId="1EFF1728" w14:textId="77777777" w:rsidR="00675798" w:rsidRPr="0065698D" w:rsidRDefault="00675798" w:rsidP="00675798">
      <w:pPr>
        <w:tabs>
          <w:tab w:val="left" w:pos="-851"/>
        </w:tabs>
        <w:rPr>
          <w:rFonts w:eastAsia="Calibri"/>
          <w:lang w:eastAsia="en-US"/>
        </w:rPr>
      </w:pPr>
    </w:p>
    <w:p w14:paraId="3B28206A" w14:textId="77777777" w:rsidR="00675798" w:rsidRDefault="00675798" w:rsidP="00675798">
      <w:pPr>
        <w:tabs>
          <w:tab w:val="left" w:pos="-851"/>
        </w:tabs>
        <w:rPr>
          <w:rFonts w:eastAsia="Calibri"/>
          <w:lang w:eastAsia="en-US"/>
        </w:rPr>
      </w:pPr>
    </w:p>
    <w:p w14:paraId="0D7055E8" w14:textId="77777777" w:rsidR="00675798" w:rsidRDefault="00675798" w:rsidP="00675798">
      <w:pPr>
        <w:tabs>
          <w:tab w:val="left" w:pos="-851"/>
        </w:tabs>
        <w:rPr>
          <w:rFonts w:eastAsia="Calibri"/>
          <w:lang w:eastAsia="en-US"/>
        </w:rPr>
      </w:pPr>
    </w:p>
    <w:p w14:paraId="260CCD67" w14:textId="77777777" w:rsidR="009D66C3" w:rsidRDefault="009D66C3">
      <w:pPr>
        <w:widowControl/>
        <w:suppressAutoHyphens w:val="0"/>
        <w:overflowPunct/>
        <w:spacing w:after="200"/>
        <w:jc w:val="left"/>
        <w:textAlignment w:val="auto"/>
        <w:rPr>
          <w:rFonts w:ascii="Times New Roman" w:hAnsi="Times New Roman" w:cs="Times New Roman"/>
          <w:color w:val="auto"/>
          <w:sz w:val="24"/>
        </w:rPr>
      </w:pPr>
    </w:p>
    <w:p w14:paraId="5430C22E" w14:textId="77777777" w:rsidR="009D66C3" w:rsidRDefault="009D66C3">
      <w:pPr>
        <w:widowControl/>
        <w:suppressAutoHyphens w:val="0"/>
        <w:overflowPunct/>
        <w:spacing w:after="200"/>
        <w:jc w:val="left"/>
        <w:textAlignment w:val="auto"/>
        <w:rPr>
          <w:rFonts w:ascii="Times New Roman" w:hAnsi="Times New Roman" w:cs="Times New Roman"/>
          <w:color w:val="auto"/>
          <w:sz w:val="24"/>
        </w:rPr>
      </w:pPr>
    </w:p>
    <w:p w14:paraId="0CEA9D37" w14:textId="6F67628E" w:rsidR="009D66C3" w:rsidRDefault="00BD2173">
      <w:pPr>
        <w:widowControl/>
        <w:suppressAutoHyphens w:val="0"/>
        <w:overflowPunct/>
        <w:spacing w:after="200"/>
        <w:jc w:val="left"/>
        <w:textAlignment w:val="auto"/>
        <w:rPr>
          <w:rFonts w:ascii="Times New Roman" w:hAnsi="Times New Roman" w:cs="Times New Roman"/>
          <w:color w:val="auto"/>
          <w:sz w:val="24"/>
        </w:rPr>
      </w:pPr>
      <w:r>
        <w:rPr>
          <w:rFonts w:ascii="Times New Roman" w:hAnsi="Times New Roman" w:cs="Times New Roman"/>
          <w:color w:val="auto"/>
          <w:sz w:val="24"/>
        </w:rPr>
        <w:br w:type="page"/>
      </w:r>
    </w:p>
    <w:p w14:paraId="668F3A3E" w14:textId="67196674" w:rsidR="0058680F" w:rsidRPr="000246BD" w:rsidRDefault="0058680F" w:rsidP="0058680F">
      <w:pPr>
        <w:keepNext/>
        <w:outlineLvl w:val="5"/>
        <w:rPr>
          <w:b/>
          <w:bCs w:val="0"/>
          <w:u w:val="single"/>
          <w:lang w:eastAsia="en-US"/>
        </w:rPr>
      </w:pPr>
      <w:r w:rsidRPr="009D2CD2">
        <w:rPr>
          <w:lang w:eastAsia="en-US"/>
        </w:rPr>
        <w:lastRenderedPageBreak/>
        <w:t>ZP/PN/</w:t>
      </w:r>
      <w:r w:rsidR="00D9678F">
        <w:rPr>
          <w:lang w:eastAsia="en-US"/>
        </w:rPr>
        <w:t>42</w:t>
      </w:r>
      <w:r w:rsidRPr="009D2CD2">
        <w:rPr>
          <w:lang w:eastAsia="en-US"/>
        </w:rPr>
        <w:t>/2019/DPIR</w:t>
      </w:r>
      <w:r w:rsidRPr="000246BD">
        <w:rPr>
          <w:b/>
          <w:lang w:eastAsia="en-US"/>
        </w:rPr>
        <w:t xml:space="preserve">                                                                              </w:t>
      </w:r>
      <w:r>
        <w:rPr>
          <w:b/>
          <w:lang w:eastAsia="en-US"/>
        </w:rPr>
        <w:t>Załącznik nr 3</w:t>
      </w:r>
    </w:p>
    <w:p w14:paraId="1FBA39BD" w14:textId="77777777" w:rsidR="0058680F" w:rsidRPr="00792F7E" w:rsidRDefault="0058680F" w:rsidP="0058680F">
      <w:pPr>
        <w:keepNext/>
        <w:numPr>
          <w:ilvl w:val="5"/>
          <w:numId w:val="0"/>
        </w:numPr>
        <w:tabs>
          <w:tab w:val="num" w:pos="284"/>
        </w:tabs>
        <w:ind w:left="1436" w:hanging="1152"/>
        <w:jc w:val="right"/>
        <w:outlineLvl w:val="5"/>
        <w:rPr>
          <w:b/>
          <w:bCs w:val="0"/>
          <w:lang w:eastAsia="en-US"/>
        </w:rPr>
      </w:pPr>
      <w:r w:rsidRPr="00792F7E">
        <w:rPr>
          <w:b/>
          <w:lang w:eastAsia="en-US"/>
        </w:rPr>
        <w:t>do umowy nr ………………………</w:t>
      </w:r>
    </w:p>
    <w:p w14:paraId="4645B9A3" w14:textId="77777777" w:rsidR="0058680F" w:rsidRPr="00792F7E" w:rsidRDefault="0058680F" w:rsidP="0058680F">
      <w:pPr>
        <w:keepNext/>
        <w:numPr>
          <w:ilvl w:val="5"/>
          <w:numId w:val="0"/>
        </w:numPr>
        <w:tabs>
          <w:tab w:val="num" w:pos="284"/>
        </w:tabs>
        <w:ind w:left="1436" w:hanging="1152"/>
        <w:jc w:val="right"/>
        <w:outlineLvl w:val="5"/>
        <w:rPr>
          <w:bCs w:val="0"/>
          <w:lang w:eastAsia="en-US"/>
        </w:rPr>
      </w:pPr>
      <w:r w:rsidRPr="00792F7E">
        <w:rPr>
          <w:lang w:eastAsia="en-US"/>
        </w:rPr>
        <w:t>(wzór)</w:t>
      </w:r>
    </w:p>
    <w:p w14:paraId="7BEF81F8" w14:textId="77777777" w:rsidR="0058680F" w:rsidRPr="00626C62" w:rsidRDefault="0058680F" w:rsidP="0058680F">
      <w:pPr>
        <w:ind w:left="1980" w:hanging="1980"/>
        <w:jc w:val="center"/>
        <w:rPr>
          <w:b/>
          <w:lang w:eastAsia="en-US"/>
        </w:rPr>
      </w:pPr>
    </w:p>
    <w:p w14:paraId="2E5A0C8B" w14:textId="77777777" w:rsidR="0058680F" w:rsidRPr="00626C62" w:rsidRDefault="0058680F" w:rsidP="0058680F">
      <w:pPr>
        <w:ind w:left="1980" w:hanging="1980"/>
        <w:jc w:val="center"/>
        <w:rPr>
          <w:b/>
          <w:lang w:eastAsia="en-US"/>
        </w:rPr>
      </w:pPr>
      <w:r w:rsidRPr="00626C62">
        <w:rPr>
          <w:b/>
          <w:lang w:eastAsia="en-US"/>
        </w:rPr>
        <w:t xml:space="preserve">OŚWIADCZENIE WYKONAWCY </w:t>
      </w:r>
    </w:p>
    <w:p w14:paraId="4F9FF74D" w14:textId="77777777" w:rsidR="0058680F" w:rsidRPr="00626C62" w:rsidRDefault="0058680F" w:rsidP="0058680F">
      <w:pPr>
        <w:ind w:left="1980" w:hanging="1980"/>
        <w:jc w:val="center"/>
        <w:rPr>
          <w:b/>
        </w:rPr>
      </w:pPr>
      <w:r w:rsidRPr="00626C62">
        <w:rPr>
          <w:b/>
        </w:rPr>
        <w:t>(stosownie do art. 29 ust. 3a ustawy Pzp)</w:t>
      </w:r>
    </w:p>
    <w:p w14:paraId="46DF37C3" w14:textId="77777777" w:rsidR="0058680F" w:rsidRPr="00626C62" w:rsidRDefault="0058680F" w:rsidP="0058680F">
      <w:pPr>
        <w:ind w:left="1980" w:hanging="1980"/>
        <w:jc w:val="center"/>
        <w:rPr>
          <w:b/>
        </w:rPr>
      </w:pPr>
    </w:p>
    <w:p w14:paraId="7C6B182A" w14:textId="77777777" w:rsidR="0058680F" w:rsidRPr="00626C62" w:rsidRDefault="0058680F" w:rsidP="004065D3">
      <w:pPr>
        <w:pStyle w:val="Akapitzlist"/>
        <w:widowControl/>
        <w:numPr>
          <w:ilvl w:val="0"/>
          <w:numId w:val="30"/>
        </w:numPr>
        <w:suppressAutoHyphens w:val="0"/>
        <w:overflowPunct/>
        <w:contextualSpacing w:val="0"/>
        <w:textAlignment w:val="auto"/>
        <w:rPr>
          <w:rFonts w:ascii="Verdana" w:hAnsi="Verdana"/>
          <w:sz w:val="20"/>
          <w:szCs w:val="20"/>
        </w:rPr>
      </w:pPr>
      <w:r w:rsidRPr="00626C62">
        <w:rPr>
          <w:rFonts w:ascii="Verdana" w:hAnsi="Verdana"/>
          <w:sz w:val="20"/>
          <w:szCs w:val="20"/>
        </w:rPr>
        <w:t>Oświadczam, że zatrudniam na podstawie umowy o pracę następujące osoby wykonujące czynności:</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1701"/>
        <w:gridCol w:w="993"/>
        <w:gridCol w:w="1417"/>
        <w:gridCol w:w="1559"/>
      </w:tblGrid>
      <w:tr w:rsidR="0058680F" w:rsidRPr="00626C62" w14:paraId="1AD2E9D7" w14:textId="77777777" w:rsidTr="0026071B">
        <w:tc>
          <w:tcPr>
            <w:tcW w:w="567" w:type="dxa"/>
          </w:tcPr>
          <w:p w14:paraId="338B0BC7" w14:textId="77777777" w:rsidR="0058680F" w:rsidRPr="00626C62" w:rsidRDefault="0058680F" w:rsidP="0026071B">
            <w:pPr>
              <w:jc w:val="center"/>
              <w:rPr>
                <w:sz w:val="18"/>
                <w:szCs w:val="18"/>
              </w:rPr>
            </w:pPr>
            <w:r w:rsidRPr="00626C62">
              <w:rPr>
                <w:sz w:val="18"/>
                <w:szCs w:val="18"/>
              </w:rPr>
              <w:t xml:space="preserve">Lp. </w:t>
            </w:r>
          </w:p>
        </w:tc>
        <w:tc>
          <w:tcPr>
            <w:tcW w:w="1985" w:type="dxa"/>
          </w:tcPr>
          <w:p w14:paraId="784FA955" w14:textId="77777777" w:rsidR="0058680F" w:rsidRPr="00626C62" w:rsidRDefault="0058680F" w:rsidP="0026071B">
            <w:pPr>
              <w:jc w:val="center"/>
              <w:rPr>
                <w:sz w:val="18"/>
                <w:szCs w:val="18"/>
              </w:rPr>
            </w:pPr>
            <w:r w:rsidRPr="00626C62">
              <w:rPr>
                <w:sz w:val="18"/>
                <w:szCs w:val="18"/>
              </w:rPr>
              <w:t>Imię i nazwisko</w:t>
            </w:r>
          </w:p>
        </w:tc>
        <w:tc>
          <w:tcPr>
            <w:tcW w:w="2126" w:type="dxa"/>
          </w:tcPr>
          <w:p w14:paraId="23200C21" w14:textId="77777777" w:rsidR="0058680F" w:rsidRPr="00626C62" w:rsidRDefault="0058680F" w:rsidP="0026071B">
            <w:pPr>
              <w:jc w:val="center"/>
              <w:rPr>
                <w:sz w:val="18"/>
                <w:szCs w:val="18"/>
              </w:rPr>
            </w:pPr>
            <w:r w:rsidRPr="00626C62">
              <w:rPr>
                <w:sz w:val="18"/>
                <w:szCs w:val="18"/>
              </w:rPr>
              <w:t>Stanowisko/</w:t>
            </w:r>
          </w:p>
          <w:p w14:paraId="1F7E1758" w14:textId="77777777" w:rsidR="0058680F" w:rsidRPr="00626C62" w:rsidRDefault="0058680F" w:rsidP="0026071B">
            <w:pPr>
              <w:jc w:val="center"/>
              <w:rPr>
                <w:sz w:val="18"/>
                <w:szCs w:val="18"/>
              </w:rPr>
            </w:pPr>
            <w:r w:rsidRPr="00626C62">
              <w:rPr>
                <w:sz w:val="18"/>
                <w:szCs w:val="18"/>
              </w:rPr>
              <w:t>funkcja/zakres wykonywanych czynności</w:t>
            </w:r>
          </w:p>
        </w:tc>
        <w:tc>
          <w:tcPr>
            <w:tcW w:w="1701" w:type="dxa"/>
          </w:tcPr>
          <w:p w14:paraId="43525E24" w14:textId="77777777" w:rsidR="0058680F" w:rsidRPr="00626C62" w:rsidRDefault="0058680F" w:rsidP="0026071B">
            <w:pPr>
              <w:jc w:val="center"/>
              <w:rPr>
                <w:sz w:val="18"/>
                <w:szCs w:val="18"/>
              </w:rPr>
            </w:pPr>
            <w:r w:rsidRPr="00626C62">
              <w:rPr>
                <w:sz w:val="18"/>
                <w:szCs w:val="18"/>
              </w:rPr>
              <w:t>Rodzaj umowy o pracę</w:t>
            </w:r>
          </w:p>
        </w:tc>
        <w:tc>
          <w:tcPr>
            <w:tcW w:w="993" w:type="dxa"/>
          </w:tcPr>
          <w:p w14:paraId="49F25661" w14:textId="77777777" w:rsidR="0058680F" w:rsidRPr="00626C62" w:rsidRDefault="0058680F" w:rsidP="0026071B">
            <w:pPr>
              <w:jc w:val="center"/>
              <w:rPr>
                <w:sz w:val="18"/>
                <w:szCs w:val="18"/>
              </w:rPr>
            </w:pPr>
            <w:r w:rsidRPr="00626C62">
              <w:rPr>
                <w:sz w:val="18"/>
                <w:szCs w:val="18"/>
              </w:rPr>
              <w:t>Wymiar etatu</w:t>
            </w:r>
          </w:p>
        </w:tc>
        <w:tc>
          <w:tcPr>
            <w:tcW w:w="1417" w:type="dxa"/>
          </w:tcPr>
          <w:p w14:paraId="70E8B621" w14:textId="77777777" w:rsidR="0058680F" w:rsidRPr="00626C62" w:rsidRDefault="0058680F" w:rsidP="0026071B">
            <w:pPr>
              <w:jc w:val="center"/>
              <w:rPr>
                <w:sz w:val="18"/>
                <w:szCs w:val="18"/>
              </w:rPr>
            </w:pPr>
            <w:r w:rsidRPr="00626C62">
              <w:rPr>
                <w:sz w:val="18"/>
                <w:szCs w:val="18"/>
              </w:rPr>
              <w:t>Okres zatrudnienia</w:t>
            </w:r>
          </w:p>
          <w:p w14:paraId="2AA00999" w14:textId="77777777" w:rsidR="0058680F" w:rsidRPr="00626C62" w:rsidRDefault="0058680F" w:rsidP="0026071B">
            <w:pPr>
              <w:jc w:val="center"/>
              <w:rPr>
                <w:sz w:val="18"/>
                <w:szCs w:val="18"/>
              </w:rPr>
            </w:pPr>
            <w:r w:rsidRPr="00626C62">
              <w:rPr>
                <w:sz w:val="18"/>
                <w:szCs w:val="18"/>
              </w:rPr>
              <w:t>(od –do)</w:t>
            </w:r>
          </w:p>
        </w:tc>
        <w:tc>
          <w:tcPr>
            <w:tcW w:w="1559" w:type="dxa"/>
          </w:tcPr>
          <w:p w14:paraId="589D04ED" w14:textId="77777777" w:rsidR="0058680F" w:rsidRPr="00626C62" w:rsidRDefault="0058680F" w:rsidP="0026071B">
            <w:pPr>
              <w:jc w:val="center"/>
              <w:rPr>
                <w:sz w:val="18"/>
                <w:szCs w:val="18"/>
              </w:rPr>
            </w:pPr>
            <w:r w:rsidRPr="00626C62">
              <w:rPr>
                <w:sz w:val="18"/>
                <w:szCs w:val="18"/>
              </w:rPr>
              <w:t>Uwagi</w:t>
            </w:r>
          </w:p>
        </w:tc>
      </w:tr>
      <w:tr w:rsidR="0058680F" w:rsidRPr="00626C62" w14:paraId="192AD143" w14:textId="77777777" w:rsidTr="0026071B">
        <w:tc>
          <w:tcPr>
            <w:tcW w:w="567" w:type="dxa"/>
          </w:tcPr>
          <w:p w14:paraId="2861AC9B" w14:textId="77777777" w:rsidR="0058680F" w:rsidRPr="00626C62" w:rsidRDefault="0058680F" w:rsidP="0026071B">
            <w:pPr>
              <w:rPr>
                <w:sz w:val="16"/>
                <w:szCs w:val="16"/>
              </w:rPr>
            </w:pPr>
            <w:r w:rsidRPr="00626C62">
              <w:rPr>
                <w:sz w:val="16"/>
                <w:szCs w:val="16"/>
              </w:rPr>
              <w:t>1.</w:t>
            </w:r>
          </w:p>
        </w:tc>
        <w:tc>
          <w:tcPr>
            <w:tcW w:w="1985" w:type="dxa"/>
          </w:tcPr>
          <w:p w14:paraId="4627856F" w14:textId="77777777" w:rsidR="0058680F" w:rsidRPr="00626C62" w:rsidRDefault="0058680F" w:rsidP="0026071B">
            <w:pPr>
              <w:rPr>
                <w:sz w:val="16"/>
                <w:szCs w:val="16"/>
              </w:rPr>
            </w:pPr>
          </w:p>
          <w:p w14:paraId="7536C5F8" w14:textId="77777777" w:rsidR="0058680F" w:rsidRPr="00626C62" w:rsidRDefault="0058680F" w:rsidP="0026071B">
            <w:pPr>
              <w:rPr>
                <w:sz w:val="16"/>
                <w:szCs w:val="16"/>
              </w:rPr>
            </w:pPr>
          </w:p>
        </w:tc>
        <w:tc>
          <w:tcPr>
            <w:tcW w:w="2126" w:type="dxa"/>
            <w:vAlign w:val="center"/>
          </w:tcPr>
          <w:p w14:paraId="5155A258" w14:textId="77777777" w:rsidR="0058680F" w:rsidRPr="00626C62" w:rsidRDefault="0058680F" w:rsidP="0026071B">
            <w:pPr>
              <w:rPr>
                <w:sz w:val="16"/>
                <w:szCs w:val="16"/>
              </w:rPr>
            </w:pPr>
          </w:p>
        </w:tc>
        <w:tc>
          <w:tcPr>
            <w:tcW w:w="1701" w:type="dxa"/>
            <w:vAlign w:val="center"/>
          </w:tcPr>
          <w:p w14:paraId="5D41EF7F" w14:textId="77777777" w:rsidR="0058680F" w:rsidRPr="00626C62" w:rsidRDefault="0058680F" w:rsidP="0026071B">
            <w:pPr>
              <w:jc w:val="center"/>
              <w:rPr>
                <w:sz w:val="16"/>
                <w:szCs w:val="16"/>
              </w:rPr>
            </w:pPr>
          </w:p>
        </w:tc>
        <w:tc>
          <w:tcPr>
            <w:tcW w:w="993" w:type="dxa"/>
          </w:tcPr>
          <w:p w14:paraId="458DB9B2" w14:textId="77777777" w:rsidR="0058680F" w:rsidRPr="00626C62" w:rsidRDefault="0058680F" w:rsidP="0026071B">
            <w:pPr>
              <w:jc w:val="center"/>
              <w:rPr>
                <w:sz w:val="16"/>
                <w:szCs w:val="16"/>
              </w:rPr>
            </w:pPr>
          </w:p>
        </w:tc>
        <w:tc>
          <w:tcPr>
            <w:tcW w:w="1417" w:type="dxa"/>
          </w:tcPr>
          <w:p w14:paraId="6919C458" w14:textId="77777777" w:rsidR="0058680F" w:rsidRPr="00626C62" w:rsidRDefault="0058680F" w:rsidP="0026071B">
            <w:pPr>
              <w:jc w:val="center"/>
              <w:rPr>
                <w:sz w:val="16"/>
                <w:szCs w:val="16"/>
              </w:rPr>
            </w:pPr>
          </w:p>
        </w:tc>
        <w:tc>
          <w:tcPr>
            <w:tcW w:w="1559" w:type="dxa"/>
            <w:vAlign w:val="center"/>
          </w:tcPr>
          <w:p w14:paraId="1C8E4647" w14:textId="77777777" w:rsidR="0058680F" w:rsidRPr="00626C62" w:rsidRDefault="0058680F" w:rsidP="0026071B">
            <w:pPr>
              <w:jc w:val="center"/>
              <w:rPr>
                <w:sz w:val="16"/>
                <w:szCs w:val="16"/>
              </w:rPr>
            </w:pPr>
          </w:p>
        </w:tc>
      </w:tr>
      <w:tr w:rsidR="0058680F" w:rsidRPr="00626C62" w14:paraId="7F7ED552" w14:textId="77777777" w:rsidTr="0026071B">
        <w:tc>
          <w:tcPr>
            <w:tcW w:w="567" w:type="dxa"/>
          </w:tcPr>
          <w:p w14:paraId="1AAAA50C" w14:textId="77777777" w:rsidR="0058680F" w:rsidRPr="00626C62" w:rsidRDefault="0058680F" w:rsidP="0026071B">
            <w:pPr>
              <w:rPr>
                <w:sz w:val="16"/>
                <w:szCs w:val="16"/>
              </w:rPr>
            </w:pPr>
            <w:r w:rsidRPr="00626C62">
              <w:rPr>
                <w:sz w:val="16"/>
                <w:szCs w:val="16"/>
              </w:rPr>
              <w:t>2.</w:t>
            </w:r>
          </w:p>
        </w:tc>
        <w:tc>
          <w:tcPr>
            <w:tcW w:w="1985" w:type="dxa"/>
          </w:tcPr>
          <w:p w14:paraId="1F8A8F8F" w14:textId="77777777" w:rsidR="0058680F" w:rsidRPr="00626C62" w:rsidRDefault="0058680F" w:rsidP="0026071B">
            <w:pPr>
              <w:rPr>
                <w:sz w:val="16"/>
                <w:szCs w:val="16"/>
              </w:rPr>
            </w:pPr>
          </w:p>
          <w:p w14:paraId="21B21E65" w14:textId="77777777" w:rsidR="0058680F" w:rsidRPr="00626C62" w:rsidRDefault="0058680F" w:rsidP="0026071B">
            <w:pPr>
              <w:rPr>
                <w:sz w:val="16"/>
                <w:szCs w:val="16"/>
              </w:rPr>
            </w:pPr>
          </w:p>
        </w:tc>
        <w:tc>
          <w:tcPr>
            <w:tcW w:w="2126" w:type="dxa"/>
            <w:vAlign w:val="center"/>
          </w:tcPr>
          <w:p w14:paraId="4944BA12" w14:textId="77777777" w:rsidR="0058680F" w:rsidRPr="00626C62" w:rsidRDefault="0058680F" w:rsidP="0026071B">
            <w:pPr>
              <w:rPr>
                <w:sz w:val="16"/>
                <w:szCs w:val="16"/>
              </w:rPr>
            </w:pPr>
          </w:p>
        </w:tc>
        <w:tc>
          <w:tcPr>
            <w:tcW w:w="1701" w:type="dxa"/>
            <w:vAlign w:val="center"/>
          </w:tcPr>
          <w:p w14:paraId="6CA312E9" w14:textId="77777777" w:rsidR="0058680F" w:rsidRPr="00626C62" w:rsidRDefault="0058680F" w:rsidP="0026071B">
            <w:pPr>
              <w:jc w:val="center"/>
              <w:rPr>
                <w:sz w:val="16"/>
                <w:szCs w:val="16"/>
              </w:rPr>
            </w:pPr>
            <w:r w:rsidRPr="00626C62">
              <w:rPr>
                <w:sz w:val="16"/>
                <w:szCs w:val="16"/>
              </w:rPr>
              <w:t xml:space="preserve"> </w:t>
            </w:r>
          </w:p>
        </w:tc>
        <w:tc>
          <w:tcPr>
            <w:tcW w:w="993" w:type="dxa"/>
          </w:tcPr>
          <w:p w14:paraId="471974B2" w14:textId="77777777" w:rsidR="0058680F" w:rsidRPr="00626C62" w:rsidRDefault="0058680F" w:rsidP="0026071B">
            <w:pPr>
              <w:jc w:val="center"/>
              <w:rPr>
                <w:sz w:val="16"/>
                <w:szCs w:val="16"/>
              </w:rPr>
            </w:pPr>
          </w:p>
        </w:tc>
        <w:tc>
          <w:tcPr>
            <w:tcW w:w="1417" w:type="dxa"/>
          </w:tcPr>
          <w:p w14:paraId="369EBAD7" w14:textId="77777777" w:rsidR="0058680F" w:rsidRPr="00626C62" w:rsidRDefault="0058680F" w:rsidP="0026071B">
            <w:pPr>
              <w:jc w:val="center"/>
              <w:rPr>
                <w:sz w:val="16"/>
                <w:szCs w:val="16"/>
              </w:rPr>
            </w:pPr>
          </w:p>
        </w:tc>
        <w:tc>
          <w:tcPr>
            <w:tcW w:w="1559" w:type="dxa"/>
            <w:vAlign w:val="center"/>
          </w:tcPr>
          <w:p w14:paraId="02728C59" w14:textId="77777777" w:rsidR="0058680F" w:rsidRPr="00626C62" w:rsidRDefault="0058680F" w:rsidP="0026071B">
            <w:pPr>
              <w:jc w:val="center"/>
              <w:rPr>
                <w:sz w:val="16"/>
                <w:szCs w:val="16"/>
              </w:rPr>
            </w:pPr>
          </w:p>
        </w:tc>
      </w:tr>
      <w:tr w:rsidR="0058680F" w:rsidRPr="00626C62" w14:paraId="17A4C67A" w14:textId="77777777" w:rsidTr="0026071B">
        <w:tc>
          <w:tcPr>
            <w:tcW w:w="567" w:type="dxa"/>
          </w:tcPr>
          <w:p w14:paraId="3FCAA453" w14:textId="77777777" w:rsidR="0058680F" w:rsidRPr="00626C62" w:rsidRDefault="0058680F" w:rsidP="0026071B">
            <w:pPr>
              <w:rPr>
                <w:sz w:val="16"/>
                <w:szCs w:val="16"/>
              </w:rPr>
            </w:pPr>
            <w:r>
              <w:rPr>
                <w:sz w:val="16"/>
                <w:szCs w:val="16"/>
              </w:rPr>
              <w:t>…</w:t>
            </w:r>
          </w:p>
        </w:tc>
        <w:tc>
          <w:tcPr>
            <w:tcW w:w="1985" w:type="dxa"/>
          </w:tcPr>
          <w:p w14:paraId="5C0EE688" w14:textId="77777777" w:rsidR="0058680F" w:rsidRPr="00626C62" w:rsidRDefault="0058680F" w:rsidP="0026071B">
            <w:pPr>
              <w:rPr>
                <w:sz w:val="16"/>
                <w:szCs w:val="16"/>
              </w:rPr>
            </w:pPr>
          </w:p>
          <w:p w14:paraId="42AEDC34" w14:textId="77777777" w:rsidR="0058680F" w:rsidRPr="00626C62" w:rsidRDefault="0058680F" w:rsidP="0026071B">
            <w:pPr>
              <w:rPr>
                <w:sz w:val="16"/>
                <w:szCs w:val="16"/>
              </w:rPr>
            </w:pPr>
          </w:p>
        </w:tc>
        <w:tc>
          <w:tcPr>
            <w:tcW w:w="2126" w:type="dxa"/>
            <w:vAlign w:val="center"/>
          </w:tcPr>
          <w:p w14:paraId="494286D7" w14:textId="77777777" w:rsidR="0058680F" w:rsidRPr="00626C62" w:rsidRDefault="0058680F" w:rsidP="0026071B">
            <w:pPr>
              <w:rPr>
                <w:sz w:val="16"/>
                <w:szCs w:val="16"/>
              </w:rPr>
            </w:pPr>
          </w:p>
        </w:tc>
        <w:tc>
          <w:tcPr>
            <w:tcW w:w="1701" w:type="dxa"/>
            <w:vAlign w:val="center"/>
          </w:tcPr>
          <w:p w14:paraId="183BB8AE" w14:textId="77777777" w:rsidR="0058680F" w:rsidRPr="00626C62" w:rsidRDefault="0058680F" w:rsidP="0026071B">
            <w:pPr>
              <w:jc w:val="center"/>
              <w:rPr>
                <w:sz w:val="16"/>
                <w:szCs w:val="16"/>
              </w:rPr>
            </w:pPr>
          </w:p>
        </w:tc>
        <w:tc>
          <w:tcPr>
            <w:tcW w:w="993" w:type="dxa"/>
          </w:tcPr>
          <w:p w14:paraId="4628A521" w14:textId="77777777" w:rsidR="0058680F" w:rsidRPr="00626C62" w:rsidRDefault="0058680F" w:rsidP="0026071B">
            <w:pPr>
              <w:jc w:val="center"/>
              <w:rPr>
                <w:sz w:val="16"/>
                <w:szCs w:val="16"/>
              </w:rPr>
            </w:pPr>
          </w:p>
        </w:tc>
        <w:tc>
          <w:tcPr>
            <w:tcW w:w="1417" w:type="dxa"/>
          </w:tcPr>
          <w:p w14:paraId="2053CC7D" w14:textId="77777777" w:rsidR="0058680F" w:rsidRPr="00626C62" w:rsidRDefault="0058680F" w:rsidP="0026071B">
            <w:pPr>
              <w:jc w:val="center"/>
              <w:rPr>
                <w:sz w:val="16"/>
                <w:szCs w:val="16"/>
              </w:rPr>
            </w:pPr>
          </w:p>
        </w:tc>
        <w:tc>
          <w:tcPr>
            <w:tcW w:w="1559" w:type="dxa"/>
            <w:vAlign w:val="center"/>
          </w:tcPr>
          <w:p w14:paraId="49D8A7A8" w14:textId="77777777" w:rsidR="0058680F" w:rsidRPr="00626C62" w:rsidRDefault="0058680F" w:rsidP="0026071B">
            <w:pPr>
              <w:jc w:val="center"/>
              <w:rPr>
                <w:sz w:val="16"/>
                <w:szCs w:val="16"/>
              </w:rPr>
            </w:pPr>
          </w:p>
        </w:tc>
      </w:tr>
    </w:tbl>
    <w:p w14:paraId="275F061F" w14:textId="77777777" w:rsidR="0058680F" w:rsidRPr="00626C62" w:rsidRDefault="0058680F" w:rsidP="00E83671">
      <w:pPr>
        <w:spacing w:line="240" w:lineRule="auto"/>
        <w:ind w:firstLine="5"/>
      </w:pPr>
    </w:p>
    <w:p w14:paraId="037A97E6" w14:textId="77777777" w:rsidR="0058680F" w:rsidRPr="007E4BA6" w:rsidRDefault="0058680F" w:rsidP="004065D3">
      <w:pPr>
        <w:pStyle w:val="Akapitzlist"/>
        <w:widowControl/>
        <w:numPr>
          <w:ilvl w:val="0"/>
          <w:numId w:val="30"/>
        </w:numPr>
        <w:tabs>
          <w:tab w:val="left" w:pos="1276"/>
        </w:tabs>
        <w:suppressAutoHyphens w:val="0"/>
        <w:overflowPunct/>
        <w:ind w:left="426"/>
        <w:contextualSpacing w:val="0"/>
        <w:textAlignment w:val="auto"/>
        <w:rPr>
          <w:rFonts w:ascii="Verdana" w:hAnsi="Verdana" w:cs="Arial"/>
          <w:sz w:val="20"/>
          <w:szCs w:val="20"/>
        </w:rPr>
      </w:pPr>
      <w:r w:rsidRPr="00626C62">
        <w:rPr>
          <w:rFonts w:ascii="Verdana" w:hAnsi="Verdana"/>
          <w:sz w:val="20"/>
          <w:szCs w:val="20"/>
        </w:rPr>
        <w:t xml:space="preserve">Oświadczam, że na każde pisemne żądanie Zamawiającego w terminie do 5 dni </w:t>
      </w:r>
      <w:r w:rsidRPr="007E4BA6">
        <w:rPr>
          <w:rFonts w:ascii="Verdana" w:hAnsi="Verdana"/>
          <w:sz w:val="20"/>
          <w:szCs w:val="20"/>
        </w:rPr>
        <w:t xml:space="preserve">roboczych od dnia żądania, </w:t>
      </w:r>
      <w:r w:rsidRPr="007E4BA6">
        <w:rPr>
          <w:rFonts w:ascii="Verdana" w:hAnsi="Verdana" w:cs="Arial"/>
          <w:sz w:val="20"/>
          <w:szCs w:val="20"/>
        </w:rPr>
        <w:t>przedstawię Zamawiającemu:</w:t>
      </w:r>
    </w:p>
    <w:p w14:paraId="112214B8" w14:textId="0960FE34" w:rsidR="0058680F" w:rsidRPr="007E4BA6" w:rsidRDefault="00EF7751" w:rsidP="004065D3">
      <w:pPr>
        <w:pStyle w:val="Akapitzlist"/>
        <w:widowControl/>
        <w:numPr>
          <w:ilvl w:val="0"/>
          <w:numId w:val="31"/>
        </w:numPr>
        <w:tabs>
          <w:tab w:val="left" w:pos="1276"/>
        </w:tabs>
        <w:suppressAutoHyphens w:val="0"/>
        <w:overflowPunct/>
        <w:contextualSpacing w:val="0"/>
        <w:textAlignment w:val="auto"/>
        <w:rPr>
          <w:rFonts w:ascii="Verdana" w:hAnsi="Verdana" w:cs="Arial"/>
          <w:sz w:val="20"/>
          <w:szCs w:val="20"/>
        </w:rPr>
      </w:pPr>
      <w:r>
        <w:rPr>
          <w:rFonts w:ascii="Verdana" w:hAnsi="Verdana" w:cs="Arial"/>
          <w:sz w:val="20"/>
          <w:szCs w:val="20"/>
        </w:rPr>
        <w:t>poświadczone</w:t>
      </w:r>
      <w:r w:rsidR="0058680F" w:rsidRPr="007E4BA6">
        <w:rPr>
          <w:rFonts w:ascii="Verdana" w:hAnsi="Verdana" w:cs="Arial"/>
          <w:sz w:val="20"/>
          <w:szCs w:val="20"/>
        </w:rPr>
        <w:t xml:space="preserve"> za zgodność z oryginałem odpowiednio przez wykonawcę lub podwykonawcę</w:t>
      </w:r>
      <w:r w:rsidR="0058680F" w:rsidRPr="007E4BA6">
        <w:rPr>
          <w:rFonts w:ascii="Verdana" w:hAnsi="Verdana" w:cs="Arial"/>
          <w:b/>
          <w:sz w:val="20"/>
          <w:szCs w:val="20"/>
        </w:rPr>
        <w:t xml:space="preserve"> </w:t>
      </w:r>
      <w:r w:rsidR="0058680F" w:rsidRPr="007E4BA6">
        <w:rPr>
          <w:rFonts w:ascii="Verdana" w:hAnsi="Verdana" w:cs="Arial"/>
          <w:sz w:val="20"/>
          <w:szCs w:val="20"/>
        </w:rPr>
        <w:t xml:space="preserve">kopie umowy/umów o pracę osób wykonujących w trakcie realizacji zamówienia czynności, których dotyczy ww. oświadczenie wykonawcy lub podwykonawcy. Kopie umowy/umów powinny zostać zanonimizowane w sposób zapewniający ochronę danych osobowych pracowników, zgodnie z przepisami ustawy z dnia 29 sierpnia 1997 r. </w:t>
      </w:r>
      <w:r w:rsidR="0058680F" w:rsidRPr="007E4BA6">
        <w:rPr>
          <w:rFonts w:ascii="Verdana" w:hAnsi="Verdana" w:cs="Arial"/>
          <w:i/>
          <w:sz w:val="20"/>
          <w:szCs w:val="20"/>
        </w:rPr>
        <w:t>o ochronie danych osobowych</w:t>
      </w:r>
      <w:r w:rsidR="0058680F" w:rsidRPr="007E4BA6">
        <w:rPr>
          <w:rFonts w:ascii="Verdana" w:hAnsi="Verdana" w:cs="Arial"/>
          <w:sz w:val="20"/>
          <w:szCs w:val="20"/>
        </w:rPr>
        <w:t xml:space="preserve"> (bez adresów i nr PESEL pracowników). Imię i nazwisko pracownika nie podlega </w:t>
      </w:r>
      <w:proofErr w:type="spellStart"/>
      <w:r w:rsidR="0058680F" w:rsidRPr="007E4BA6">
        <w:rPr>
          <w:rFonts w:ascii="Verdana" w:hAnsi="Verdana" w:cs="Arial"/>
          <w:sz w:val="20"/>
          <w:szCs w:val="20"/>
        </w:rPr>
        <w:t>anonimizacji</w:t>
      </w:r>
      <w:proofErr w:type="spellEnd"/>
      <w:r w:rsidR="0058680F" w:rsidRPr="007E4BA6">
        <w:rPr>
          <w:rFonts w:ascii="Verdana" w:hAnsi="Verdana" w:cs="Arial"/>
          <w:sz w:val="20"/>
          <w:szCs w:val="20"/>
        </w:rPr>
        <w:t>. Informacje takie jak: data zawarcia umowy, rodzaj umowy o pracę i wymiar etatu powinny być możliwie do zidentyfikowania.</w:t>
      </w:r>
    </w:p>
    <w:p w14:paraId="6381993A" w14:textId="77777777" w:rsidR="0058680F" w:rsidRPr="00626C62" w:rsidRDefault="0058680F" w:rsidP="004065D3">
      <w:pPr>
        <w:pStyle w:val="Akapitzlist"/>
        <w:widowControl/>
        <w:numPr>
          <w:ilvl w:val="0"/>
          <w:numId w:val="31"/>
        </w:numPr>
        <w:tabs>
          <w:tab w:val="left" w:pos="1276"/>
        </w:tabs>
        <w:suppressAutoHyphens w:val="0"/>
        <w:overflowPunct/>
        <w:contextualSpacing w:val="0"/>
        <w:textAlignment w:val="auto"/>
        <w:rPr>
          <w:rFonts w:ascii="Verdana" w:hAnsi="Verdana" w:cs="Arial"/>
          <w:sz w:val="20"/>
          <w:szCs w:val="20"/>
        </w:rPr>
      </w:pPr>
      <w:r w:rsidRPr="007E4BA6">
        <w:rPr>
          <w:rFonts w:ascii="Verdana" w:hAnsi="Verdana" w:cs="Arial"/>
          <w:sz w:val="20"/>
          <w:szCs w:val="20"/>
        </w:rPr>
        <w:t xml:space="preserve">dowody odprowadzenia składek ZUS na ubezpieczenie społeczne i zdrowotne za ostatni </w:t>
      </w:r>
      <w:r w:rsidRPr="00626C62">
        <w:rPr>
          <w:rFonts w:ascii="Verdana" w:hAnsi="Verdana" w:cs="Arial"/>
          <w:sz w:val="20"/>
          <w:szCs w:val="20"/>
        </w:rPr>
        <w:t>miesiąc pracy pracowników tj.:</w:t>
      </w:r>
    </w:p>
    <w:p w14:paraId="7DE043B9" w14:textId="77777777" w:rsidR="0058680F" w:rsidRPr="00626C62" w:rsidRDefault="0058680F" w:rsidP="00E83671">
      <w:pPr>
        <w:pStyle w:val="Akapitzlist"/>
        <w:ind w:left="993"/>
        <w:rPr>
          <w:rFonts w:ascii="Verdana" w:eastAsia="Calibri" w:hAnsi="Verdana" w:cs="Arial"/>
          <w:sz w:val="20"/>
          <w:szCs w:val="20"/>
          <w:lang w:eastAsia="en-US"/>
        </w:rPr>
      </w:pPr>
      <w:r w:rsidRPr="00626C62">
        <w:rPr>
          <w:rFonts w:ascii="Verdana" w:hAnsi="Verdana" w:cs="Arial"/>
          <w:sz w:val="20"/>
          <w:szCs w:val="20"/>
        </w:rPr>
        <w:t xml:space="preserve">aa) </w:t>
      </w:r>
      <w:r w:rsidRPr="00626C62">
        <w:rPr>
          <w:rFonts w:ascii="Verdana" w:eastAsia="Calibri" w:hAnsi="Verdana" w:cs="Arial"/>
          <w:b/>
          <w:sz w:val="20"/>
          <w:szCs w:val="20"/>
          <w:lang w:eastAsia="en-US"/>
        </w:rPr>
        <w:t>zaświadczenie właściwego oddziału ZUS,</w:t>
      </w:r>
      <w:r w:rsidRPr="00626C62">
        <w:rPr>
          <w:rFonts w:ascii="Verdana" w:eastAsia="Calibri" w:hAnsi="Verdana" w:cs="Arial"/>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1F930180" w14:textId="77777777" w:rsidR="0058680F" w:rsidRPr="00626C62" w:rsidRDefault="0058680F" w:rsidP="00E83671">
      <w:pPr>
        <w:pStyle w:val="Akapitzlist"/>
        <w:ind w:left="993"/>
        <w:rPr>
          <w:rFonts w:ascii="Verdana" w:eastAsia="Calibri" w:hAnsi="Verdana" w:cs="Arial"/>
          <w:sz w:val="20"/>
          <w:szCs w:val="20"/>
          <w:lang w:eastAsia="en-US"/>
        </w:rPr>
      </w:pPr>
      <w:r w:rsidRPr="00626C62">
        <w:rPr>
          <w:rFonts w:ascii="Verdana" w:hAnsi="Verdana" w:cs="Arial"/>
          <w:sz w:val="20"/>
          <w:szCs w:val="20"/>
        </w:rPr>
        <w:t xml:space="preserve">ab) </w:t>
      </w:r>
      <w:r w:rsidRPr="00626C62">
        <w:rPr>
          <w:rFonts w:ascii="Verdana" w:eastAsia="Calibri" w:hAnsi="Verdana" w:cs="Arial"/>
          <w:b/>
          <w:sz w:val="20"/>
          <w:szCs w:val="20"/>
          <w:lang w:eastAsia="en-US"/>
        </w:rPr>
        <w:t xml:space="preserve">poświadczoną  za  zgodność  z  oryginałem  </w:t>
      </w:r>
      <w:r w:rsidRPr="00626C62">
        <w:rPr>
          <w:rFonts w:ascii="Verdana" w:eastAsia="Calibri" w:hAnsi="Verdana" w:cs="Arial"/>
          <w:sz w:val="20"/>
          <w:szCs w:val="20"/>
          <w:lang w:eastAsia="en-US"/>
        </w:rPr>
        <w:t>odpowiednio  przez wykonawcę   lub   podwykonawcę</w:t>
      </w:r>
      <w:r w:rsidRPr="00626C62">
        <w:rPr>
          <w:rFonts w:ascii="Verdana" w:eastAsia="Calibri" w:hAnsi="Verdana" w:cs="Arial"/>
          <w:b/>
          <w:sz w:val="20"/>
          <w:szCs w:val="20"/>
          <w:lang w:eastAsia="en-US"/>
        </w:rPr>
        <w:t xml:space="preserve">   kopię   dowodu   potwierdzającego zgłoszenie pracownika przez pracodawcę do ubezpieczeń</w:t>
      </w:r>
      <w:r w:rsidRPr="00626C62">
        <w:rPr>
          <w:rFonts w:ascii="Verdana" w:eastAsia="Calibri" w:hAnsi="Verdana" w:cs="Arial"/>
          <w:sz w:val="20"/>
          <w:szCs w:val="20"/>
          <w:lang w:eastAsia="en-US"/>
        </w:rPr>
        <w:t xml:space="preserve">, zanonimizowaną w sposób zapewniający ochronę danych osobowych pracowników, zgodnie z przepisami ustawy z dnia 10 maja 2018 r. </w:t>
      </w:r>
      <w:r w:rsidRPr="00626C62">
        <w:rPr>
          <w:rFonts w:ascii="Verdana" w:eastAsia="Calibri" w:hAnsi="Verdana" w:cs="Arial"/>
          <w:i/>
          <w:sz w:val="20"/>
          <w:szCs w:val="20"/>
          <w:lang w:eastAsia="en-US"/>
        </w:rPr>
        <w:t>o ochronie danych osobowych.</w:t>
      </w:r>
      <w:r w:rsidRPr="00626C62">
        <w:rPr>
          <w:rFonts w:ascii="Verdana" w:eastAsia="Calibri" w:hAnsi="Verdana" w:cs="Arial"/>
          <w:sz w:val="20"/>
          <w:szCs w:val="20"/>
          <w:lang w:eastAsia="en-US"/>
        </w:rPr>
        <w:t xml:space="preserve"> Imię i nazwisko pracownika nie podlega </w:t>
      </w:r>
      <w:proofErr w:type="spellStart"/>
      <w:r w:rsidRPr="00626C62">
        <w:rPr>
          <w:rFonts w:ascii="Verdana" w:eastAsia="Calibri" w:hAnsi="Verdana" w:cs="Arial"/>
          <w:sz w:val="20"/>
          <w:szCs w:val="20"/>
          <w:lang w:eastAsia="en-US"/>
        </w:rPr>
        <w:t>anonimizacji</w:t>
      </w:r>
      <w:proofErr w:type="spellEnd"/>
      <w:r w:rsidRPr="00626C62">
        <w:rPr>
          <w:rFonts w:ascii="Verdana" w:eastAsia="Calibri" w:hAnsi="Verdana" w:cs="Arial"/>
          <w:sz w:val="20"/>
          <w:szCs w:val="20"/>
          <w:lang w:eastAsia="en-US"/>
        </w:rPr>
        <w:t>.</w:t>
      </w:r>
    </w:p>
    <w:p w14:paraId="65AD578D" w14:textId="77777777" w:rsidR="0058680F" w:rsidRPr="00792F7E" w:rsidRDefault="0058680F" w:rsidP="00E83671">
      <w:pPr>
        <w:spacing w:line="240" w:lineRule="auto"/>
        <w:rPr>
          <w:bCs w:val="0"/>
        </w:rPr>
      </w:pPr>
    </w:p>
    <w:p w14:paraId="4604A413" w14:textId="77777777" w:rsidR="0058680F" w:rsidRDefault="0058680F" w:rsidP="00E83671">
      <w:pPr>
        <w:spacing w:line="240" w:lineRule="auto"/>
        <w:rPr>
          <w:rFonts w:eastAsia="Verdana"/>
        </w:rPr>
      </w:pPr>
      <w:r>
        <w:rPr>
          <w:rFonts w:eastAsia="Verdana"/>
        </w:rPr>
        <w:t xml:space="preserve">Niniejsze oświadczenie składam w pełnej świadomości podlegania sankcjom karnym na podstawie przepisu art. 297 Kodeksu karnego - za poświadczanie nieprawdy. </w:t>
      </w:r>
    </w:p>
    <w:p w14:paraId="3B173D4D" w14:textId="77777777" w:rsidR="0058680F" w:rsidRDefault="0058680F" w:rsidP="0058680F">
      <w:pPr>
        <w:ind w:left="5671" w:hanging="5671"/>
        <w:rPr>
          <w:rFonts w:eastAsia="Calibri"/>
          <w:sz w:val="18"/>
          <w:szCs w:val="18"/>
        </w:rPr>
      </w:pPr>
    </w:p>
    <w:p w14:paraId="059788FF" w14:textId="77777777" w:rsidR="0058680F" w:rsidRDefault="0058680F" w:rsidP="0058680F">
      <w:pPr>
        <w:ind w:left="5671" w:hanging="5671"/>
        <w:rPr>
          <w:rFonts w:eastAsia="Calibri"/>
          <w:sz w:val="18"/>
          <w:szCs w:val="18"/>
        </w:rPr>
      </w:pPr>
    </w:p>
    <w:p w14:paraId="216F3FD5" w14:textId="77777777" w:rsidR="0058680F" w:rsidRPr="00792F7E" w:rsidRDefault="0058680F" w:rsidP="0058680F">
      <w:pPr>
        <w:ind w:left="5671" w:hanging="5671"/>
        <w:rPr>
          <w:sz w:val="18"/>
          <w:szCs w:val="18"/>
        </w:rPr>
      </w:pPr>
      <w:r w:rsidRPr="00792F7E">
        <w:rPr>
          <w:sz w:val="18"/>
          <w:szCs w:val="18"/>
        </w:rPr>
        <w:t>.</w:t>
      </w:r>
      <w:r w:rsidRPr="00792F7E">
        <w:rPr>
          <w:rFonts w:eastAsia="Calibri"/>
          <w:sz w:val="18"/>
          <w:szCs w:val="18"/>
        </w:rPr>
        <w:t>.........................................</w:t>
      </w:r>
      <w:r w:rsidRPr="00792F7E">
        <w:rPr>
          <w:sz w:val="18"/>
          <w:szCs w:val="18"/>
        </w:rPr>
        <w:t>...                                  ...........................................</w:t>
      </w:r>
    </w:p>
    <w:p w14:paraId="43F093C3" w14:textId="77777777" w:rsidR="0058680F" w:rsidRDefault="0058680F" w:rsidP="0058680F">
      <w:pPr>
        <w:ind w:left="5671" w:hanging="5245"/>
        <w:rPr>
          <w:sz w:val="18"/>
          <w:szCs w:val="18"/>
        </w:rPr>
      </w:pPr>
      <w:r w:rsidRPr="00792F7E">
        <w:rPr>
          <w:sz w:val="18"/>
          <w:szCs w:val="18"/>
        </w:rPr>
        <w:t>(miejscowość i data)                                                   (podpis Wykonawcy)</w:t>
      </w:r>
    </w:p>
    <w:p w14:paraId="55E4AC9E" w14:textId="358D78B3" w:rsidR="003F3F80" w:rsidRPr="00874037" w:rsidRDefault="0058680F" w:rsidP="003F3F80">
      <w:pPr>
        <w:widowControl/>
        <w:suppressAutoHyphens w:val="0"/>
        <w:overflowPunct/>
        <w:spacing w:after="200"/>
        <w:jc w:val="left"/>
        <w:textAlignment w:val="auto"/>
        <w:rPr>
          <w:rFonts w:cs="Times New Roman"/>
          <w:b/>
          <w:bCs w:val="0"/>
          <w:u w:val="single"/>
        </w:rPr>
      </w:pPr>
      <w:r>
        <w:rPr>
          <w:sz w:val="18"/>
          <w:szCs w:val="18"/>
        </w:rPr>
        <w:br w:type="page"/>
      </w:r>
      <w:r w:rsidR="0072384E">
        <w:rPr>
          <w:rFonts w:cs="Times New Roman"/>
          <w:color w:val="00B0F0"/>
          <w:sz w:val="18"/>
          <w:szCs w:val="18"/>
          <w:lang w:eastAsia="pl-PL"/>
        </w:rPr>
        <w:lastRenderedPageBreak/>
        <w:t xml:space="preserve"> </w:t>
      </w:r>
      <w:r w:rsidR="003F3F80" w:rsidRPr="00874037">
        <w:rPr>
          <w:rFonts w:cs="Times New Roman"/>
        </w:rPr>
        <w:t>ZP/PN/42/2019/DPIR</w:t>
      </w:r>
    </w:p>
    <w:p w14:paraId="40BF0B54" w14:textId="77777777" w:rsidR="003F3F80" w:rsidRPr="00874037" w:rsidRDefault="003F3F80" w:rsidP="003F3F80">
      <w:pPr>
        <w:keepNext/>
        <w:numPr>
          <w:ilvl w:val="5"/>
          <w:numId w:val="0"/>
        </w:numPr>
        <w:tabs>
          <w:tab w:val="num" w:pos="284"/>
        </w:tabs>
        <w:spacing w:line="240" w:lineRule="auto"/>
        <w:ind w:left="1436" w:hanging="1152"/>
        <w:jc w:val="right"/>
        <w:outlineLvl w:val="5"/>
        <w:rPr>
          <w:rFonts w:cs="Times New Roman"/>
          <w:b/>
          <w:bCs w:val="0"/>
        </w:rPr>
      </w:pPr>
      <w:r w:rsidRPr="00874037">
        <w:rPr>
          <w:rFonts w:cs="Times New Roman"/>
          <w:b/>
        </w:rPr>
        <w:t>Załącznik nr 4</w:t>
      </w:r>
    </w:p>
    <w:p w14:paraId="7C227EDD" w14:textId="77777777" w:rsidR="003F3F80" w:rsidRPr="00874037" w:rsidRDefault="003F3F80" w:rsidP="003F3F80">
      <w:pPr>
        <w:keepNext/>
        <w:numPr>
          <w:ilvl w:val="5"/>
          <w:numId w:val="0"/>
        </w:numPr>
        <w:tabs>
          <w:tab w:val="num" w:pos="284"/>
        </w:tabs>
        <w:spacing w:line="240" w:lineRule="auto"/>
        <w:ind w:left="1436" w:hanging="1152"/>
        <w:jc w:val="right"/>
        <w:outlineLvl w:val="5"/>
        <w:rPr>
          <w:rFonts w:cs="Times New Roman"/>
          <w:b/>
          <w:bCs w:val="0"/>
        </w:rPr>
      </w:pPr>
      <w:r w:rsidRPr="00874037">
        <w:rPr>
          <w:rFonts w:cs="Times New Roman"/>
          <w:b/>
        </w:rPr>
        <w:t>do umowy nr ………………………</w:t>
      </w:r>
    </w:p>
    <w:p w14:paraId="5269CCF6" w14:textId="77777777" w:rsidR="003F3F80" w:rsidRPr="00874037" w:rsidRDefault="003F3F80" w:rsidP="003F3F80">
      <w:pPr>
        <w:keepNext/>
        <w:numPr>
          <w:ilvl w:val="5"/>
          <w:numId w:val="0"/>
        </w:numPr>
        <w:tabs>
          <w:tab w:val="num" w:pos="284"/>
        </w:tabs>
        <w:spacing w:line="240" w:lineRule="auto"/>
        <w:ind w:left="1436" w:hanging="1152"/>
        <w:jc w:val="right"/>
        <w:outlineLvl w:val="5"/>
        <w:rPr>
          <w:rFonts w:cs="Times New Roman"/>
        </w:rPr>
      </w:pPr>
      <w:r w:rsidRPr="00874037">
        <w:rPr>
          <w:rFonts w:cs="Times New Roman"/>
        </w:rPr>
        <w:t>(wzór do wykorzystania o ile Wykonawca zatrudni osobę niepełnosprawną)</w:t>
      </w:r>
    </w:p>
    <w:p w14:paraId="3FE8C9C4" w14:textId="77777777" w:rsidR="003F3F80" w:rsidRPr="00874037" w:rsidRDefault="003F3F80" w:rsidP="003F3F80">
      <w:pPr>
        <w:spacing w:line="240" w:lineRule="auto"/>
        <w:ind w:left="5671" w:hanging="5245"/>
        <w:rPr>
          <w:rFonts w:cs="Times New Roman"/>
          <w:color w:val="00B0F0"/>
          <w:sz w:val="18"/>
          <w:szCs w:val="18"/>
          <w:lang w:eastAsia="pl-PL"/>
        </w:rPr>
      </w:pPr>
    </w:p>
    <w:p w14:paraId="60913A38" w14:textId="77777777" w:rsidR="003F3F80" w:rsidRPr="00874037" w:rsidRDefault="003F3F80" w:rsidP="003F3F80">
      <w:pPr>
        <w:spacing w:line="240" w:lineRule="auto"/>
        <w:ind w:left="5671" w:hanging="5245"/>
        <w:rPr>
          <w:rFonts w:cs="Times New Roman"/>
          <w:color w:val="00B0F0"/>
          <w:sz w:val="18"/>
          <w:szCs w:val="18"/>
          <w:lang w:eastAsia="pl-PL"/>
        </w:rPr>
      </w:pPr>
    </w:p>
    <w:p w14:paraId="3E736444" w14:textId="77777777" w:rsidR="003F3F80" w:rsidRPr="00874037" w:rsidRDefault="003F3F80" w:rsidP="003F3F80">
      <w:pPr>
        <w:spacing w:line="240" w:lineRule="auto"/>
        <w:ind w:left="5671" w:hanging="5245"/>
        <w:rPr>
          <w:rFonts w:cs="Times New Roman"/>
          <w:color w:val="00B0F0"/>
          <w:sz w:val="18"/>
          <w:szCs w:val="18"/>
          <w:lang w:eastAsia="pl-PL"/>
        </w:rPr>
      </w:pPr>
    </w:p>
    <w:p w14:paraId="6BDA4A16" w14:textId="77777777" w:rsidR="003F3F80" w:rsidRPr="00CB187D" w:rsidRDefault="003F3F80" w:rsidP="003F3F80">
      <w:pPr>
        <w:spacing w:line="240" w:lineRule="auto"/>
        <w:ind w:left="5671" w:hanging="5245"/>
        <w:jc w:val="center"/>
        <w:rPr>
          <w:rFonts w:cs="Times New Roman"/>
          <w:b/>
          <w:sz w:val="18"/>
          <w:szCs w:val="18"/>
          <w:lang w:eastAsia="pl-PL"/>
        </w:rPr>
      </w:pPr>
      <w:r w:rsidRPr="00874037">
        <w:rPr>
          <w:rFonts w:cs="Times New Roman"/>
          <w:b/>
          <w:sz w:val="18"/>
          <w:szCs w:val="18"/>
          <w:lang w:eastAsia="pl-PL"/>
        </w:rPr>
        <w:t>OŚWIADCZENIE WYKONAWCY</w:t>
      </w:r>
    </w:p>
    <w:p w14:paraId="30590F7A" w14:textId="77777777" w:rsidR="003F3F80" w:rsidRPr="00CB187D" w:rsidRDefault="003F3F80" w:rsidP="003F3F80">
      <w:pPr>
        <w:spacing w:line="240" w:lineRule="auto"/>
        <w:ind w:left="5671" w:hanging="5245"/>
        <w:jc w:val="center"/>
        <w:rPr>
          <w:rFonts w:cs="Times New Roman"/>
          <w:b/>
          <w:sz w:val="18"/>
          <w:szCs w:val="18"/>
          <w:lang w:eastAsia="pl-PL"/>
        </w:rPr>
      </w:pPr>
    </w:p>
    <w:p w14:paraId="63B37AEF" w14:textId="77777777" w:rsidR="003F3F80" w:rsidRPr="00CB187D" w:rsidRDefault="003F3F80" w:rsidP="003F3F80">
      <w:pPr>
        <w:spacing w:line="240" w:lineRule="auto"/>
        <w:ind w:left="5671" w:hanging="5245"/>
        <w:jc w:val="center"/>
        <w:rPr>
          <w:rFonts w:cs="Times New Roman"/>
          <w:b/>
          <w:sz w:val="18"/>
          <w:szCs w:val="18"/>
          <w:lang w:eastAsia="pl-PL"/>
        </w:rPr>
      </w:pPr>
      <w:r w:rsidRPr="00CB187D">
        <w:rPr>
          <w:rFonts w:cs="Times New Roman"/>
          <w:b/>
          <w:lang w:eastAsia="pl-PL"/>
        </w:rPr>
        <w:t>w zakresie zatrudnienia osoby niepełnosprawnej</w:t>
      </w:r>
    </w:p>
    <w:p w14:paraId="778004D4" w14:textId="77777777" w:rsidR="003F3F80" w:rsidRDefault="003F3F80" w:rsidP="003F3F80">
      <w:pPr>
        <w:spacing w:line="240" w:lineRule="auto"/>
        <w:ind w:left="5671" w:hanging="5245"/>
        <w:rPr>
          <w:rFonts w:cs="Times New Roman"/>
          <w:color w:val="00B0F0"/>
          <w:sz w:val="18"/>
          <w:szCs w:val="18"/>
          <w:lang w:eastAsia="pl-PL"/>
        </w:rPr>
      </w:pPr>
    </w:p>
    <w:p w14:paraId="05462956" w14:textId="77777777" w:rsidR="003F3F80" w:rsidRDefault="003F3F80" w:rsidP="003F3F80">
      <w:pPr>
        <w:spacing w:line="240" w:lineRule="auto"/>
        <w:ind w:left="5671" w:hanging="5245"/>
        <w:rPr>
          <w:rFonts w:cs="Times New Roman"/>
          <w:color w:val="00B0F0"/>
          <w:sz w:val="18"/>
          <w:szCs w:val="18"/>
          <w:lang w:eastAsia="pl-PL"/>
        </w:rPr>
      </w:pPr>
    </w:p>
    <w:p w14:paraId="6FAC8681" w14:textId="77777777" w:rsidR="003F3F80" w:rsidRDefault="003F3F80" w:rsidP="003F3F80">
      <w:pPr>
        <w:spacing w:line="240" w:lineRule="auto"/>
        <w:ind w:left="5671" w:hanging="5245"/>
        <w:rPr>
          <w:rFonts w:cs="Times New Roman"/>
          <w:color w:val="00B0F0"/>
          <w:sz w:val="18"/>
          <w:szCs w:val="18"/>
          <w:lang w:eastAsia="pl-PL"/>
        </w:rPr>
      </w:pPr>
    </w:p>
    <w:p w14:paraId="48B100E4" w14:textId="77777777" w:rsidR="003F3F80" w:rsidRDefault="003F3F80" w:rsidP="003F3F80">
      <w:pPr>
        <w:spacing w:line="240" w:lineRule="auto"/>
        <w:rPr>
          <w:rFonts w:cs="Times New Roman"/>
          <w:sz w:val="18"/>
          <w:szCs w:val="18"/>
          <w:lang w:eastAsia="pl-PL"/>
        </w:rPr>
      </w:pPr>
      <w:r w:rsidRPr="000F3106">
        <w:rPr>
          <w:rFonts w:cs="Times New Roman"/>
          <w:b/>
          <w:sz w:val="18"/>
          <w:szCs w:val="18"/>
          <w:lang w:eastAsia="pl-PL"/>
        </w:rPr>
        <w:t>Wykonawca:</w:t>
      </w:r>
      <w:r w:rsidRPr="000F3106">
        <w:rPr>
          <w:rFonts w:cs="Times New Roman"/>
          <w:sz w:val="18"/>
          <w:szCs w:val="18"/>
          <w:lang w:eastAsia="pl-PL"/>
        </w:rPr>
        <w:t xml:space="preserve"> …………………………………………………………………………………………………………………..</w:t>
      </w:r>
    </w:p>
    <w:p w14:paraId="497C18BF" w14:textId="77777777" w:rsidR="003F3F80" w:rsidRDefault="003F3F80" w:rsidP="003F3F80">
      <w:pPr>
        <w:spacing w:line="240" w:lineRule="auto"/>
        <w:jc w:val="center"/>
        <w:rPr>
          <w:rFonts w:cs="Times New Roman"/>
          <w:i/>
          <w:sz w:val="16"/>
          <w:szCs w:val="16"/>
          <w:lang w:eastAsia="pl-PL"/>
        </w:rPr>
      </w:pPr>
      <w:r w:rsidRPr="000E034D">
        <w:rPr>
          <w:rFonts w:cs="Times New Roman"/>
          <w:i/>
          <w:sz w:val="16"/>
          <w:szCs w:val="16"/>
          <w:lang w:eastAsia="pl-PL"/>
        </w:rPr>
        <w:t>(</w:t>
      </w:r>
      <w:r>
        <w:rPr>
          <w:rFonts w:cs="Times New Roman"/>
          <w:i/>
          <w:sz w:val="16"/>
          <w:szCs w:val="16"/>
          <w:lang w:eastAsia="pl-PL"/>
        </w:rPr>
        <w:t xml:space="preserve">pełna </w:t>
      </w:r>
      <w:r w:rsidRPr="000E034D">
        <w:rPr>
          <w:rFonts w:cs="Times New Roman"/>
          <w:i/>
          <w:sz w:val="16"/>
          <w:szCs w:val="16"/>
          <w:lang w:eastAsia="pl-PL"/>
        </w:rPr>
        <w:t>nazwa i adres)</w:t>
      </w:r>
    </w:p>
    <w:p w14:paraId="38CE4322" w14:textId="77777777" w:rsidR="003F3F80" w:rsidRDefault="003F3F80" w:rsidP="003F3F80">
      <w:pPr>
        <w:spacing w:line="240" w:lineRule="auto"/>
        <w:jc w:val="center"/>
        <w:rPr>
          <w:rFonts w:cs="Times New Roman"/>
          <w:i/>
          <w:sz w:val="16"/>
          <w:szCs w:val="16"/>
          <w:lang w:eastAsia="pl-PL"/>
        </w:rPr>
      </w:pPr>
    </w:p>
    <w:p w14:paraId="5BF250D5" w14:textId="77777777" w:rsidR="003F3F80" w:rsidRDefault="003F3F80" w:rsidP="003F3F80">
      <w:pPr>
        <w:spacing w:line="240" w:lineRule="auto"/>
        <w:rPr>
          <w:rFonts w:cs="Times New Roman"/>
          <w:sz w:val="16"/>
          <w:szCs w:val="16"/>
          <w:lang w:eastAsia="pl-PL"/>
        </w:rPr>
      </w:pPr>
    </w:p>
    <w:p w14:paraId="7A13E147" w14:textId="3FF81B68" w:rsidR="003F3F80" w:rsidRDefault="003F3F80" w:rsidP="003F3F80">
      <w:pPr>
        <w:spacing w:line="240" w:lineRule="auto"/>
        <w:rPr>
          <w:rFonts w:eastAsia="Verdana" w:cs="Times New Roman"/>
          <w:lang w:eastAsia="pl-PL"/>
        </w:rPr>
      </w:pPr>
      <w:r>
        <w:rPr>
          <w:rFonts w:cs="Times New Roman"/>
          <w:lang w:eastAsia="pl-PL"/>
        </w:rPr>
        <w:t xml:space="preserve">Niniejszym </w:t>
      </w:r>
      <w:r w:rsidRPr="00E6544A">
        <w:rPr>
          <w:rFonts w:cs="Times New Roman"/>
          <w:lang w:eastAsia="pl-PL"/>
        </w:rPr>
        <w:t>oświadczam, zgodnie z moją deklaracją zawartą w ofercie, iż w dniu ……………… zatrudniłam/em na umowę o prac</w:t>
      </w:r>
      <w:r w:rsidRPr="00E6544A">
        <w:rPr>
          <w:rFonts w:eastAsia="Verdana" w:cs="Times New Roman"/>
          <w:lang w:eastAsia="pl-PL"/>
        </w:rPr>
        <w:t>ę</w:t>
      </w:r>
      <w:r w:rsidRPr="00E6544A">
        <w:rPr>
          <w:rFonts w:cs="Times New Roman"/>
          <w:lang w:eastAsia="pl-PL"/>
        </w:rPr>
        <w:t xml:space="preserve"> </w:t>
      </w:r>
      <w:r w:rsidRPr="00E6544A">
        <w:rPr>
          <w:rFonts w:eastAsia="Verdana" w:cs="Times New Roman"/>
          <w:lang w:eastAsia="pl-PL"/>
        </w:rPr>
        <w:t xml:space="preserve">na czas realizacji przedmiotu umowy </w:t>
      </w:r>
      <w:r w:rsidRPr="00E6544A">
        <w:rPr>
          <w:rFonts w:eastAsia="Verdana"/>
        </w:rPr>
        <w:t xml:space="preserve">– w zakresie </w:t>
      </w:r>
      <w:r w:rsidRPr="00E6544A">
        <w:t>prac ogólnobudowlanych</w:t>
      </w:r>
      <w:r w:rsidRPr="00E6544A">
        <w:rPr>
          <w:bCs w:val="0"/>
        </w:rPr>
        <w:t xml:space="preserve"> </w:t>
      </w:r>
      <w:r w:rsidRPr="00E6544A">
        <w:rPr>
          <w:rFonts w:eastAsia="Verdana"/>
        </w:rPr>
        <w:t xml:space="preserve">jedną </w:t>
      </w:r>
      <w:r w:rsidRPr="00E6544A">
        <w:rPr>
          <w:rFonts w:eastAsia="Verdana" w:cs="Times New Roman"/>
          <w:lang w:eastAsia="pl-PL"/>
        </w:rPr>
        <w:t xml:space="preserve">osobę niepełnosprawną z orzeczonym stopniem niepełnosprawności w </w:t>
      </w:r>
      <w:r w:rsidR="00E6544A" w:rsidRPr="00E6544A">
        <w:rPr>
          <w:rFonts w:eastAsia="Verdana" w:cs="Times New Roman"/>
          <w:lang w:eastAsia="pl-PL"/>
        </w:rPr>
        <w:t>pełnym wymiarze</w:t>
      </w:r>
      <w:r w:rsidRPr="00E6544A">
        <w:rPr>
          <w:rFonts w:eastAsia="Verdana" w:cs="Times New Roman"/>
          <w:lang w:eastAsia="pl-PL"/>
        </w:rPr>
        <w:t xml:space="preserve"> czasu pracy, określonego</w:t>
      </w:r>
      <w:r w:rsidRPr="0087486C">
        <w:rPr>
          <w:rFonts w:eastAsia="Verdana" w:cs="Times New Roman"/>
          <w:lang w:eastAsia="pl-PL"/>
        </w:rPr>
        <w:t xml:space="preserve"> w ustawie z dnia 27 sierpnia 1997 r. o rehabilitacji zawodowej i społecznej oraz zatrudnianiu osób niepełnosprawnych</w:t>
      </w:r>
      <w:r>
        <w:rPr>
          <w:rFonts w:eastAsia="Verdana" w:cs="Times New Roman"/>
          <w:lang w:eastAsia="pl-PL"/>
        </w:rPr>
        <w:t xml:space="preserve">. </w:t>
      </w:r>
    </w:p>
    <w:p w14:paraId="67B66231" w14:textId="77777777" w:rsidR="003F3F80" w:rsidRDefault="003F3F80" w:rsidP="003F3F80">
      <w:pPr>
        <w:spacing w:line="240" w:lineRule="auto"/>
        <w:rPr>
          <w:rFonts w:eastAsia="Verdana" w:cs="Times New Roman"/>
          <w:lang w:eastAsia="pl-PL"/>
        </w:rPr>
      </w:pPr>
    </w:p>
    <w:p w14:paraId="5AE1E650" w14:textId="77777777" w:rsidR="003F3F80" w:rsidRDefault="003F3F80" w:rsidP="003F3F80">
      <w:pPr>
        <w:spacing w:line="240" w:lineRule="auto"/>
        <w:rPr>
          <w:rFonts w:eastAsia="Verdana" w:cs="Times New Roman"/>
          <w:lang w:eastAsia="pl-PL"/>
        </w:rPr>
      </w:pPr>
    </w:p>
    <w:p w14:paraId="274D7636" w14:textId="77777777" w:rsidR="003F3F80" w:rsidRDefault="003F3F80" w:rsidP="003F3F80">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61BCC5B7" w14:textId="77777777" w:rsidR="003F3F80" w:rsidRDefault="003F3F80" w:rsidP="003F3F80">
      <w:pPr>
        <w:spacing w:line="240" w:lineRule="auto"/>
        <w:rPr>
          <w:rFonts w:eastAsia="Verdana" w:cs="Times New Roman"/>
          <w:lang w:eastAsia="pl-PL"/>
        </w:rPr>
      </w:pPr>
    </w:p>
    <w:p w14:paraId="21F9DDFE" w14:textId="77777777" w:rsidR="003F3F80" w:rsidRPr="0087486C" w:rsidRDefault="003F3F80" w:rsidP="003F3F80">
      <w:pPr>
        <w:spacing w:line="240" w:lineRule="auto"/>
        <w:rPr>
          <w:rFonts w:cs="Times New Roman"/>
          <w:lang w:eastAsia="pl-PL"/>
        </w:rPr>
      </w:pPr>
      <w:r w:rsidRPr="0087486C">
        <w:rPr>
          <w:rFonts w:cs="Times New Roman"/>
          <w:lang w:eastAsia="pl-PL"/>
        </w:rPr>
        <w:t xml:space="preserve"> </w:t>
      </w:r>
    </w:p>
    <w:p w14:paraId="09C60AF4" w14:textId="77777777" w:rsidR="003F3F80" w:rsidRPr="0087486C" w:rsidRDefault="003F3F80" w:rsidP="003F3F80">
      <w:pPr>
        <w:spacing w:line="240" w:lineRule="auto"/>
        <w:jc w:val="center"/>
        <w:rPr>
          <w:rFonts w:cs="Times New Roman"/>
          <w:lang w:eastAsia="pl-PL"/>
        </w:rPr>
      </w:pPr>
    </w:p>
    <w:p w14:paraId="0D9EF687" w14:textId="77777777" w:rsidR="003F3F80" w:rsidRDefault="003F3F80" w:rsidP="003F3F80">
      <w:pPr>
        <w:spacing w:line="240" w:lineRule="auto"/>
        <w:rPr>
          <w:rFonts w:cs="Times New Roman"/>
          <w:color w:val="00B0F0"/>
          <w:sz w:val="18"/>
          <w:szCs w:val="18"/>
          <w:lang w:eastAsia="pl-PL"/>
        </w:rPr>
      </w:pPr>
    </w:p>
    <w:p w14:paraId="26646240" w14:textId="77777777" w:rsidR="003F3F80" w:rsidRDefault="003F3F80" w:rsidP="003F3F80">
      <w:pPr>
        <w:spacing w:line="240" w:lineRule="auto"/>
        <w:ind w:left="5671" w:hanging="5245"/>
        <w:rPr>
          <w:rFonts w:cs="Times New Roman"/>
          <w:color w:val="00B0F0"/>
          <w:sz w:val="18"/>
          <w:szCs w:val="18"/>
          <w:lang w:eastAsia="pl-PL"/>
        </w:rPr>
      </w:pPr>
    </w:p>
    <w:p w14:paraId="7419F67B" w14:textId="77777777" w:rsidR="003F3F80" w:rsidRDefault="003F3F80" w:rsidP="003F3F80">
      <w:pPr>
        <w:spacing w:line="240" w:lineRule="auto"/>
        <w:ind w:left="5671" w:hanging="5245"/>
        <w:rPr>
          <w:rFonts w:cs="Times New Roman"/>
          <w:color w:val="00B0F0"/>
          <w:sz w:val="18"/>
          <w:szCs w:val="18"/>
          <w:lang w:eastAsia="pl-PL"/>
        </w:rPr>
      </w:pPr>
    </w:p>
    <w:p w14:paraId="2311C698" w14:textId="77777777" w:rsidR="003F3F80" w:rsidRPr="00BA4E37" w:rsidRDefault="003F3F80" w:rsidP="003F3F80">
      <w:pPr>
        <w:spacing w:line="240" w:lineRule="auto"/>
        <w:rPr>
          <w:rFonts w:cs="Calibri"/>
          <w:i/>
          <w:color w:val="000000"/>
          <w:sz w:val="18"/>
          <w:szCs w:val="18"/>
          <w:lang w:eastAsia="pl-PL"/>
        </w:rPr>
      </w:pPr>
      <w:r w:rsidRPr="00BA4E37">
        <w:rPr>
          <w:rFonts w:eastAsia="Calibri" w:cs="Calibri"/>
          <w:color w:val="000000"/>
          <w:sz w:val="18"/>
          <w:szCs w:val="18"/>
          <w:lang w:eastAsia="pl-PL"/>
        </w:rPr>
        <w:t xml:space="preserve">…………….……. </w:t>
      </w:r>
      <w:r w:rsidRPr="00BA4E37">
        <w:rPr>
          <w:rFonts w:eastAsia="Calibri" w:cs="Calibri"/>
          <w:i/>
          <w:color w:val="000000"/>
          <w:sz w:val="18"/>
          <w:szCs w:val="18"/>
          <w:lang w:eastAsia="pl-PL"/>
        </w:rPr>
        <w:t xml:space="preserve">(miejscowość), </w:t>
      </w:r>
      <w:r w:rsidRPr="00BA4E37">
        <w:rPr>
          <w:rFonts w:eastAsia="Calibri" w:cs="Calibri"/>
          <w:color w:val="000000"/>
          <w:sz w:val="18"/>
          <w:szCs w:val="18"/>
          <w:lang w:eastAsia="pl-PL"/>
        </w:rPr>
        <w:t xml:space="preserve">dnia ………….……. r.                 </w:t>
      </w:r>
      <w:r>
        <w:rPr>
          <w:rFonts w:eastAsia="Calibri" w:cs="Calibri"/>
          <w:color w:val="000000"/>
          <w:sz w:val="18"/>
          <w:szCs w:val="18"/>
          <w:lang w:eastAsia="pl-PL"/>
        </w:rPr>
        <w:t xml:space="preserve">                     …………………………</w:t>
      </w:r>
    </w:p>
    <w:p w14:paraId="7BFC7D12" w14:textId="77777777" w:rsidR="003F3F80" w:rsidRPr="00BA4E37" w:rsidRDefault="003F3F80" w:rsidP="003F3F80">
      <w:pPr>
        <w:spacing w:line="240" w:lineRule="auto"/>
        <w:ind w:left="4956" w:firstLine="708"/>
        <w:jc w:val="right"/>
        <w:rPr>
          <w:rFonts w:cs="Calibri"/>
          <w:i/>
          <w:color w:val="000000"/>
          <w:sz w:val="18"/>
          <w:szCs w:val="18"/>
          <w:lang w:eastAsia="pl-PL"/>
        </w:rPr>
      </w:pPr>
      <w:r w:rsidRPr="00BA4E37">
        <w:rPr>
          <w:rFonts w:cs="Calibri"/>
          <w:i/>
          <w:color w:val="000000"/>
          <w:sz w:val="18"/>
          <w:szCs w:val="18"/>
          <w:lang w:eastAsia="pl-PL"/>
        </w:rPr>
        <w:t xml:space="preserve">Podpis czytelny lub nieczytelny </w:t>
      </w:r>
      <w:r w:rsidRPr="00BA4E37">
        <w:rPr>
          <w:rFonts w:cs="Calibri"/>
          <w:i/>
          <w:color w:val="000000"/>
          <w:sz w:val="18"/>
          <w:szCs w:val="18"/>
          <w:lang w:eastAsia="pl-PL"/>
        </w:rPr>
        <w:br/>
        <w:t>z pieczątką imienną osoby lub osób upoważnionych do podpis</w:t>
      </w:r>
    </w:p>
    <w:p w14:paraId="20572329" w14:textId="77777777" w:rsidR="003F3F80" w:rsidRDefault="003F3F80" w:rsidP="003F3F80">
      <w:pPr>
        <w:spacing w:line="240" w:lineRule="auto"/>
        <w:ind w:left="5671" w:hanging="5245"/>
        <w:rPr>
          <w:rFonts w:cs="Times New Roman"/>
          <w:color w:val="00B0F0"/>
          <w:sz w:val="18"/>
          <w:szCs w:val="18"/>
          <w:lang w:eastAsia="pl-PL"/>
        </w:rPr>
      </w:pPr>
    </w:p>
    <w:p w14:paraId="49ECAD0B" w14:textId="77777777" w:rsidR="003F3F80" w:rsidRDefault="003F3F80" w:rsidP="003F3F80">
      <w:pPr>
        <w:spacing w:line="240" w:lineRule="auto"/>
        <w:ind w:left="5671" w:hanging="5245"/>
        <w:rPr>
          <w:rFonts w:cs="Times New Roman"/>
          <w:color w:val="00B0F0"/>
          <w:sz w:val="18"/>
          <w:szCs w:val="18"/>
          <w:lang w:eastAsia="pl-PL"/>
        </w:rPr>
      </w:pPr>
    </w:p>
    <w:p w14:paraId="17B74DF9" w14:textId="77777777" w:rsidR="003F3F80" w:rsidRDefault="003F3F80" w:rsidP="003F3F80">
      <w:pPr>
        <w:spacing w:line="240" w:lineRule="auto"/>
        <w:ind w:left="5671" w:hanging="5245"/>
        <w:rPr>
          <w:rFonts w:cs="Times New Roman"/>
          <w:color w:val="00B0F0"/>
          <w:sz w:val="18"/>
          <w:szCs w:val="18"/>
          <w:lang w:eastAsia="pl-PL"/>
        </w:rPr>
      </w:pPr>
    </w:p>
    <w:p w14:paraId="6E370E2A" w14:textId="77777777" w:rsidR="003F3F80" w:rsidRDefault="003F3F80" w:rsidP="003F3F80">
      <w:pPr>
        <w:spacing w:line="240" w:lineRule="auto"/>
        <w:ind w:left="5671" w:hanging="5245"/>
        <w:rPr>
          <w:rFonts w:cs="Times New Roman"/>
          <w:color w:val="00B0F0"/>
          <w:sz w:val="18"/>
          <w:szCs w:val="18"/>
          <w:lang w:eastAsia="pl-PL"/>
        </w:rPr>
      </w:pPr>
    </w:p>
    <w:p w14:paraId="512750C0" w14:textId="77777777" w:rsidR="003F3F80" w:rsidRDefault="003F3F80" w:rsidP="003F3F80">
      <w:pPr>
        <w:spacing w:line="240" w:lineRule="auto"/>
        <w:ind w:left="5671" w:hanging="5245"/>
        <w:rPr>
          <w:rFonts w:cs="Times New Roman"/>
          <w:color w:val="00B0F0"/>
          <w:sz w:val="18"/>
          <w:szCs w:val="18"/>
          <w:lang w:eastAsia="pl-PL"/>
        </w:rPr>
      </w:pPr>
    </w:p>
    <w:p w14:paraId="6C51BA60" w14:textId="77777777" w:rsidR="003F3F80" w:rsidRDefault="003F3F80" w:rsidP="003F3F80">
      <w:pPr>
        <w:spacing w:line="240" w:lineRule="auto"/>
        <w:ind w:left="5671" w:hanging="5245"/>
        <w:rPr>
          <w:rFonts w:cs="Times New Roman"/>
          <w:color w:val="00B0F0"/>
          <w:sz w:val="18"/>
          <w:szCs w:val="18"/>
          <w:lang w:eastAsia="pl-PL"/>
        </w:rPr>
      </w:pPr>
    </w:p>
    <w:p w14:paraId="1667F2E8" w14:textId="77777777" w:rsidR="003F3F80" w:rsidRDefault="003F3F80" w:rsidP="003F3F80">
      <w:pPr>
        <w:spacing w:line="240" w:lineRule="auto"/>
        <w:ind w:left="5671" w:hanging="5245"/>
        <w:rPr>
          <w:rFonts w:cs="Times New Roman"/>
          <w:color w:val="00B0F0"/>
          <w:sz w:val="18"/>
          <w:szCs w:val="18"/>
          <w:lang w:eastAsia="pl-PL"/>
        </w:rPr>
      </w:pPr>
    </w:p>
    <w:p w14:paraId="2CDE75D7" w14:textId="77777777" w:rsidR="003F3F80" w:rsidRDefault="003F3F80" w:rsidP="003F3F80">
      <w:pPr>
        <w:spacing w:line="240" w:lineRule="auto"/>
        <w:ind w:left="5671" w:hanging="5245"/>
        <w:rPr>
          <w:rFonts w:cs="Times New Roman"/>
          <w:color w:val="00B0F0"/>
          <w:sz w:val="18"/>
          <w:szCs w:val="18"/>
          <w:lang w:eastAsia="pl-PL"/>
        </w:rPr>
      </w:pPr>
    </w:p>
    <w:p w14:paraId="6D5B7E7D" w14:textId="77777777" w:rsidR="003F3F80" w:rsidRDefault="003F3F80" w:rsidP="003F3F80">
      <w:pPr>
        <w:spacing w:line="240" w:lineRule="auto"/>
        <w:ind w:left="5671" w:hanging="5245"/>
        <w:rPr>
          <w:rFonts w:cs="Times New Roman"/>
          <w:color w:val="00B0F0"/>
          <w:sz w:val="18"/>
          <w:szCs w:val="18"/>
          <w:lang w:eastAsia="pl-PL"/>
        </w:rPr>
      </w:pPr>
    </w:p>
    <w:p w14:paraId="6A1062E4" w14:textId="77777777" w:rsidR="003F3F80" w:rsidRDefault="003F3F80" w:rsidP="003F3F80">
      <w:pPr>
        <w:spacing w:line="240" w:lineRule="auto"/>
        <w:ind w:left="5671" w:hanging="5245"/>
        <w:rPr>
          <w:rFonts w:cs="Times New Roman"/>
          <w:color w:val="00B0F0"/>
          <w:sz w:val="18"/>
          <w:szCs w:val="18"/>
          <w:lang w:eastAsia="pl-PL"/>
        </w:rPr>
      </w:pPr>
    </w:p>
    <w:p w14:paraId="11AEAACF" w14:textId="77777777" w:rsidR="003F3F80" w:rsidRDefault="003F3F80" w:rsidP="003F3F80">
      <w:pPr>
        <w:spacing w:line="240" w:lineRule="auto"/>
        <w:ind w:left="5671" w:hanging="5245"/>
        <w:rPr>
          <w:rFonts w:cs="Times New Roman"/>
          <w:color w:val="00B0F0"/>
          <w:sz w:val="18"/>
          <w:szCs w:val="18"/>
          <w:lang w:eastAsia="pl-PL"/>
        </w:rPr>
      </w:pPr>
    </w:p>
    <w:p w14:paraId="74DB82D7" w14:textId="77777777" w:rsidR="003F3F80" w:rsidRDefault="003F3F80" w:rsidP="003F3F80">
      <w:pPr>
        <w:spacing w:line="240" w:lineRule="auto"/>
        <w:ind w:left="5671" w:hanging="5245"/>
        <w:rPr>
          <w:rFonts w:cs="Times New Roman"/>
          <w:color w:val="00B0F0"/>
          <w:sz w:val="18"/>
          <w:szCs w:val="18"/>
          <w:lang w:eastAsia="pl-PL"/>
        </w:rPr>
      </w:pPr>
    </w:p>
    <w:p w14:paraId="2437626D" w14:textId="77777777" w:rsidR="003F3F80" w:rsidRDefault="003F3F80" w:rsidP="003F3F80">
      <w:pPr>
        <w:spacing w:line="240" w:lineRule="auto"/>
        <w:ind w:left="5671" w:hanging="5245"/>
        <w:rPr>
          <w:rFonts w:cs="Times New Roman"/>
          <w:color w:val="00B0F0"/>
          <w:sz w:val="18"/>
          <w:szCs w:val="18"/>
          <w:lang w:eastAsia="pl-PL"/>
        </w:rPr>
      </w:pPr>
    </w:p>
    <w:p w14:paraId="7BC7ADDC" w14:textId="77777777" w:rsidR="003F3F80" w:rsidRDefault="003F3F80" w:rsidP="003F3F80">
      <w:pPr>
        <w:spacing w:line="240" w:lineRule="auto"/>
        <w:ind w:left="5671" w:hanging="5245"/>
        <w:rPr>
          <w:rFonts w:cs="Times New Roman"/>
          <w:color w:val="00B0F0"/>
          <w:sz w:val="18"/>
          <w:szCs w:val="18"/>
          <w:lang w:eastAsia="pl-PL"/>
        </w:rPr>
      </w:pPr>
    </w:p>
    <w:p w14:paraId="3665CEF4" w14:textId="77777777" w:rsidR="003F3F80" w:rsidRDefault="003F3F80" w:rsidP="003F3F80">
      <w:pPr>
        <w:spacing w:line="240" w:lineRule="auto"/>
        <w:ind w:left="5671" w:hanging="5245"/>
        <w:rPr>
          <w:rFonts w:cs="Times New Roman"/>
          <w:color w:val="00B0F0"/>
          <w:sz w:val="18"/>
          <w:szCs w:val="18"/>
          <w:lang w:eastAsia="pl-PL"/>
        </w:rPr>
      </w:pPr>
    </w:p>
    <w:p w14:paraId="7AC12E32" w14:textId="77777777" w:rsidR="003F3F80" w:rsidRDefault="003F3F80" w:rsidP="003F3F80">
      <w:pPr>
        <w:spacing w:line="240" w:lineRule="auto"/>
        <w:ind w:left="5671" w:hanging="5245"/>
        <w:rPr>
          <w:rFonts w:cs="Times New Roman"/>
          <w:color w:val="00B0F0"/>
          <w:sz w:val="18"/>
          <w:szCs w:val="18"/>
          <w:lang w:eastAsia="pl-PL"/>
        </w:rPr>
      </w:pPr>
    </w:p>
    <w:p w14:paraId="60161FE9" w14:textId="77777777" w:rsidR="003F3F80" w:rsidRDefault="003F3F80" w:rsidP="003F3F80">
      <w:pPr>
        <w:spacing w:line="240" w:lineRule="auto"/>
        <w:ind w:left="5671" w:hanging="5245"/>
        <w:rPr>
          <w:rFonts w:cs="Times New Roman"/>
          <w:color w:val="00B0F0"/>
          <w:sz w:val="18"/>
          <w:szCs w:val="18"/>
          <w:lang w:eastAsia="pl-PL"/>
        </w:rPr>
      </w:pPr>
    </w:p>
    <w:p w14:paraId="4BD30F47" w14:textId="77777777" w:rsidR="003F3F80" w:rsidRDefault="003F3F80" w:rsidP="003F3F80">
      <w:pPr>
        <w:spacing w:line="240" w:lineRule="auto"/>
        <w:ind w:left="5671" w:hanging="5245"/>
        <w:rPr>
          <w:rFonts w:cs="Times New Roman"/>
          <w:color w:val="00B0F0"/>
          <w:sz w:val="18"/>
          <w:szCs w:val="18"/>
          <w:lang w:eastAsia="pl-PL"/>
        </w:rPr>
      </w:pPr>
    </w:p>
    <w:p w14:paraId="7AFDE444" w14:textId="77777777" w:rsidR="003F3F80" w:rsidRDefault="003F3F80" w:rsidP="003F3F80">
      <w:pPr>
        <w:spacing w:line="240" w:lineRule="auto"/>
        <w:ind w:left="5671" w:hanging="5245"/>
        <w:rPr>
          <w:rFonts w:cs="Times New Roman"/>
          <w:color w:val="00B0F0"/>
          <w:sz w:val="18"/>
          <w:szCs w:val="18"/>
          <w:lang w:eastAsia="pl-PL"/>
        </w:rPr>
      </w:pPr>
    </w:p>
    <w:p w14:paraId="792AFDDC" w14:textId="77777777" w:rsidR="003F3F80" w:rsidRDefault="003F3F80" w:rsidP="003F3F80">
      <w:pPr>
        <w:spacing w:line="240" w:lineRule="auto"/>
        <w:ind w:left="5671" w:hanging="5245"/>
        <w:rPr>
          <w:rFonts w:cs="Times New Roman"/>
          <w:color w:val="00B0F0"/>
          <w:sz w:val="18"/>
          <w:szCs w:val="18"/>
          <w:lang w:eastAsia="pl-PL"/>
        </w:rPr>
      </w:pPr>
    </w:p>
    <w:p w14:paraId="0159D630" w14:textId="77777777" w:rsidR="003F3F80" w:rsidRDefault="003F3F80" w:rsidP="003F3F80">
      <w:pPr>
        <w:spacing w:line="240" w:lineRule="auto"/>
        <w:ind w:left="5671" w:hanging="5245"/>
        <w:rPr>
          <w:rFonts w:cs="Times New Roman"/>
          <w:color w:val="00B0F0"/>
          <w:sz w:val="18"/>
          <w:szCs w:val="18"/>
          <w:lang w:eastAsia="pl-PL"/>
        </w:rPr>
      </w:pPr>
    </w:p>
    <w:p w14:paraId="6E7AAD40" w14:textId="77777777" w:rsidR="003F3F80" w:rsidRDefault="003F3F80" w:rsidP="003F3F80">
      <w:pPr>
        <w:spacing w:line="240" w:lineRule="auto"/>
        <w:ind w:left="5671" w:hanging="5245"/>
        <w:rPr>
          <w:rFonts w:cs="Times New Roman"/>
          <w:color w:val="00B0F0"/>
          <w:sz w:val="18"/>
          <w:szCs w:val="18"/>
          <w:lang w:eastAsia="pl-PL"/>
        </w:rPr>
      </w:pPr>
    </w:p>
    <w:p w14:paraId="73556AD5" w14:textId="77777777" w:rsidR="003F3F80" w:rsidRDefault="003F3F80" w:rsidP="003F3F80">
      <w:pPr>
        <w:spacing w:line="240" w:lineRule="auto"/>
        <w:ind w:left="5671" w:hanging="5245"/>
        <w:rPr>
          <w:rFonts w:cs="Times New Roman"/>
          <w:color w:val="00B0F0"/>
          <w:sz w:val="18"/>
          <w:szCs w:val="18"/>
          <w:lang w:eastAsia="pl-PL"/>
        </w:rPr>
      </w:pPr>
    </w:p>
    <w:p w14:paraId="2EF0590D" w14:textId="77777777" w:rsidR="003F3F80" w:rsidRDefault="003F3F80" w:rsidP="003F3F80">
      <w:pPr>
        <w:spacing w:line="240" w:lineRule="auto"/>
        <w:ind w:left="5671" w:hanging="5245"/>
        <w:rPr>
          <w:rFonts w:cs="Times New Roman"/>
          <w:color w:val="00B0F0"/>
          <w:sz w:val="18"/>
          <w:szCs w:val="18"/>
          <w:lang w:eastAsia="pl-PL"/>
        </w:rPr>
      </w:pPr>
    </w:p>
    <w:p w14:paraId="5595224F" w14:textId="77777777" w:rsidR="003F3F80" w:rsidRDefault="003F3F80" w:rsidP="003F3F80"/>
    <w:p w14:paraId="555221B1" w14:textId="5F890450" w:rsidR="003F3F80" w:rsidRPr="00874037" w:rsidRDefault="003F3F80" w:rsidP="003F3F80">
      <w:pPr>
        <w:keepNext/>
        <w:spacing w:line="240" w:lineRule="auto"/>
        <w:outlineLvl w:val="5"/>
        <w:rPr>
          <w:rFonts w:cs="Times New Roman"/>
          <w:b/>
          <w:bCs w:val="0"/>
          <w:u w:val="single"/>
        </w:rPr>
      </w:pPr>
      <w:r w:rsidRPr="00874037">
        <w:rPr>
          <w:rFonts w:cs="Times New Roman"/>
        </w:rPr>
        <w:t>ZP/PN/42/2019/DPIR</w:t>
      </w:r>
    </w:p>
    <w:p w14:paraId="4AE359D8" w14:textId="77777777" w:rsidR="003F3F80" w:rsidRPr="00874037" w:rsidRDefault="003F3F80" w:rsidP="003F3F80">
      <w:pPr>
        <w:keepNext/>
        <w:numPr>
          <w:ilvl w:val="5"/>
          <w:numId w:val="0"/>
        </w:numPr>
        <w:tabs>
          <w:tab w:val="num" w:pos="284"/>
        </w:tabs>
        <w:spacing w:line="240" w:lineRule="auto"/>
        <w:ind w:left="1436" w:hanging="1152"/>
        <w:jc w:val="right"/>
        <w:outlineLvl w:val="5"/>
        <w:rPr>
          <w:rFonts w:cs="Times New Roman"/>
          <w:b/>
          <w:bCs w:val="0"/>
        </w:rPr>
      </w:pPr>
      <w:r w:rsidRPr="00874037">
        <w:rPr>
          <w:rFonts w:cs="Times New Roman"/>
          <w:b/>
        </w:rPr>
        <w:t>Załącznik nr 5</w:t>
      </w:r>
    </w:p>
    <w:p w14:paraId="0EFA8572" w14:textId="77777777" w:rsidR="003F3F80" w:rsidRPr="00874037" w:rsidRDefault="003F3F80" w:rsidP="003F3F80">
      <w:pPr>
        <w:keepNext/>
        <w:numPr>
          <w:ilvl w:val="5"/>
          <w:numId w:val="0"/>
        </w:numPr>
        <w:tabs>
          <w:tab w:val="num" w:pos="284"/>
        </w:tabs>
        <w:spacing w:line="240" w:lineRule="auto"/>
        <w:ind w:left="1436" w:hanging="1152"/>
        <w:jc w:val="right"/>
        <w:outlineLvl w:val="5"/>
        <w:rPr>
          <w:rFonts w:cs="Times New Roman"/>
          <w:b/>
          <w:bCs w:val="0"/>
        </w:rPr>
      </w:pPr>
      <w:r w:rsidRPr="00874037">
        <w:rPr>
          <w:rFonts w:cs="Times New Roman"/>
          <w:b/>
        </w:rPr>
        <w:t>do umowy nr ………………………</w:t>
      </w:r>
    </w:p>
    <w:p w14:paraId="3BDE0EF3" w14:textId="77777777" w:rsidR="003F3F80" w:rsidRPr="00ED0DFC" w:rsidRDefault="003F3F80" w:rsidP="003F3F80">
      <w:pPr>
        <w:keepNext/>
        <w:numPr>
          <w:ilvl w:val="5"/>
          <w:numId w:val="0"/>
        </w:numPr>
        <w:tabs>
          <w:tab w:val="num" w:pos="284"/>
        </w:tabs>
        <w:spacing w:line="240" w:lineRule="auto"/>
        <w:ind w:left="1436" w:hanging="1152"/>
        <w:jc w:val="right"/>
        <w:outlineLvl w:val="5"/>
        <w:rPr>
          <w:rFonts w:cs="Times New Roman"/>
          <w:bCs w:val="0"/>
        </w:rPr>
      </w:pPr>
      <w:r w:rsidRPr="00874037">
        <w:rPr>
          <w:rFonts w:cs="Times New Roman"/>
        </w:rPr>
        <w:t>(wzór do wykorzystania o ile Wykonawca zatrudni osobę bezrobotną)</w:t>
      </w:r>
    </w:p>
    <w:p w14:paraId="50F06461" w14:textId="77777777" w:rsidR="003F3F80" w:rsidRPr="00ED0DFC" w:rsidRDefault="003F3F80" w:rsidP="003F3F80">
      <w:pPr>
        <w:spacing w:line="240" w:lineRule="auto"/>
        <w:ind w:left="1980" w:hanging="1980"/>
        <w:jc w:val="center"/>
        <w:rPr>
          <w:rFonts w:cs="Times New Roman"/>
          <w:b/>
          <w:sz w:val="24"/>
          <w:szCs w:val="24"/>
        </w:rPr>
      </w:pPr>
    </w:p>
    <w:p w14:paraId="3147D0DB" w14:textId="77777777" w:rsidR="003F3F80" w:rsidRDefault="003F3F80" w:rsidP="003F3F80">
      <w:pPr>
        <w:spacing w:line="240" w:lineRule="auto"/>
        <w:ind w:left="5671" w:hanging="5245"/>
        <w:rPr>
          <w:rFonts w:cs="Times New Roman"/>
          <w:color w:val="00B0F0"/>
          <w:sz w:val="18"/>
          <w:szCs w:val="18"/>
          <w:lang w:eastAsia="pl-PL"/>
        </w:rPr>
      </w:pPr>
    </w:p>
    <w:p w14:paraId="2B241F73" w14:textId="77777777" w:rsidR="003F3F80" w:rsidRDefault="003F3F80" w:rsidP="003F3F80">
      <w:pPr>
        <w:spacing w:line="240" w:lineRule="auto"/>
        <w:ind w:left="5671" w:hanging="5245"/>
        <w:rPr>
          <w:rFonts w:cs="Times New Roman"/>
          <w:color w:val="00B0F0"/>
          <w:sz w:val="18"/>
          <w:szCs w:val="18"/>
          <w:lang w:eastAsia="pl-PL"/>
        </w:rPr>
      </w:pPr>
    </w:p>
    <w:p w14:paraId="23D759F8" w14:textId="77777777" w:rsidR="003F3F80" w:rsidRDefault="003F3F80" w:rsidP="003F3F80">
      <w:pPr>
        <w:spacing w:line="240" w:lineRule="auto"/>
        <w:ind w:left="5671" w:hanging="5245"/>
        <w:rPr>
          <w:rFonts w:cs="Times New Roman"/>
          <w:color w:val="00B0F0"/>
          <w:sz w:val="18"/>
          <w:szCs w:val="18"/>
          <w:lang w:eastAsia="pl-PL"/>
        </w:rPr>
      </w:pPr>
    </w:p>
    <w:p w14:paraId="17A334BF" w14:textId="77777777" w:rsidR="003F3F80" w:rsidRPr="00CB187D" w:rsidRDefault="003F3F80" w:rsidP="003F3F80">
      <w:pPr>
        <w:spacing w:line="240" w:lineRule="auto"/>
        <w:ind w:left="5671" w:hanging="5245"/>
        <w:jc w:val="center"/>
        <w:rPr>
          <w:rFonts w:cs="Times New Roman"/>
          <w:b/>
          <w:sz w:val="18"/>
          <w:szCs w:val="18"/>
          <w:lang w:eastAsia="pl-PL"/>
        </w:rPr>
      </w:pPr>
      <w:r w:rsidRPr="00CB187D">
        <w:rPr>
          <w:rFonts w:cs="Times New Roman"/>
          <w:b/>
          <w:sz w:val="18"/>
          <w:szCs w:val="18"/>
          <w:lang w:eastAsia="pl-PL"/>
        </w:rPr>
        <w:t>OŚWIADCZENIE WYKONAWCY</w:t>
      </w:r>
    </w:p>
    <w:p w14:paraId="6B2B38F5" w14:textId="77777777" w:rsidR="003F3F80" w:rsidRPr="00CB187D" w:rsidRDefault="003F3F80" w:rsidP="003F3F80">
      <w:pPr>
        <w:spacing w:line="240" w:lineRule="auto"/>
        <w:ind w:left="5671" w:hanging="5245"/>
        <w:jc w:val="center"/>
        <w:rPr>
          <w:rFonts w:cs="Times New Roman"/>
          <w:b/>
          <w:sz w:val="18"/>
          <w:szCs w:val="18"/>
          <w:lang w:eastAsia="pl-PL"/>
        </w:rPr>
      </w:pPr>
    </w:p>
    <w:p w14:paraId="74350A55" w14:textId="77777777" w:rsidR="003F3F80" w:rsidRPr="00CB187D" w:rsidRDefault="003F3F80" w:rsidP="003F3F80">
      <w:pPr>
        <w:spacing w:line="240" w:lineRule="auto"/>
        <w:ind w:left="5671" w:hanging="5245"/>
        <w:jc w:val="center"/>
        <w:rPr>
          <w:rFonts w:cs="Times New Roman"/>
          <w:b/>
          <w:sz w:val="18"/>
          <w:szCs w:val="18"/>
          <w:lang w:eastAsia="pl-PL"/>
        </w:rPr>
      </w:pPr>
      <w:r w:rsidRPr="00CB187D">
        <w:rPr>
          <w:rFonts w:cs="Times New Roman"/>
          <w:b/>
          <w:lang w:eastAsia="pl-PL"/>
        </w:rPr>
        <w:t xml:space="preserve">w zakresie zatrudnienia osoby </w:t>
      </w:r>
      <w:r>
        <w:rPr>
          <w:rFonts w:cs="Times New Roman"/>
          <w:b/>
          <w:lang w:eastAsia="pl-PL"/>
        </w:rPr>
        <w:t>bezrobotnej</w:t>
      </w:r>
    </w:p>
    <w:p w14:paraId="31DA5E7C" w14:textId="77777777" w:rsidR="003F3F80" w:rsidRDefault="003F3F80" w:rsidP="003F3F80">
      <w:pPr>
        <w:spacing w:line="240" w:lineRule="auto"/>
        <w:ind w:left="5671" w:hanging="5245"/>
        <w:rPr>
          <w:rFonts w:cs="Times New Roman"/>
          <w:color w:val="00B0F0"/>
          <w:sz w:val="18"/>
          <w:szCs w:val="18"/>
          <w:lang w:eastAsia="pl-PL"/>
        </w:rPr>
      </w:pPr>
    </w:p>
    <w:p w14:paraId="21677B6A" w14:textId="77777777" w:rsidR="003F3F80" w:rsidRDefault="003F3F80" w:rsidP="003F3F80">
      <w:pPr>
        <w:spacing w:line="240" w:lineRule="auto"/>
        <w:ind w:left="5671" w:hanging="5245"/>
        <w:rPr>
          <w:rFonts w:cs="Times New Roman"/>
          <w:color w:val="00B0F0"/>
          <w:sz w:val="18"/>
          <w:szCs w:val="18"/>
          <w:lang w:eastAsia="pl-PL"/>
        </w:rPr>
      </w:pPr>
    </w:p>
    <w:p w14:paraId="19F6461C" w14:textId="77777777" w:rsidR="003F3F80" w:rsidRDefault="003F3F80" w:rsidP="003F3F80">
      <w:pPr>
        <w:spacing w:line="240" w:lineRule="auto"/>
        <w:ind w:left="5671" w:hanging="5245"/>
        <w:rPr>
          <w:rFonts w:cs="Times New Roman"/>
          <w:color w:val="00B0F0"/>
          <w:sz w:val="18"/>
          <w:szCs w:val="18"/>
          <w:lang w:eastAsia="pl-PL"/>
        </w:rPr>
      </w:pPr>
    </w:p>
    <w:p w14:paraId="17EC6748" w14:textId="77777777" w:rsidR="003F3F80" w:rsidRDefault="003F3F80" w:rsidP="003F3F80">
      <w:pPr>
        <w:spacing w:line="240" w:lineRule="auto"/>
        <w:rPr>
          <w:rFonts w:cs="Times New Roman"/>
          <w:sz w:val="18"/>
          <w:szCs w:val="18"/>
          <w:lang w:eastAsia="pl-PL"/>
        </w:rPr>
      </w:pPr>
      <w:r w:rsidRPr="000F3106">
        <w:rPr>
          <w:rFonts w:cs="Times New Roman"/>
          <w:b/>
          <w:sz w:val="18"/>
          <w:szCs w:val="18"/>
          <w:lang w:eastAsia="pl-PL"/>
        </w:rPr>
        <w:t>Wykonawca:</w:t>
      </w:r>
      <w:r w:rsidRPr="000F3106">
        <w:rPr>
          <w:rFonts w:cs="Times New Roman"/>
          <w:sz w:val="18"/>
          <w:szCs w:val="18"/>
          <w:lang w:eastAsia="pl-PL"/>
        </w:rPr>
        <w:t xml:space="preserve"> …………………………………………………………………………………………………………………..</w:t>
      </w:r>
    </w:p>
    <w:p w14:paraId="6342F717" w14:textId="77777777" w:rsidR="003F3F80" w:rsidRDefault="003F3F80" w:rsidP="003F3F80">
      <w:pPr>
        <w:spacing w:line="240" w:lineRule="auto"/>
        <w:jc w:val="center"/>
        <w:rPr>
          <w:rFonts w:cs="Times New Roman"/>
          <w:i/>
          <w:sz w:val="16"/>
          <w:szCs w:val="16"/>
          <w:lang w:eastAsia="pl-PL"/>
        </w:rPr>
      </w:pPr>
      <w:r w:rsidRPr="000E034D">
        <w:rPr>
          <w:rFonts w:cs="Times New Roman"/>
          <w:i/>
          <w:sz w:val="16"/>
          <w:szCs w:val="16"/>
          <w:lang w:eastAsia="pl-PL"/>
        </w:rPr>
        <w:t>(</w:t>
      </w:r>
      <w:r>
        <w:rPr>
          <w:rFonts w:cs="Times New Roman"/>
          <w:i/>
          <w:sz w:val="16"/>
          <w:szCs w:val="16"/>
          <w:lang w:eastAsia="pl-PL"/>
        </w:rPr>
        <w:t xml:space="preserve">pełna </w:t>
      </w:r>
      <w:r w:rsidRPr="000E034D">
        <w:rPr>
          <w:rFonts w:cs="Times New Roman"/>
          <w:i/>
          <w:sz w:val="16"/>
          <w:szCs w:val="16"/>
          <w:lang w:eastAsia="pl-PL"/>
        </w:rPr>
        <w:t>nazwa i adres)</w:t>
      </w:r>
    </w:p>
    <w:p w14:paraId="1B0E2791" w14:textId="77777777" w:rsidR="003F3F80" w:rsidRDefault="003F3F80" w:rsidP="003F3F80">
      <w:pPr>
        <w:spacing w:line="240" w:lineRule="auto"/>
        <w:jc w:val="center"/>
        <w:rPr>
          <w:rFonts w:cs="Times New Roman"/>
          <w:i/>
          <w:sz w:val="16"/>
          <w:szCs w:val="16"/>
          <w:lang w:eastAsia="pl-PL"/>
        </w:rPr>
      </w:pPr>
    </w:p>
    <w:p w14:paraId="0910A2F9" w14:textId="77777777" w:rsidR="003F3F80" w:rsidRDefault="003F3F80" w:rsidP="003F3F80">
      <w:pPr>
        <w:spacing w:line="240" w:lineRule="auto"/>
        <w:rPr>
          <w:rFonts w:cs="Times New Roman"/>
          <w:sz w:val="16"/>
          <w:szCs w:val="16"/>
          <w:lang w:eastAsia="pl-PL"/>
        </w:rPr>
      </w:pPr>
    </w:p>
    <w:p w14:paraId="5E48CDE6" w14:textId="77777777" w:rsidR="003F3F80" w:rsidRDefault="003F3F80" w:rsidP="003F3F80">
      <w:pPr>
        <w:widowControl/>
        <w:tabs>
          <w:tab w:val="left" w:pos="993"/>
        </w:tabs>
        <w:suppressAutoHyphens w:val="0"/>
        <w:overflowPunct/>
        <w:spacing w:line="0" w:lineRule="atLeast"/>
        <w:textAlignment w:val="auto"/>
        <w:rPr>
          <w:rFonts w:cs="Times New Roman"/>
          <w:lang w:eastAsia="pl-PL"/>
        </w:rPr>
      </w:pPr>
    </w:p>
    <w:p w14:paraId="2A0FC72C" w14:textId="77777777" w:rsidR="003F3F80" w:rsidRDefault="003F3F80" w:rsidP="003F3F80">
      <w:pPr>
        <w:widowControl/>
        <w:tabs>
          <w:tab w:val="left" w:pos="993"/>
        </w:tabs>
        <w:suppressAutoHyphens w:val="0"/>
        <w:overflowPunct/>
        <w:spacing w:line="0" w:lineRule="atLeast"/>
        <w:textAlignment w:val="auto"/>
        <w:rPr>
          <w:rFonts w:cs="Times New Roman"/>
          <w:lang w:eastAsia="pl-PL"/>
        </w:rPr>
      </w:pPr>
    </w:p>
    <w:p w14:paraId="3A58BBED" w14:textId="7B7A5949" w:rsidR="003F3F80" w:rsidRPr="00A50CFA" w:rsidRDefault="003F3F80" w:rsidP="003F3F80">
      <w:pPr>
        <w:widowControl/>
        <w:tabs>
          <w:tab w:val="left" w:pos="993"/>
        </w:tabs>
        <w:suppressAutoHyphens w:val="0"/>
        <w:overflowPunct/>
        <w:spacing w:line="0" w:lineRule="atLeast"/>
        <w:textAlignment w:val="auto"/>
        <w:rPr>
          <w:rFonts w:cs="Calibri"/>
          <w:i/>
          <w:sz w:val="16"/>
          <w:szCs w:val="16"/>
        </w:rPr>
      </w:pPr>
      <w:r w:rsidRPr="00D83721">
        <w:rPr>
          <w:rFonts w:cs="Times New Roman"/>
          <w:lang w:eastAsia="pl-PL"/>
        </w:rPr>
        <w:t xml:space="preserve">Niniejszym oświadczam, zgodnie z moją </w:t>
      </w:r>
      <w:r w:rsidRPr="003F3F80">
        <w:rPr>
          <w:rFonts w:cs="Times New Roman"/>
          <w:lang w:eastAsia="pl-PL"/>
        </w:rPr>
        <w:t>deklaracją zawartą w ofercie, iż w dniu ……………… zatrudniłam/em na umowę o prac</w:t>
      </w:r>
      <w:r w:rsidRPr="003F3F80">
        <w:rPr>
          <w:rFonts w:eastAsia="Verdana" w:cs="Times New Roman"/>
          <w:lang w:eastAsia="pl-PL"/>
        </w:rPr>
        <w:t>ę</w:t>
      </w:r>
      <w:r w:rsidRPr="003F3F80">
        <w:rPr>
          <w:rFonts w:cs="Times New Roman"/>
          <w:lang w:eastAsia="pl-PL"/>
        </w:rPr>
        <w:t xml:space="preserve"> </w:t>
      </w:r>
      <w:r w:rsidRPr="003F3F80">
        <w:rPr>
          <w:rFonts w:eastAsia="Verdana"/>
        </w:rPr>
        <w:t xml:space="preserve">do realizacji przedmiotu umowy </w:t>
      </w:r>
      <w:r w:rsidRPr="003F3F80">
        <w:rPr>
          <w:rFonts w:cs="Times New Roman"/>
          <w:lang w:eastAsia="pl-PL"/>
        </w:rPr>
        <w:t xml:space="preserve">w zakresie prac ogólnobudowlanych </w:t>
      </w:r>
      <w:bookmarkStart w:id="3" w:name="_Hlk9348430"/>
      <w:r w:rsidRPr="003F3F80">
        <w:rPr>
          <w:rFonts w:cs="Times New Roman"/>
          <w:lang w:eastAsia="pl-PL"/>
        </w:rPr>
        <w:t xml:space="preserve">w pełnym wymiarze czasu </w:t>
      </w:r>
      <w:bookmarkEnd w:id="3"/>
      <w:r w:rsidRPr="003F3F80">
        <w:rPr>
          <w:rFonts w:cs="Times New Roman"/>
          <w:lang w:eastAsia="pl-PL"/>
        </w:rPr>
        <w:t xml:space="preserve">pracy i </w:t>
      </w:r>
      <w:r w:rsidRPr="003F3F80">
        <w:rPr>
          <w:rFonts w:eastAsia="Verdana" w:cs="Times New Roman"/>
          <w:lang w:eastAsia="pl-PL"/>
        </w:rPr>
        <w:t>na czas realizacji</w:t>
      </w:r>
      <w:r w:rsidRPr="00D83721">
        <w:rPr>
          <w:rFonts w:eastAsia="Verdana" w:cs="Times New Roman"/>
          <w:lang w:eastAsia="pl-PL"/>
        </w:rPr>
        <w:t xml:space="preserve"> przedmiotu umowy </w:t>
      </w:r>
      <w:r w:rsidRPr="00D83721">
        <w:rPr>
          <w:rFonts w:eastAsia="Verdana"/>
          <w:b/>
        </w:rPr>
        <w:t>–</w:t>
      </w:r>
      <w:r w:rsidRPr="00D83721">
        <w:rPr>
          <w:rFonts w:eastAsia="Verdana"/>
        </w:rPr>
        <w:t xml:space="preserve"> </w:t>
      </w:r>
      <w:r w:rsidRPr="00D83721">
        <w:rPr>
          <w:rFonts w:eastAsia="Verdana" w:cs="Times New Roman"/>
          <w:lang w:eastAsia="pl-PL"/>
        </w:rPr>
        <w:t>jedną osobę bezrobotną</w:t>
      </w:r>
      <w:r>
        <w:rPr>
          <w:rFonts w:eastAsia="Verdana" w:cs="Times New Roman"/>
          <w:lang w:eastAsia="pl-PL"/>
        </w:rPr>
        <w:t xml:space="preserve"> …………………….. </w:t>
      </w:r>
      <w:r w:rsidRPr="00A50CFA">
        <w:rPr>
          <w:rFonts w:eastAsia="Verdana" w:cs="Times New Roman"/>
          <w:i/>
          <w:sz w:val="16"/>
          <w:szCs w:val="16"/>
          <w:lang w:eastAsia="pl-PL"/>
        </w:rPr>
        <w:t>(do wypełnienia przy zawieraniu umowy, zgodnie z deklaracją Wykonawcy zawartą w złożonej ofercie).</w:t>
      </w:r>
    </w:p>
    <w:p w14:paraId="792E3DDF" w14:textId="77777777" w:rsidR="003F3F80" w:rsidRPr="00D83721" w:rsidRDefault="003F3F80" w:rsidP="003F3F80">
      <w:pPr>
        <w:widowControl/>
        <w:tabs>
          <w:tab w:val="left" w:pos="993"/>
        </w:tabs>
        <w:suppressAutoHyphens w:val="0"/>
        <w:overflowPunct/>
        <w:spacing w:line="0" w:lineRule="atLeast"/>
        <w:ind w:left="284"/>
        <w:textAlignment w:val="auto"/>
        <w:rPr>
          <w:rFonts w:cs="Calibri"/>
        </w:rPr>
      </w:pPr>
    </w:p>
    <w:p w14:paraId="7E089EDA" w14:textId="77777777" w:rsidR="003F3F80" w:rsidRDefault="003F3F80" w:rsidP="003F3F80">
      <w:pPr>
        <w:spacing w:line="240" w:lineRule="auto"/>
        <w:rPr>
          <w:rFonts w:eastAsia="Verdana" w:cs="Times New Roman"/>
          <w:lang w:eastAsia="pl-PL"/>
        </w:rPr>
      </w:pPr>
    </w:p>
    <w:p w14:paraId="2BC3015D" w14:textId="77777777" w:rsidR="003F3F80" w:rsidRDefault="003F3F80" w:rsidP="003F3F80">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73182379" w14:textId="77777777" w:rsidR="003F3F80" w:rsidRDefault="003F3F80" w:rsidP="003F3F80">
      <w:pPr>
        <w:spacing w:line="240" w:lineRule="auto"/>
        <w:rPr>
          <w:rFonts w:eastAsia="Verdana" w:cs="Times New Roman"/>
          <w:lang w:eastAsia="pl-PL"/>
        </w:rPr>
      </w:pPr>
    </w:p>
    <w:p w14:paraId="0015DF3C" w14:textId="77777777" w:rsidR="003F3F80" w:rsidRPr="0087486C" w:rsidRDefault="003F3F80" w:rsidP="003F3F80">
      <w:pPr>
        <w:spacing w:line="240" w:lineRule="auto"/>
        <w:rPr>
          <w:rFonts w:cs="Times New Roman"/>
          <w:lang w:eastAsia="pl-PL"/>
        </w:rPr>
      </w:pPr>
      <w:r w:rsidRPr="0087486C">
        <w:rPr>
          <w:rFonts w:cs="Times New Roman"/>
          <w:lang w:eastAsia="pl-PL"/>
        </w:rPr>
        <w:t xml:space="preserve"> </w:t>
      </w:r>
    </w:p>
    <w:p w14:paraId="6221A117" w14:textId="77777777" w:rsidR="003F3F80" w:rsidRPr="0087486C" w:rsidRDefault="003F3F80" w:rsidP="003F3F80">
      <w:pPr>
        <w:spacing w:line="240" w:lineRule="auto"/>
        <w:jc w:val="center"/>
        <w:rPr>
          <w:rFonts w:cs="Times New Roman"/>
          <w:lang w:eastAsia="pl-PL"/>
        </w:rPr>
      </w:pPr>
    </w:p>
    <w:p w14:paraId="3F2DD436" w14:textId="77777777" w:rsidR="003F3F80" w:rsidRDefault="003F3F80" w:rsidP="003F3F80">
      <w:pPr>
        <w:spacing w:line="240" w:lineRule="auto"/>
        <w:ind w:left="5671" w:hanging="5245"/>
        <w:rPr>
          <w:rFonts w:cs="Times New Roman"/>
          <w:color w:val="00B0F0"/>
          <w:sz w:val="18"/>
          <w:szCs w:val="18"/>
          <w:lang w:eastAsia="pl-PL"/>
        </w:rPr>
      </w:pPr>
      <w:r>
        <w:rPr>
          <w:rFonts w:cs="Times New Roman"/>
          <w:color w:val="00B0F0"/>
          <w:sz w:val="18"/>
          <w:szCs w:val="18"/>
          <w:lang w:eastAsia="pl-PL"/>
        </w:rPr>
        <w:t xml:space="preserve">     </w:t>
      </w:r>
    </w:p>
    <w:p w14:paraId="5C32EF76" w14:textId="77777777" w:rsidR="003F3F80" w:rsidRDefault="003F3F80" w:rsidP="003F3F80">
      <w:pPr>
        <w:spacing w:line="240" w:lineRule="auto"/>
        <w:ind w:left="5671" w:hanging="5245"/>
        <w:rPr>
          <w:rFonts w:cs="Times New Roman"/>
          <w:color w:val="00B0F0"/>
          <w:sz w:val="18"/>
          <w:szCs w:val="18"/>
          <w:lang w:eastAsia="pl-PL"/>
        </w:rPr>
      </w:pPr>
    </w:p>
    <w:p w14:paraId="29196586" w14:textId="77777777" w:rsidR="003F3F80" w:rsidRPr="00BA4E37" w:rsidRDefault="003F3F80" w:rsidP="003F3F80">
      <w:pPr>
        <w:spacing w:line="240" w:lineRule="auto"/>
        <w:rPr>
          <w:rFonts w:cs="Calibri"/>
          <w:i/>
          <w:color w:val="000000"/>
          <w:sz w:val="18"/>
          <w:szCs w:val="18"/>
          <w:lang w:eastAsia="pl-PL"/>
        </w:rPr>
      </w:pPr>
      <w:r w:rsidRPr="00BA4E37">
        <w:rPr>
          <w:rFonts w:eastAsia="Calibri" w:cs="Calibri"/>
          <w:color w:val="000000"/>
          <w:sz w:val="18"/>
          <w:szCs w:val="18"/>
          <w:lang w:eastAsia="pl-PL"/>
        </w:rPr>
        <w:t xml:space="preserve">…………….……. </w:t>
      </w:r>
      <w:r w:rsidRPr="00BA4E37">
        <w:rPr>
          <w:rFonts w:eastAsia="Calibri" w:cs="Calibri"/>
          <w:i/>
          <w:color w:val="000000"/>
          <w:sz w:val="18"/>
          <w:szCs w:val="18"/>
          <w:lang w:eastAsia="pl-PL"/>
        </w:rPr>
        <w:t xml:space="preserve">(miejscowość), </w:t>
      </w:r>
      <w:r w:rsidRPr="00BA4E37">
        <w:rPr>
          <w:rFonts w:eastAsia="Calibri" w:cs="Calibri"/>
          <w:color w:val="000000"/>
          <w:sz w:val="18"/>
          <w:szCs w:val="18"/>
          <w:lang w:eastAsia="pl-PL"/>
        </w:rPr>
        <w:t xml:space="preserve">dnia ………….……. r.                 </w:t>
      </w:r>
      <w:r>
        <w:rPr>
          <w:rFonts w:eastAsia="Calibri" w:cs="Calibri"/>
          <w:color w:val="000000"/>
          <w:sz w:val="18"/>
          <w:szCs w:val="18"/>
          <w:lang w:eastAsia="pl-PL"/>
        </w:rPr>
        <w:t xml:space="preserve">                     …………………………</w:t>
      </w:r>
    </w:p>
    <w:p w14:paraId="4E588F7C" w14:textId="77777777" w:rsidR="003F3F80" w:rsidRDefault="003F3F80" w:rsidP="003F3F80">
      <w:pPr>
        <w:spacing w:line="240" w:lineRule="auto"/>
        <w:ind w:left="4956" w:firstLine="708"/>
        <w:jc w:val="right"/>
        <w:rPr>
          <w:rFonts w:cs="Calibri"/>
          <w:i/>
          <w:color w:val="000000"/>
          <w:sz w:val="18"/>
          <w:szCs w:val="18"/>
          <w:lang w:eastAsia="pl-PL"/>
        </w:rPr>
      </w:pPr>
      <w:r w:rsidRPr="00BA4E37">
        <w:rPr>
          <w:rFonts w:cs="Calibri"/>
          <w:i/>
          <w:color w:val="000000"/>
          <w:sz w:val="18"/>
          <w:szCs w:val="18"/>
          <w:lang w:eastAsia="pl-PL"/>
        </w:rPr>
        <w:t xml:space="preserve">Podpis czytelny lub nieczytelny </w:t>
      </w:r>
      <w:r w:rsidRPr="00BA4E37">
        <w:rPr>
          <w:rFonts w:cs="Calibri"/>
          <w:i/>
          <w:color w:val="000000"/>
          <w:sz w:val="18"/>
          <w:szCs w:val="18"/>
          <w:lang w:eastAsia="pl-PL"/>
        </w:rPr>
        <w:br/>
        <w:t>z pieczątką imienną osoby lub osób upoważnionych do podpis</w:t>
      </w:r>
      <w:r>
        <w:rPr>
          <w:rFonts w:cs="Calibri"/>
          <w:i/>
          <w:color w:val="000000"/>
          <w:sz w:val="18"/>
          <w:szCs w:val="18"/>
          <w:lang w:eastAsia="pl-PL"/>
        </w:rPr>
        <w:t>u</w:t>
      </w:r>
    </w:p>
    <w:p w14:paraId="40F7187C" w14:textId="56894CF6" w:rsidR="00874037" w:rsidRPr="005E4137" w:rsidRDefault="003F3F80" w:rsidP="00CD54EA">
      <w:pPr>
        <w:widowControl/>
        <w:suppressAutoHyphens w:val="0"/>
        <w:overflowPunct/>
        <w:jc w:val="left"/>
        <w:textAlignment w:val="auto"/>
        <w:rPr>
          <w:rFonts w:cs="Times New Roman"/>
          <w:b/>
          <w:bCs w:val="0"/>
          <w:lang w:eastAsia="pl-PL"/>
        </w:rPr>
      </w:pPr>
      <w:r>
        <w:rPr>
          <w:rFonts w:cs="Calibri"/>
          <w:i/>
          <w:color w:val="000000"/>
          <w:sz w:val="18"/>
          <w:szCs w:val="18"/>
          <w:lang w:eastAsia="pl-PL"/>
        </w:rPr>
        <w:br w:type="page"/>
      </w:r>
      <w:r w:rsidR="00874037">
        <w:rPr>
          <w:rFonts w:cs="Times New Roman"/>
          <w:lang w:eastAsia="pl-PL"/>
        </w:rPr>
        <w:lastRenderedPageBreak/>
        <w:t>ZP/PN/42</w:t>
      </w:r>
      <w:r w:rsidR="00874037" w:rsidRPr="005E4137">
        <w:rPr>
          <w:rFonts w:cs="Times New Roman"/>
          <w:lang w:eastAsia="pl-PL"/>
        </w:rPr>
        <w:t xml:space="preserve">/2019/DPIR                                                                           </w:t>
      </w:r>
      <w:r w:rsidR="00874037">
        <w:rPr>
          <w:rFonts w:cs="Times New Roman"/>
          <w:b/>
          <w:lang w:eastAsia="pl-PL"/>
        </w:rPr>
        <w:t>Załącznik nr 6</w:t>
      </w:r>
    </w:p>
    <w:p w14:paraId="6273192C" w14:textId="77777777" w:rsidR="00874037" w:rsidRDefault="00874037" w:rsidP="00874037">
      <w:pPr>
        <w:keepNext/>
        <w:spacing w:line="240" w:lineRule="auto"/>
        <w:jc w:val="right"/>
        <w:outlineLvl w:val="5"/>
        <w:rPr>
          <w:rFonts w:cs="Times New Roman"/>
          <w:b/>
          <w:lang w:eastAsia="pl-PL"/>
        </w:rPr>
      </w:pPr>
      <w:r w:rsidRPr="005E4137">
        <w:rPr>
          <w:rFonts w:cs="Times New Roman"/>
          <w:b/>
          <w:lang w:eastAsia="pl-PL"/>
        </w:rPr>
        <w:t>do umowy nr ………………………</w:t>
      </w:r>
    </w:p>
    <w:p w14:paraId="43DB62B8" w14:textId="77777777" w:rsidR="00874037" w:rsidRPr="00305A32" w:rsidRDefault="00874037" w:rsidP="00874037">
      <w:pPr>
        <w:keepNext/>
        <w:numPr>
          <w:ilvl w:val="5"/>
          <w:numId w:val="0"/>
        </w:numPr>
        <w:tabs>
          <w:tab w:val="num" w:pos="284"/>
        </w:tabs>
        <w:spacing w:line="240" w:lineRule="auto"/>
        <w:ind w:left="1436" w:hanging="1152"/>
        <w:jc w:val="right"/>
        <w:outlineLvl w:val="5"/>
        <w:rPr>
          <w:rFonts w:cs="Times New Roman"/>
          <w:bCs w:val="0"/>
        </w:rPr>
      </w:pPr>
      <w:r w:rsidRPr="00305A32">
        <w:rPr>
          <w:rFonts w:cs="Times New Roman"/>
        </w:rPr>
        <w:t>(wzór do wypełnienia przez Wykonawcę )</w:t>
      </w:r>
    </w:p>
    <w:p w14:paraId="20003AC5" w14:textId="77777777" w:rsidR="00874037" w:rsidRPr="005E4137" w:rsidRDefault="00874037" w:rsidP="00874037">
      <w:pPr>
        <w:keepNext/>
        <w:spacing w:line="240" w:lineRule="auto"/>
        <w:jc w:val="right"/>
        <w:outlineLvl w:val="5"/>
        <w:rPr>
          <w:rFonts w:cs="Times New Roman"/>
          <w:b/>
          <w:bCs w:val="0"/>
          <w:lang w:eastAsia="pl-PL"/>
        </w:rPr>
      </w:pPr>
    </w:p>
    <w:p w14:paraId="43FAFA1D" w14:textId="77777777" w:rsidR="00874037" w:rsidRPr="005E4137" w:rsidRDefault="00874037" w:rsidP="00874037">
      <w:pPr>
        <w:pStyle w:val="Tekstpodstawowy"/>
        <w:tabs>
          <w:tab w:val="left" w:pos="360"/>
        </w:tabs>
        <w:rPr>
          <w:rFonts w:ascii="Verdana" w:hAnsi="Verdana" w:cs="Tahoma"/>
          <w:b/>
          <w:sz w:val="20"/>
        </w:rPr>
      </w:pPr>
      <w:r w:rsidRPr="005E4137">
        <w:rPr>
          <w:rFonts w:ascii="Verdana" w:hAnsi="Verdana" w:cs="Tahoma"/>
          <w:b/>
          <w:sz w:val="20"/>
        </w:rPr>
        <w:t>OŚWIADCZENIE</w:t>
      </w:r>
    </w:p>
    <w:p w14:paraId="0E5A0115" w14:textId="77777777" w:rsidR="00874037" w:rsidRPr="00954663" w:rsidRDefault="00874037" w:rsidP="00874037">
      <w:pPr>
        <w:pStyle w:val="Tekstpodstawowy"/>
        <w:tabs>
          <w:tab w:val="left" w:pos="360"/>
        </w:tabs>
        <w:spacing w:line="276" w:lineRule="auto"/>
        <w:jc w:val="both"/>
        <w:rPr>
          <w:rFonts w:ascii="Verdana" w:hAnsi="Verdana" w:cs="Tahoma"/>
          <w:color w:val="auto"/>
          <w:sz w:val="20"/>
        </w:rPr>
      </w:pPr>
    </w:p>
    <w:p w14:paraId="2DE82E3D" w14:textId="77777777" w:rsidR="00874037" w:rsidRDefault="00874037" w:rsidP="00874037">
      <w:pPr>
        <w:pStyle w:val="Tekstpodstawowy"/>
        <w:tabs>
          <w:tab w:val="left" w:pos="360"/>
        </w:tabs>
        <w:jc w:val="both"/>
        <w:rPr>
          <w:rFonts w:ascii="Verdana" w:hAnsi="Verdana" w:cs="Tahoma"/>
          <w:sz w:val="20"/>
        </w:rPr>
      </w:pPr>
      <w:r>
        <w:rPr>
          <w:rFonts w:ascii="Verdana" w:hAnsi="Verdana" w:cs="Tahoma"/>
          <w:sz w:val="20"/>
        </w:rPr>
        <w:t>Zgodnie z dyspozycją  przepisu art. 142 ust. 5 ustawy Pzp, tj. w związku z zawarciem umowy na okres dłuższy niż 12 miesięcy, w przypadku gdy zmianie ulegną:</w:t>
      </w:r>
    </w:p>
    <w:p w14:paraId="3F42A90F" w14:textId="77777777" w:rsidR="00874037" w:rsidRDefault="00874037" w:rsidP="00874037">
      <w:pPr>
        <w:pStyle w:val="Tekstpodstawowy"/>
        <w:numPr>
          <w:ilvl w:val="0"/>
          <w:numId w:val="45"/>
        </w:numPr>
        <w:tabs>
          <w:tab w:val="left" w:pos="426"/>
        </w:tabs>
        <w:ind w:left="426"/>
        <w:jc w:val="both"/>
        <w:rPr>
          <w:rFonts w:ascii="Verdana" w:hAnsi="Verdana" w:cs="Tahoma"/>
          <w:sz w:val="20"/>
        </w:rPr>
      </w:pPr>
      <w:r>
        <w:rPr>
          <w:rFonts w:ascii="Verdana" w:hAnsi="Verdana" w:cs="Tahoma"/>
          <w:sz w:val="20"/>
        </w:rPr>
        <w:t>stawki podatku od towarów i usług,</w:t>
      </w:r>
    </w:p>
    <w:p w14:paraId="7B5C888D" w14:textId="77777777" w:rsidR="00874037" w:rsidRDefault="00874037" w:rsidP="00874037">
      <w:pPr>
        <w:pStyle w:val="Tekstpodstawowy"/>
        <w:numPr>
          <w:ilvl w:val="0"/>
          <w:numId w:val="45"/>
        </w:numPr>
        <w:tabs>
          <w:tab w:val="left" w:pos="426"/>
        </w:tabs>
        <w:ind w:left="426"/>
        <w:jc w:val="both"/>
        <w:rPr>
          <w:rFonts w:ascii="Verdana" w:hAnsi="Verdana" w:cs="Tahoma"/>
          <w:sz w:val="20"/>
        </w:rPr>
      </w:pPr>
      <w:r>
        <w:rPr>
          <w:rFonts w:ascii="Verdana" w:hAnsi="Verdana" w:cs="Tahoma"/>
          <w:sz w:val="20"/>
        </w:rPr>
        <w:t xml:space="preserve">wysokość minimalnego wynagrodzenia za pracę albo wysokości minimalnej stawki godzinowej, ustalonych na podstawie art. 2 ust. 3-5 </w:t>
      </w:r>
      <w:r>
        <w:rPr>
          <w:rFonts w:ascii="Verdana" w:hAnsi="Verdana" w:cs="Tahoma"/>
          <w:strike/>
          <w:sz w:val="20"/>
        </w:rPr>
        <w:t xml:space="preserve"> </w:t>
      </w:r>
      <w:r>
        <w:rPr>
          <w:rFonts w:ascii="Verdana" w:hAnsi="Verdana" w:cs="Tahoma"/>
          <w:sz w:val="20"/>
        </w:rPr>
        <w:t>ustawy z dnia 10 października 2002 r. o minimalnym wynagrodzeniu za pracę,</w:t>
      </w:r>
    </w:p>
    <w:p w14:paraId="27EF7CD7" w14:textId="77777777" w:rsidR="00874037" w:rsidRDefault="00874037" w:rsidP="00874037">
      <w:pPr>
        <w:pStyle w:val="Tekstpodstawowy"/>
        <w:numPr>
          <w:ilvl w:val="0"/>
          <w:numId w:val="45"/>
        </w:numPr>
        <w:tabs>
          <w:tab w:val="left" w:pos="426"/>
        </w:tabs>
        <w:ind w:left="426"/>
        <w:jc w:val="both"/>
        <w:rPr>
          <w:rFonts w:ascii="Verdana" w:hAnsi="Verdana" w:cs="Tahoma"/>
          <w:sz w:val="20"/>
        </w:rPr>
      </w:pPr>
      <w:r>
        <w:rPr>
          <w:rFonts w:ascii="Verdana" w:hAnsi="Verdana" w:cs="Tahoma"/>
          <w:sz w:val="20"/>
        </w:rPr>
        <w:t xml:space="preserve">zasady podlegania ubezpieczeniom społecznym lub ubezpieczeniu zdrowotnemu lub wysokości stawki składki na ubezpieczenia społeczne lub zdrowotne, </w:t>
      </w:r>
    </w:p>
    <w:p w14:paraId="29950213" w14:textId="77777777" w:rsidR="00874037" w:rsidRDefault="00874037" w:rsidP="00874037">
      <w:pPr>
        <w:pStyle w:val="Tekstpodstawowy"/>
        <w:numPr>
          <w:ilvl w:val="0"/>
          <w:numId w:val="45"/>
        </w:numPr>
        <w:tabs>
          <w:tab w:val="left" w:pos="426"/>
        </w:tabs>
        <w:ind w:left="426"/>
        <w:jc w:val="both"/>
        <w:rPr>
          <w:rFonts w:ascii="Verdana" w:hAnsi="Verdana" w:cs="Tahoma"/>
          <w:sz w:val="20"/>
        </w:rPr>
      </w:pPr>
      <w:r>
        <w:rPr>
          <w:rFonts w:ascii="Verdana" w:hAnsi="Verdana" w:cs="Tahoma"/>
          <w:sz w:val="20"/>
        </w:rPr>
        <w:t>zasady gromadzenia i wysokości wpłat do pracowniczych planów kapitałowych, o których mowa w ustawie z dnia 4 października 2018 r. o pracowniczych planach kapitałowych,</w:t>
      </w:r>
    </w:p>
    <w:p w14:paraId="547D4EB2" w14:textId="77777777" w:rsidR="00874037" w:rsidRDefault="00874037" w:rsidP="00874037">
      <w:pPr>
        <w:pStyle w:val="Tekstpodstawowy"/>
        <w:tabs>
          <w:tab w:val="left" w:pos="360"/>
        </w:tabs>
        <w:jc w:val="both"/>
        <w:rPr>
          <w:rFonts w:ascii="Verdana" w:hAnsi="Verdana" w:cs="Tahoma"/>
          <w:sz w:val="20"/>
        </w:rPr>
      </w:pPr>
      <w:r>
        <w:rPr>
          <w:rFonts w:ascii="Verdana" w:hAnsi="Verdana" w:cs="Tahoma"/>
          <w:sz w:val="20"/>
        </w:rPr>
        <w:t xml:space="preserve">- możliwe będzie dokonanie stosownych zmian wynagrodzenia jedynie jeżeli zmiany te, tj. wymienione w pkt 1-4, będą miały wpływ na koszty wykonania przez Wykonawcę umowy. </w:t>
      </w:r>
    </w:p>
    <w:p w14:paraId="6640DA8E" w14:textId="77777777" w:rsidR="00874037" w:rsidRDefault="00874037" w:rsidP="00874037">
      <w:pPr>
        <w:pStyle w:val="Tekstpodstawowy"/>
        <w:tabs>
          <w:tab w:val="left" w:pos="360"/>
        </w:tabs>
        <w:jc w:val="both"/>
        <w:rPr>
          <w:rFonts w:ascii="Verdana" w:hAnsi="Verdana" w:cs="Tahoma"/>
          <w:sz w:val="20"/>
        </w:rPr>
      </w:pPr>
    </w:p>
    <w:p w14:paraId="610D55E5" w14:textId="77777777" w:rsidR="00874037" w:rsidRDefault="00874037" w:rsidP="00874037">
      <w:pPr>
        <w:pStyle w:val="Tekstpodstawowy"/>
        <w:tabs>
          <w:tab w:val="left" w:pos="360"/>
        </w:tabs>
        <w:jc w:val="both"/>
        <w:rPr>
          <w:rFonts w:ascii="Verdana" w:hAnsi="Verdana" w:cs="Tahoma"/>
          <w:sz w:val="20"/>
        </w:rPr>
      </w:pPr>
      <w:r>
        <w:rPr>
          <w:rFonts w:ascii="Verdana" w:hAnsi="Verdana" w:cs="Tahoma"/>
          <w:sz w:val="20"/>
        </w:rPr>
        <w:t>Mając na uwadze powyższe niniejszym oświadczam:</w:t>
      </w:r>
    </w:p>
    <w:p w14:paraId="57A52A00" w14:textId="77777777" w:rsidR="00874037" w:rsidRPr="00954663" w:rsidRDefault="00874037" w:rsidP="00874037">
      <w:pPr>
        <w:pStyle w:val="Tekstpodstawowy"/>
        <w:numPr>
          <w:ilvl w:val="0"/>
          <w:numId w:val="46"/>
        </w:numPr>
        <w:tabs>
          <w:tab w:val="left" w:pos="360"/>
        </w:tabs>
        <w:jc w:val="both"/>
        <w:rPr>
          <w:rFonts w:ascii="Verdana" w:hAnsi="Verdana" w:cs="Tahoma"/>
          <w:i/>
          <w:sz w:val="20"/>
        </w:rPr>
      </w:pPr>
      <w:r>
        <w:rPr>
          <w:rFonts w:ascii="Verdana" w:hAnsi="Verdana" w:cs="Tahoma"/>
          <w:sz w:val="20"/>
        </w:rPr>
        <w:t>iż w trakcie realizacji przedmiotu zamówienia ……………………………………………… - będzie brać udział następująca ilość osób ……………………………….., w wymiarze czasu pracy ………………, w tym:</w:t>
      </w:r>
    </w:p>
    <w:p w14:paraId="76492CD8" w14:textId="77777777" w:rsidR="00874037" w:rsidRPr="00954663" w:rsidRDefault="00874037" w:rsidP="00874037">
      <w:pPr>
        <w:pStyle w:val="Tekstpodstawowy"/>
        <w:numPr>
          <w:ilvl w:val="1"/>
          <w:numId w:val="46"/>
        </w:numPr>
        <w:tabs>
          <w:tab w:val="left" w:pos="360"/>
        </w:tabs>
        <w:jc w:val="both"/>
        <w:rPr>
          <w:rFonts w:ascii="Verdana" w:hAnsi="Verdana" w:cs="Tahoma"/>
          <w:i/>
          <w:sz w:val="20"/>
        </w:rPr>
      </w:pPr>
      <w:r>
        <w:rPr>
          <w:rFonts w:ascii="Verdana" w:hAnsi="Verdana" w:cs="Tahoma"/>
          <w:sz w:val="20"/>
        </w:rPr>
        <w:t>……………………………… osób otrzymujących minimalne wynagrodzenie za pracę;</w:t>
      </w:r>
    </w:p>
    <w:p w14:paraId="704A5B6B" w14:textId="77777777" w:rsidR="00874037" w:rsidRPr="00954663" w:rsidRDefault="00874037" w:rsidP="00874037">
      <w:pPr>
        <w:pStyle w:val="Tekstpodstawowy"/>
        <w:numPr>
          <w:ilvl w:val="1"/>
          <w:numId w:val="46"/>
        </w:numPr>
        <w:tabs>
          <w:tab w:val="left" w:pos="360"/>
        </w:tabs>
        <w:jc w:val="both"/>
        <w:rPr>
          <w:rFonts w:ascii="Verdana" w:hAnsi="Verdana" w:cs="Tahoma"/>
          <w:i/>
          <w:sz w:val="20"/>
        </w:rPr>
      </w:pPr>
      <w:r>
        <w:rPr>
          <w:rFonts w:ascii="Verdana" w:hAnsi="Verdana" w:cs="Tahoma"/>
          <w:sz w:val="20"/>
        </w:rPr>
        <w:t>……………………………… osób otrzymujących wynagrodzenie według minimalnej stawki godzinowej w wysokości  ………………………….. zł.</w:t>
      </w:r>
    </w:p>
    <w:p w14:paraId="6FA208EF" w14:textId="77777777" w:rsidR="00874037" w:rsidRDefault="00874037" w:rsidP="00874037">
      <w:pPr>
        <w:pStyle w:val="Tekstpodstawowy"/>
        <w:numPr>
          <w:ilvl w:val="0"/>
          <w:numId w:val="46"/>
        </w:numPr>
        <w:tabs>
          <w:tab w:val="left" w:pos="360"/>
        </w:tabs>
        <w:jc w:val="both"/>
        <w:rPr>
          <w:rFonts w:ascii="Verdana" w:hAnsi="Verdana" w:cs="Tahoma"/>
          <w:sz w:val="20"/>
        </w:rPr>
      </w:pPr>
      <w:r>
        <w:rPr>
          <w:rFonts w:ascii="Verdana" w:hAnsi="Verdana" w:cs="Tahoma"/>
          <w:sz w:val="20"/>
        </w:rPr>
        <w:t xml:space="preserve">iż powyższe informacje zawarte w pkt A dotyczą wszystkich osób związanych z realizacją przedmiotu zamówienia i jestem świadom tego, że tylko powyższe dane (osoby i ich ilość) będą brane pod uwagę podczas ustaleń dotyczących ewentualnej zmiany wynagrodzenia, w tym również waloryzacji.  </w:t>
      </w:r>
    </w:p>
    <w:p w14:paraId="363DBCC6" w14:textId="77777777" w:rsidR="00874037" w:rsidRDefault="00874037" w:rsidP="00874037">
      <w:pPr>
        <w:pStyle w:val="Tekstpodstawowy"/>
        <w:numPr>
          <w:ilvl w:val="0"/>
          <w:numId w:val="46"/>
        </w:numPr>
        <w:tabs>
          <w:tab w:val="left" w:pos="360"/>
        </w:tabs>
        <w:jc w:val="both"/>
        <w:rPr>
          <w:rFonts w:ascii="Verdana" w:hAnsi="Verdana" w:cs="Tahoma"/>
          <w:sz w:val="20"/>
        </w:rPr>
      </w:pPr>
      <w:r>
        <w:rPr>
          <w:rFonts w:ascii="Verdana" w:hAnsi="Verdana" w:cs="Tahoma"/>
          <w:sz w:val="20"/>
        </w:rPr>
        <w:t xml:space="preserve">iż jestem świadom również tego, że nie będą brane pod uwagę i nie będę zgłaszał podczas </w:t>
      </w:r>
      <w:r w:rsidRPr="00954663">
        <w:rPr>
          <w:rFonts w:ascii="Verdana" w:hAnsi="Verdana" w:cs="Tahoma"/>
          <w:color w:val="auto"/>
          <w:sz w:val="20"/>
        </w:rPr>
        <w:t>ustaleń</w:t>
      </w:r>
      <w:r>
        <w:rPr>
          <w:rFonts w:ascii="Verdana" w:hAnsi="Verdana" w:cs="Tahoma"/>
          <w:color w:val="FF0000"/>
          <w:sz w:val="20"/>
        </w:rPr>
        <w:t xml:space="preserve"> </w:t>
      </w:r>
      <w:r>
        <w:rPr>
          <w:rFonts w:ascii="Verdana" w:hAnsi="Verdana" w:cs="Tahoma"/>
          <w:sz w:val="20"/>
        </w:rPr>
        <w:t xml:space="preserve">dotyczących zmiany lub waloryzacji wynagrodzenia innych, dodatkowych danych dotyczących innych osób niż te, które wskazałem powyżej w pkt. A.    </w:t>
      </w:r>
    </w:p>
    <w:p w14:paraId="797FCCD2" w14:textId="77777777" w:rsidR="00874037" w:rsidRDefault="00874037" w:rsidP="00874037">
      <w:pPr>
        <w:pStyle w:val="Tekstpodstawowy"/>
        <w:numPr>
          <w:ilvl w:val="0"/>
          <w:numId w:val="46"/>
        </w:numPr>
        <w:tabs>
          <w:tab w:val="left" w:pos="360"/>
        </w:tabs>
        <w:jc w:val="both"/>
        <w:rPr>
          <w:rFonts w:ascii="Verdana" w:hAnsi="Verdana" w:cs="Tahoma"/>
          <w:sz w:val="20"/>
        </w:rPr>
      </w:pPr>
      <w:r>
        <w:rPr>
          <w:rFonts w:ascii="Verdana" w:hAnsi="Verdana" w:cs="Tahoma"/>
          <w:sz w:val="20"/>
        </w:rPr>
        <w:t>iż jestem świadom odpowiedzialności karnej, wynikającej z art. 297 Kodeksu Karnego, który stanowi co następuje:</w:t>
      </w:r>
    </w:p>
    <w:p w14:paraId="36E18CC6" w14:textId="77777777" w:rsidR="00874037" w:rsidRPr="00954663" w:rsidRDefault="00874037" w:rsidP="00874037">
      <w:pPr>
        <w:pStyle w:val="Tekstpodstawowy"/>
        <w:tabs>
          <w:tab w:val="left" w:pos="360"/>
        </w:tabs>
        <w:ind w:left="720"/>
        <w:jc w:val="both"/>
        <w:rPr>
          <w:rFonts w:ascii="Verdana" w:hAnsi="Verdana" w:cs="Tahoma"/>
          <w:sz w:val="16"/>
          <w:szCs w:val="16"/>
        </w:rPr>
      </w:pPr>
      <w:r w:rsidRPr="00954663">
        <w:rPr>
          <w:rFonts w:ascii="Verdana" w:hAnsi="Verdana" w:cs="Tahoma"/>
          <w:b/>
          <w:sz w:val="16"/>
          <w:szCs w:val="16"/>
        </w:rPr>
        <w:t>Art. 297 Kodeksu karnego</w:t>
      </w:r>
      <w:r>
        <w:rPr>
          <w:rFonts w:ascii="Verdana" w:hAnsi="Verdana" w:cs="Tahoma"/>
          <w:sz w:val="16"/>
          <w:szCs w:val="16"/>
        </w:rPr>
        <w:t xml:space="preserve"> (ustawa z dnia 06.06.1997r. Kodeks karny [</w:t>
      </w:r>
      <w:proofErr w:type="spellStart"/>
      <w:r>
        <w:rPr>
          <w:rFonts w:ascii="Verdana" w:hAnsi="Verdana" w:cs="Tahoma"/>
          <w:sz w:val="16"/>
          <w:szCs w:val="16"/>
        </w:rPr>
        <w:t>t.j</w:t>
      </w:r>
      <w:proofErr w:type="spellEnd"/>
      <w:r>
        <w:rPr>
          <w:rFonts w:ascii="Verdana" w:hAnsi="Verdana" w:cs="Tahoma"/>
          <w:sz w:val="16"/>
          <w:szCs w:val="16"/>
        </w:rPr>
        <w:t>. Dz.U.2018.1600 ze zm.])</w:t>
      </w:r>
    </w:p>
    <w:p w14:paraId="05E264C5" w14:textId="77777777" w:rsidR="00874037" w:rsidRPr="00954663" w:rsidRDefault="00874037" w:rsidP="00874037">
      <w:pPr>
        <w:pStyle w:val="Tekstpodstawowy"/>
        <w:tabs>
          <w:tab w:val="left" w:pos="360"/>
        </w:tabs>
        <w:ind w:left="720"/>
        <w:jc w:val="both"/>
        <w:rPr>
          <w:rFonts w:ascii="Verdana" w:hAnsi="Verdana" w:cs="Tahoma"/>
          <w:sz w:val="16"/>
          <w:szCs w:val="16"/>
        </w:rPr>
      </w:pPr>
      <w:r w:rsidRPr="00954663">
        <w:rPr>
          <w:rFonts w:ascii="Verdana" w:hAnsi="Verdana" w:cs="Tahoma"/>
          <w:b/>
          <w:sz w:val="16"/>
          <w:szCs w:val="16"/>
        </w:rPr>
        <w:t>§ 1.</w:t>
      </w:r>
      <w:r w:rsidRPr="00954663">
        <w:rPr>
          <w:rFonts w:ascii="Verdana" w:hAnsi="Verdana" w:cs="Tahoma"/>
          <w:sz w:val="16"/>
          <w:szCs w:val="16"/>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w:t>
      </w:r>
    </w:p>
    <w:p w14:paraId="59408F10" w14:textId="77777777" w:rsidR="00874037" w:rsidRPr="00954663" w:rsidRDefault="00874037" w:rsidP="00874037">
      <w:pPr>
        <w:pStyle w:val="Tekstpodstawowy"/>
        <w:tabs>
          <w:tab w:val="left" w:pos="360"/>
        </w:tabs>
        <w:jc w:val="both"/>
        <w:rPr>
          <w:rFonts w:ascii="Verdana" w:hAnsi="Verdana" w:cs="Tahoma"/>
          <w:sz w:val="16"/>
          <w:szCs w:val="16"/>
        </w:rPr>
      </w:pPr>
      <w:r>
        <w:rPr>
          <w:rFonts w:ascii="Verdana" w:hAnsi="Verdana" w:cs="Tahoma"/>
          <w:sz w:val="16"/>
          <w:szCs w:val="16"/>
        </w:rPr>
        <w:tab/>
      </w:r>
      <w:r>
        <w:rPr>
          <w:rFonts w:ascii="Verdana" w:hAnsi="Verdana" w:cs="Tahoma"/>
          <w:sz w:val="16"/>
          <w:szCs w:val="16"/>
        </w:rPr>
        <w:tab/>
      </w:r>
      <w:r w:rsidRPr="00954663">
        <w:rPr>
          <w:rFonts w:ascii="Verdana" w:hAnsi="Verdana" w:cs="Tahoma"/>
          <w:sz w:val="16"/>
          <w:szCs w:val="16"/>
        </w:rPr>
        <w:t>podlega karze pozbawienia wolności od 3 miesięcy do lat 5.</w:t>
      </w:r>
    </w:p>
    <w:p w14:paraId="1CBD4D2E" w14:textId="77777777" w:rsidR="00874037" w:rsidRPr="00954663" w:rsidRDefault="00874037" w:rsidP="00874037">
      <w:pPr>
        <w:pStyle w:val="Tekstpodstawowy"/>
        <w:tabs>
          <w:tab w:val="left" w:pos="360"/>
        </w:tabs>
        <w:ind w:left="720"/>
        <w:jc w:val="both"/>
        <w:rPr>
          <w:rFonts w:ascii="Verdana" w:hAnsi="Verdana" w:cs="Tahoma"/>
          <w:sz w:val="16"/>
          <w:szCs w:val="16"/>
        </w:rPr>
      </w:pPr>
      <w:r w:rsidRPr="00954663">
        <w:rPr>
          <w:rFonts w:ascii="Verdana" w:hAnsi="Verdana" w:cs="Tahoma"/>
          <w:b/>
          <w:sz w:val="16"/>
          <w:szCs w:val="16"/>
        </w:rPr>
        <w:t>§ 2.</w:t>
      </w:r>
      <w:r w:rsidRPr="00954663">
        <w:rPr>
          <w:rFonts w:ascii="Verdana" w:hAnsi="Verdana" w:cs="Tahoma"/>
          <w:sz w:val="16"/>
          <w:szCs w:val="16"/>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2546948F" w14:textId="77777777" w:rsidR="00874037" w:rsidRPr="00954663" w:rsidRDefault="00874037" w:rsidP="00874037">
      <w:pPr>
        <w:pStyle w:val="Tekstpodstawowy"/>
        <w:tabs>
          <w:tab w:val="left" w:pos="360"/>
        </w:tabs>
        <w:ind w:left="720"/>
        <w:jc w:val="both"/>
        <w:rPr>
          <w:rFonts w:ascii="Verdana" w:hAnsi="Verdana" w:cs="Tahoma"/>
          <w:sz w:val="16"/>
          <w:szCs w:val="16"/>
        </w:rPr>
      </w:pPr>
      <w:r w:rsidRPr="00954663">
        <w:rPr>
          <w:rFonts w:ascii="Verdana" w:hAnsi="Verdana" w:cs="Tahoma"/>
          <w:b/>
          <w:sz w:val="16"/>
          <w:szCs w:val="16"/>
        </w:rPr>
        <w:t>§ 3.</w:t>
      </w:r>
      <w:r w:rsidRPr="00954663">
        <w:rPr>
          <w:rFonts w:ascii="Verdana" w:hAnsi="Verdana" w:cs="Tahoma"/>
          <w:sz w:val="16"/>
          <w:szCs w:val="16"/>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1FBE0A4B" w14:textId="77777777" w:rsidR="00874037" w:rsidRDefault="00874037" w:rsidP="00874037">
      <w:pPr>
        <w:pStyle w:val="Tekstpodstawowy"/>
        <w:tabs>
          <w:tab w:val="left" w:pos="360"/>
        </w:tabs>
        <w:jc w:val="both"/>
        <w:rPr>
          <w:rFonts w:ascii="Verdana" w:hAnsi="Verdana" w:cs="Tahoma"/>
          <w:sz w:val="20"/>
        </w:rPr>
      </w:pPr>
      <w:r>
        <w:rPr>
          <w:rFonts w:ascii="Verdana" w:hAnsi="Verdana" w:cs="Tahoma"/>
          <w:sz w:val="20"/>
        </w:rPr>
        <w:t xml:space="preserve"> </w:t>
      </w:r>
    </w:p>
    <w:p w14:paraId="589D98A4" w14:textId="77777777" w:rsidR="00874037" w:rsidRDefault="00874037" w:rsidP="00874037">
      <w:pPr>
        <w:pStyle w:val="Tekstpodstawowy"/>
        <w:tabs>
          <w:tab w:val="left" w:pos="360"/>
        </w:tabs>
        <w:jc w:val="both"/>
        <w:rPr>
          <w:rFonts w:ascii="Verdana" w:hAnsi="Verdana" w:cs="Tahoma"/>
          <w:sz w:val="20"/>
        </w:rPr>
      </w:pPr>
      <w:r>
        <w:rPr>
          <w:rFonts w:ascii="Verdana" w:hAnsi="Verdana" w:cs="Tahoma"/>
          <w:sz w:val="20"/>
        </w:rPr>
        <w:t xml:space="preserve">                                                                                                                                                        ……………………………………………..                                                …………………………………………</w:t>
      </w:r>
    </w:p>
    <w:p w14:paraId="30F5AAAA" w14:textId="77777777" w:rsidR="00874037" w:rsidRDefault="00874037" w:rsidP="00874037">
      <w:pPr>
        <w:rPr>
          <w:rFonts w:cs="Tahoma"/>
        </w:rPr>
      </w:pPr>
      <w:r>
        <w:rPr>
          <w:rFonts w:cs="Tahoma"/>
        </w:rPr>
        <w:t xml:space="preserve">                                                                                                                                                                    (podpis Wykonawcy)                                                                (data: ………………)      </w:t>
      </w:r>
    </w:p>
    <w:p w14:paraId="441201F3" w14:textId="2FD542F5" w:rsidR="008F6A55" w:rsidRPr="00ED0DFC" w:rsidRDefault="008F6A55" w:rsidP="003F3F80">
      <w:pPr>
        <w:widowControl/>
        <w:suppressAutoHyphens w:val="0"/>
        <w:overflowPunct/>
        <w:spacing w:after="200"/>
        <w:jc w:val="left"/>
        <w:textAlignment w:val="auto"/>
        <w:rPr>
          <w:rFonts w:cs="Times New Roman"/>
          <w:b/>
          <w:bCs w:val="0"/>
          <w:u w:val="single"/>
        </w:rPr>
      </w:pPr>
      <w:r w:rsidRPr="00305A32">
        <w:rPr>
          <w:rFonts w:cs="Times New Roman"/>
        </w:rPr>
        <w:lastRenderedPageBreak/>
        <w:t>ZP/PN/</w:t>
      </w:r>
      <w:r w:rsidR="003F3F80">
        <w:rPr>
          <w:rFonts w:cs="Times New Roman"/>
        </w:rPr>
        <w:t>42</w:t>
      </w:r>
      <w:r w:rsidRPr="00305A32">
        <w:rPr>
          <w:rFonts w:cs="Times New Roman"/>
        </w:rPr>
        <w:t>/2019/D</w:t>
      </w:r>
      <w:r w:rsidR="00B07C60">
        <w:rPr>
          <w:rFonts w:cs="Times New Roman"/>
        </w:rPr>
        <w:t>PIR</w:t>
      </w:r>
    </w:p>
    <w:p w14:paraId="49E2F711" w14:textId="667D8A60" w:rsidR="008F6A55" w:rsidRPr="00305A32" w:rsidRDefault="008F6A55" w:rsidP="008F6A55">
      <w:pPr>
        <w:keepNext/>
        <w:numPr>
          <w:ilvl w:val="5"/>
          <w:numId w:val="0"/>
        </w:numPr>
        <w:tabs>
          <w:tab w:val="num" w:pos="284"/>
        </w:tabs>
        <w:spacing w:line="240" w:lineRule="auto"/>
        <w:ind w:left="1436" w:hanging="1152"/>
        <w:jc w:val="right"/>
        <w:outlineLvl w:val="5"/>
        <w:rPr>
          <w:rFonts w:cs="Times New Roman"/>
          <w:b/>
          <w:bCs w:val="0"/>
        </w:rPr>
      </w:pPr>
      <w:r>
        <w:rPr>
          <w:rFonts w:cs="Times New Roman"/>
          <w:b/>
        </w:rPr>
        <w:t xml:space="preserve">Załącznik nr </w:t>
      </w:r>
      <w:r w:rsidR="00874037">
        <w:rPr>
          <w:rFonts w:cs="Times New Roman"/>
          <w:b/>
        </w:rPr>
        <w:t>7</w:t>
      </w:r>
      <w:r>
        <w:rPr>
          <w:rFonts w:cs="Times New Roman"/>
          <w:b/>
          <w:bCs w:val="0"/>
        </w:rPr>
        <w:t xml:space="preserve"> </w:t>
      </w:r>
      <w:r w:rsidRPr="00305A32">
        <w:rPr>
          <w:rFonts w:cs="Times New Roman"/>
          <w:b/>
        </w:rPr>
        <w:t xml:space="preserve">do umowy </w:t>
      </w:r>
    </w:p>
    <w:p w14:paraId="232D2C69" w14:textId="77777777" w:rsidR="008F6A55" w:rsidRPr="00305A32" w:rsidRDefault="008F6A55" w:rsidP="008F6A55">
      <w:pPr>
        <w:keepNext/>
        <w:numPr>
          <w:ilvl w:val="5"/>
          <w:numId w:val="0"/>
        </w:numPr>
        <w:tabs>
          <w:tab w:val="num" w:pos="284"/>
        </w:tabs>
        <w:spacing w:line="240" w:lineRule="auto"/>
        <w:ind w:left="1436" w:hanging="1152"/>
        <w:jc w:val="right"/>
        <w:outlineLvl w:val="5"/>
        <w:rPr>
          <w:rFonts w:cs="Times New Roman"/>
          <w:bCs w:val="0"/>
        </w:rPr>
      </w:pPr>
      <w:r w:rsidRPr="00305A32">
        <w:rPr>
          <w:rFonts w:cs="Times New Roman"/>
        </w:rPr>
        <w:t>(wzór do wypełnienia przez Wykonawcę )</w:t>
      </w:r>
    </w:p>
    <w:p w14:paraId="170D6B79" w14:textId="77777777" w:rsidR="008F6A55" w:rsidRPr="00305A32" w:rsidRDefault="008F6A55" w:rsidP="008F6A55">
      <w:pPr>
        <w:spacing w:line="240" w:lineRule="auto"/>
        <w:ind w:left="1980" w:hanging="1980"/>
        <w:jc w:val="center"/>
        <w:rPr>
          <w:rFonts w:cs="Times New Roman"/>
          <w:b/>
          <w:sz w:val="24"/>
          <w:szCs w:val="24"/>
        </w:rPr>
      </w:pPr>
    </w:p>
    <w:p w14:paraId="78E0C4B0" w14:textId="77777777" w:rsidR="008F6A55" w:rsidRPr="00305A32" w:rsidRDefault="008F6A55" w:rsidP="008F6A55">
      <w:pPr>
        <w:spacing w:line="240" w:lineRule="auto"/>
        <w:ind w:left="5671" w:hanging="5245"/>
        <w:rPr>
          <w:rFonts w:cs="Times New Roman"/>
          <w:color w:val="00B0F0"/>
          <w:sz w:val="18"/>
          <w:szCs w:val="18"/>
          <w:lang w:eastAsia="pl-PL"/>
        </w:rPr>
      </w:pPr>
    </w:p>
    <w:p w14:paraId="61E69BEE" w14:textId="77777777" w:rsidR="008F6A55" w:rsidRPr="00305A32" w:rsidRDefault="008F6A55" w:rsidP="008F6A55">
      <w:pPr>
        <w:spacing w:line="240" w:lineRule="auto"/>
        <w:ind w:left="5671" w:hanging="5245"/>
        <w:rPr>
          <w:rFonts w:cs="Times New Roman"/>
          <w:color w:val="00B0F0"/>
          <w:sz w:val="18"/>
          <w:szCs w:val="18"/>
          <w:lang w:eastAsia="pl-PL"/>
        </w:rPr>
      </w:pPr>
    </w:p>
    <w:p w14:paraId="66F8ED5F" w14:textId="77777777" w:rsidR="008F6A55" w:rsidRPr="00305A32" w:rsidRDefault="008F6A55" w:rsidP="008F6A55">
      <w:pPr>
        <w:spacing w:line="240" w:lineRule="auto"/>
        <w:ind w:left="5671" w:hanging="5245"/>
        <w:rPr>
          <w:rFonts w:cs="Times New Roman"/>
          <w:color w:val="00B0F0"/>
          <w:sz w:val="18"/>
          <w:szCs w:val="18"/>
          <w:lang w:eastAsia="pl-PL"/>
        </w:rPr>
      </w:pPr>
    </w:p>
    <w:p w14:paraId="76B755A3" w14:textId="77777777" w:rsidR="008F6A55" w:rsidRPr="00305A32" w:rsidRDefault="008F6A55" w:rsidP="008F6A55">
      <w:pPr>
        <w:spacing w:line="240" w:lineRule="auto"/>
        <w:ind w:left="5671" w:hanging="5245"/>
        <w:jc w:val="center"/>
        <w:rPr>
          <w:rFonts w:cs="Times New Roman"/>
          <w:b/>
          <w:sz w:val="18"/>
          <w:szCs w:val="18"/>
          <w:lang w:eastAsia="pl-PL"/>
        </w:rPr>
      </w:pPr>
      <w:r w:rsidRPr="00305A32">
        <w:rPr>
          <w:rFonts w:cs="Times New Roman"/>
          <w:b/>
          <w:sz w:val="18"/>
          <w:szCs w:val="18"/>
          <w:lang w:eastAsia="pl-PL"/>
        </w:rPr>
        <w:t>OŚWIADCZENIE WYKONAWCY</w:t>
      </w:r>
    </w:p>
    <w:p w14:paraId="725D3F47" w14:textId="77777777" w:rsidR="008F6A55" w:rsidRPr="00305A32" w:rsidRDefault="008F6A55" w:rsidP="008F6A55">
      <w:pPr>
        <w:spacing w:line="240" w:lineRule="auto"/>
        <w:ind w:left="5671" w:hanging="5245"/>
        <w:jc w:val="center"/>
        <w:rPr>
          <w:rFonts w:cs="Times New Roman"/>
          <w:b/>
          <w:sz w:val="18"/>
          <w:szCs w:val="18"/>
          <w:lang w:eastAsia="pl-PL"/>
        </w:rPr>
      </w:pPr>
    </w:p>
    <w:p w14:paraId="7E518ABD" w14:textId="77777777" w:rsidR="008F6A55" w:rsidRPr="00305A32" w:rsidRDefault="008F6A55" w:rsidP="008F6A55">
      <w:pPr>
        <w:spacing w:line="240" w:lineRule="auto"/>
        <w:ind w:left="426"/>
        <w:jc w:val="center"/>
      </w:pPr>
      <w:r w:rsidRPr="00305A32">
        <w:rPr>
          <w:rFonts w:cs="Times New Roman"/>
          <w:lang w:eastAsia="pl-PL"/>
        </w:rPr>
        <w:t xml:space="preserve">w zakresie </w:t>
      </w:r>
      <w:r w:rsidRPr="00305A32">
        <w:t>stosowania Ustawy z dnia 11 stycznia 2018 r.</w:t>
      </w:r>
    </w:p>
    <w:p w14:paraId="19446FEB" w14:textId="77777777" w:rsidR="008F6A55" w:rsidRPr="00305A32" w:rsidRDefault="008F6A55" w:rsidP="008F6A55">
      <w:pPr>
        <w:spacing w:line="240" w:lineRule="auto"/>
        <w:ind w:left="426"/>
        <w:jc w:val="center"/>
        <w:rPr>
          <w:rFonts w:cs="Times New Roman"/>
          <w:sz w:val="18"/>
          <w:szCs w:val="18"/>
          <w:lang w:eastAsia="pl-PL"/>
        </w:rPr>
      </w:pPr>
      <w:r w:rsidRPr="00305A32">
        <w:t>o elektromobilności i paliwach alternatywnych</w:t>
      </w:r>
    </w:p>
    <w:p w14:paraId="71865C91" w14:textId="77777777" w:rsidR="008F6A55" w:rsidRPr="00305A32" w:rsidRDefault="008F6A55" w:rsidP="008F6A55">
      <w:pPr>
        <w:spacing w:line="240" w:lineRule="auto"/>
        <w:ind w:left="5671" w:hanging="5245"/>
        <w:rPr>
          <w:rFonts w:cs="Times New Roman"/>
          <w:color w:val="00B0F0"/>
          <w:sz w:val="18"/>
          <w:szCs w:val="18"/>
          <w:lang w:eastAsia="pl-PL"/>
        </w:rPr>
      </w:pPr>
    </w:p>
    <w:p w14:paraId="4A9A0A7B" w14:textId="77777777" w:rsidR="008F6A55" w:rsidRPr="00305A32" w:rsidRDefault="008F6A55" w:rsidP="008F6A55">
      <w:pPr>
        <w:spacing w:line="240" w:lineRule="auto"/>
        <w:ind w:left="5671" w:hanging="5245"/>
        <w:rPr>
          <w:rFonts w:cs="Times New Roman"/>
          <w:color w:val="00B0F0"/>
          <w:sz w:val="18"/>
          <w:szCs w:val="18"/>
          <w:lang w:eastAsia="pl-PL"/>
        </w:rPr>
      </w:pPr>
    </w:p>
    <w:p w14:paraId="1290E86D" w14:textId="77777777" w:rsidR="008F6A55" w:rsidRPr="00305A32" w:rsidRDefault="008F6A55" w:rsidP="008F6A55">
      <w:pPr>
        <w:spacing w:line="240" w:lineRule="auto"/>
        <w:ind w:left="5671" w:hanging="5245"/>
        <w:rPr>
          <w:rFonts w:cs="Times New Roman"/>
          <w:color w:val="00B0F0"/>
          <w:sz w:val="18"/>
          <w:szCs w:val="18"/>
          <w:lang w:eastAsia="pl-PL"/>
        </w:rPr>
      </w:pPr>
    </w:p>
    <w:p w14:paraId="5C316BF9" w14:textId="77777777" w:rsidR="008F6A55" w:rsidRPr="00305A32" w:rsidRDefault="008F6A55" w:rsidP="008F6A55">
      <w:pPr>
        <w:spacing w:line="240" w:lineRule="auto"/>
        <w:rPr>
          <w:rFonts w:cs="Times New Roman"/>
          <w:sz w:val="18"/>
          <w:szCs w:val="18"/>
          <w:lang w:eastAsia="pl-PL"/>
        </w:rPr>
      </w:pPr>
      <w:r w:rsidRPr="00305A32">
        <w:rPr>
          <w:rFonts w:cs="Times New Roman"/>
          <w:b/>
          <w:sz w:val="18"/>
          <w:szCs w:val="18"/>
          <w:lang w:eastAsia="pl-PL"/>
        </w:rPr>
        <w:t>Wykonawca:</w:t>
      </w:r>
      <w:r w:rsidRPr="00305A32">
        <w:rPr>
          <w:rFonts w:cs="Times New Roman"/>
          <w:sz w:val="18"/>
          <w:szCs w:val="18"/>
          <w:lang w:eastAsia="pl-PL"/>
        </w:rPr>
        <w:t xml:space="preserve"> …………………………………………………………………………………………………………………..</w:t>
      </w:r>
    </w:p>
    <w:p w14:paraId="6F080925" w14:textId="77777777" w:rsidR="008F6A55" w:rsidRPr="00305A32" w:rsidRDefault="008F6A55" w:rsidP="008F6A55">
      <w:pPr>
        <w:spacing w:line="240" w:lineRule="auto"/>
        <w:jc w:val="center"/>
        <w:rPr>
          <w:rFonts w:cs="Times New Roman"/>
          <w:i/>
          <w:sz w:val="16"/>
          <w:szCs w:val="16"/>
          <w:lang w:eastAsia="pl-PL"/>
        </w:rPr>
      </w:pPr>
      <w:r w:rsidRPr="00305A32">
        <w:rPr>
          <w:rFonts w:cs="Times New Roman"/>
          <w:i/>
          <w:sz w:val="16"/>
          <w:szCs w:val="16"/>
          <w:lang w:eastAsia="pl-PL"/>
        </w:rPr>
        <w:t>(pełna nazwa i adres)</w:t>
      </w:r>
    </w:p>
    <w:p w14:paraId="2253BA8B" w14:textId="77777777" w:rsidR="008F6A55" w:rsidRPr="00305A32" w:rsidRDefault="008F6A55" w:rsidP="008F6A55">
      <w:pPr>
        <w:spacing w:line="240" w:lineRule="auto"/>
        <w:jc w:val="center"/>
        <w:rPr>
          <w:rFonts w:cs="Times New Roman"/>
          <w:i/>
          <w:sz w:val="16"/>
          <w:szCs w:val="16"/>
          <w:lang w:eastAsia="pl-PL"/>
        </w:rPr>
      </w:pPr>
    </w:p>
    <w:p w14:paraId="012821C5" w14:textId="77777777" w:rsidR="008F6A55" w:rsidRPr="00305A32" w:rsidRDefault="008F6A55" w:rsidP="008F6A55">
      <w:pPr>
        <w:spacing w:line="240" w:lineRule="auto"/>
        <w:rPr>
          <w:rFonts w:cs="Times New Roman"/>
          <w:sz w:val="16"/>
          <w:szCs w:val="16"/>
          <w:lang w:eastAsia="pl-PL"/>
        </w:rPr>
      </w:pPr>
    </w:p>
    <w:p w14:paraId="36F1B7DC" w14:textId="77777777" w:rsidR="006438A0" w:rsidRDefault="006438A0" w:rsidP="006438A0">
      <w:pPr>
        <w:spacing w:line="240" w:lineRule="auto"/>
        <w:rPr>
          <w:rFonts w:cs="Times New Roman"/>
          <w:lang w:eastAsia="pl-PL"/>
        </w:rPr>
      </w:pPr>
      <w:r w:rsidRPr="00305A32">
        <w:rPr>
          <w:rFonts w:cs="Times New Roman"/>
          <w:lang w:eastAsia="pl-PL"/>
        </w:rPr>
        <w:t xml:space="preserve">Niniejszym oświadczam, iż </w:t>
      </w:r>
      <w:r w:rsidRPr="007A0D40">
        <w:rPr>
          <w:color w:val="auto"/>
        </w:rPr>
        <w:t xml:space="preserve">posiadam obsługę gospodarczą w zakresie transportu </w:t>
      </w:r>
      <w:r w:rsidRPr="007A0D40">
        <w:rPr>
          <w:color w:val="auto"/>
        </w:rPr>
        <w:br/>
        <w:t xml:space="preserve">na wykonanie zadania publicznego zapewniającą wykorzystania pojazdów elektrycznych </w:t>
      </w:r>
      <w:r w:rsidRPr="006438A0">
        <w:rPr>
          <w:rFonts w:eastAsiaTheme="minorHAnsi"/>
          <w:iCs/>
          <w:color w:val="002060"/>
          <w:lang w:eastAsia="en-US"/>
        </w:rPr>
        <w:t>lub pojazdów napędzanych gazem ziemnym w postaci sprężonego gazu ziemnego (CNG) lub skroplonego gazu ziemnego (LNG)</w:t>
      </w:r>
      <w:r w:rsidRPr="007A0D40">
        <w:rPr>
          <w:color w:val="auto"/>
        </w:rPr>
        <w:t xml:space="preserve"> na poziomie określonym odpowiednio w art. 68 ust. 1 lub 3 Ustawy z dnia 11 stycznia </w:t>
      </w:r>
      <w:r w:rsidRPr="00305A32">
        <w:t>2018 r. o elektromobilności i paliwach alternatywnych.</w:t>
      </w:r>
    </w:p>
    <w:p w14:paraId="722749D6" w14:textId="77777777" w:rsidR="006438A0" w:rsidRDefault="006438A0" w:rsidP="006438A0">
      <w:pPr>
        <w:spacing w:line="240" w:lineRule="auto"/>
        <w:rPr>
          <w:rFonts w:cs="Times New Roman"/>
          <w:lang w:eastAsia="pl-PL"/>
        </w:rPr>
      </w:pPr>
    </w:p>
    <w:p w14:paraId="63DFCB02" w14:textId="77777777" w:rsidR="008F6A55" w:rsidRDefault="008F6A55" w:rsidP="008F6A55">
      <w:pPr>
        <w:spacing w:line="240" w:lineRule="auto"/>
        <w:rPr>
          <w:rFonts w:cs="Times New Roman"/>
          <w:lang w:eastAsia="pl-PL"/>
        </w:rPr>
      </w:pPr>
    </w:p>
    <w:p w14:paraId="1B7BE62B" w14:textId="77777777" w:rsidR="008F6A55" w:rsidRDefault="008F6A55" w:rsidP="008F6A55">
      <w:pPr>
        <w:spacing w:line="240" w:lineRule="auto"/>
        <w:rPr>
          <w:rFonts w:cs="Times New Roman"/>
          <w:lang w:eastAsia="pl-PL"/>
        </w:rPr>
      </w:pPr>
    </w:p>
    <w:p w14:paraId="7B39BC4F" w14:textId="77777777" w:rsidR="008F6A55" w:rsidRDefault="008F6A55" w:rsidP="008F6A55">
      <w:pPr>
        <w:spacing w:line="240" w:lineRule="auto"/>
        <w:rPr>
          <w:rFonts w:eastAsia="Verdana" w:cs="Times New Roman"/>
          <w:lang w:eastAsia="pl-PL"/>
        </w:rPr>
      </w:pPr>
    </w:p>
    <w:p w14:paraId="70FA27D8" w14:textId="77777777" w:rsidR="008F6A55" w:rsidRDefault="008F6A55" w:rsidP="008F6A55">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47D78121" w14:textId="77777777" w:rsidR="008F6A55" w:rsidRDefault="008F6A55" w:rsidP="008F6A55">
      <w:pPr>
        <w:spacing w:line="240" w:lineRule="auto"/>
        <w:rPr>
          <w:rFonts w:eastAsia="Verdana" w:cs="Times New Roman"/>
          <w:lang w:eastAsia="pl-PL"/>
        </w:rPr>
      </w:pPr>
    </w:p>
    <w:p w14:paraId="3181ABFA" w14:textId="77777777" w:rsidR="008F6A55" w:rsidRPr="0087486C" w:rsidRDefault="008F6A55" w:rsidP="008F6A55">
      <w:pPr>
        <w:spacing w:line="240" w:lineRule="auto"/>
        <w:rPr>
          <w:rFonts w:cs="Times New Roman"/>
          <w:lang w:eastAsia="pl-PL"/>
        </w:rPr>
      </w:pPr>
      <w:r w:rsidRPr="0087486C">
        <w:rPr>
          <w:rFonts w:cs="Times New Roman"/>
          <w:lang w:eastAsia="pl-PL"/>
        </w:rPr>
        <w:t xml:space="preserve"> </w:t>
      </w:r>
    </w:p>
    <w:p w14:paraId="56AF5941" w14:textId="77777777" w:rsidR="008F6A55" w:rsidRDefault="008F6A55" w:rsidP="008F6A55">
      <w:pPr>
        <w:pStyle w:val="Tekstpodstawowy"/>
        <w:tabs>
          <w:tab w:val="left" w:pos="360"/>
        </w:tabs>
        <w:jc w:val="both"/>
        <w:rPr>
          <w:rFonts w:ascii="Verdana" w:hAnsi="Verdana" w:cs="Tahoma"/>
          <w:sz w:val="16"/>
          <w:szCs w:val="16"/>
        </w:rPr>
      </w:pPr>
      <w:r>
        <w:rPr>
          <w:rFonts w:ascii="Verdana" w:hAnsi="Verdana" w:cs="Tahoma"/>
          <w:b/>
          <w:sz w:val="16"/>
          <w:szCs w:val="16"/>
        </w:rPr>
        <w:t>Art. 297 Kodeksu karnego</w:t>
      </w:r>
      <w:r>
        <w:rPr>
          <w:rFonts w:ascii="Verdana" w:hAnsi="Verdana" w:cs="Tahoma"/>
          <w:sz w:val="16"/>
          <w:szCs w:val="16"/>
        </w:rPr>
        <w:t xml:space="preserve"> (ustawa z dnia 06.06.1997r. Kodeks karny [</w:t>
      </w:r>
      <w:proofErr w:type="spellStart"/>
      <w:r>
        <w:rPr>
          <w:rFonts w:ascii="Verdana" w:hAnsi="Verdana" w:cs="Tahoma"/>
          <w:sz w:val="16"/>
          <w:szCs w:val="16"/>
        </w:rPr>
        <w:t>t.j</w:t>
      </w:r>
      <w:proofErr w:type="spellEnd"/>
      <w:r>
        <w:rPr>
          <w:rFonts w:ascii="Verdana" w:hAnsi="Verdana" w:cs="Tahoma"/>
          <w:sz w:val="16"/>
          <w:szCs w:val="16"/>
        </w:rPr>
        <w:t>. Dz.U.2018.1600 ze zm.])</w:t>
      </w:r>
    </w:p>
    <w:p w14:paraId="1FFFFEBD" w14:textId="77777777" w:rsidR="008F6A55" w:rsidRDefault="008F6A55" w:rsidP="008F6A55">
      <w:pPr>
        <w:pStyle w:val="Tekstpodstawowy"/>
        <w:tabs>
          <w:tab w:val="left" w:pos="360"/>
        </w:tabs>
        <w:jc w:val="both"/>
        <w:rPr>
          <w:rFonts w:ascii="Verdana" w:hAnsi="Verdana" w:cs="Tahoma"/>
          <w:sz w:val="16"/>
          <w:szCs w:val="16"/>
        </w:rPr>
      </w:pPr>
      <w:r>
        <w:rPr>
          <w:rFonts w:ascii="Verdana" w:hAnsi="Verdana" w:cs="Tahoma"/>
          <w:b/>
          <w:sz w:val="16"/>
          <w:szCs w:val="16"/>
        </w:rPr>
        <w:t>§ 1.</w:t>
      </w:r>
      <w:r>
        <w:rPr>
          <w:rFonts w:ascii="Verdana" w:hAnsi="Verdana" w:cs="Tahoma"/>
          <w:sz w:val="16"/>
          <w:szCs w:val="16"/>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w:t>
      </w:r>
    </w:p>
    <w:p w14:paraId="3ADC5042" w14:textId="77777777" w:rsidR="008F6A55" w:rsidRDefault="008F6A55" w:rsidP="008F6A55">
      <w:pPr>
        <w:pStyle w:val="Tekstpodstawowy"/>
        <w:tabs>
          <w:tab w:val="left" w:pos="360"/>
        </w:tabs>
        <w:jc w:val="both"/>
        <w:rPr>
          <w:rFonts w:ascii="Verdana" w:hAnsi="Verdana" w:cs="Tahoma"/>
          <w:sz w:val="16"/>
          <w:szCs w:val="16"/>
        </w:rPr>
      </w:pPr>
      <w:r>
        <w:rPr>
          <w:rFonts w:ascii="Verdana" w:hAnsi="Verdana" w:cs="Tahoma"/>
          <w:sz w:val="16"/>
          <w:szCs w:val="16"/>
        </w:rPr>
        <w:tab/>
      </w:r>
      <w:r>
        <w:rPr>
          <w:rFonts w:ascii="Verdana" w:hAnsi="Verdana" w:cs="Tahoma"/>
          <w:sz w:val="16"/>
          <w:szCs w:val="16"/>
        </w:rPr>
        <w:tab/>
        <w:t>podlega karze pozbawienia wolności od 3 miesięcy do lat 5.</w:t>
      </w:r>
    </w:p>
    <w:p w14:paraId="30FFC546" w14:textId="77777777" w:rsidR="008F6A55" w:rsidRDefault="008F6A55" w:rsidP="008F6A55">
      <w:pPr>
        <w:pStyle w:val="Tekstpodstawowy"/>
        <w:tabs>
          <w:tab w:val="left" w:pos="360"/>
        </w:tabs>
        <w:jc w:val="both"/>
        <w:rPr>
          <w:rFonts w:ascii="Verdana" w:hAnsi="Verdana" w:cs="Tahoma"/>
          <w:sz w:val="16"/>
          <w:szCs w:val="16"/>
        </w:rPr>
      </w:pPr>
      <w:r>
        <w:rPr>
          <w:rFonts w:ascii="Verdana" w:hAnsi="Verdana" w:cs="Tahoma"/>
          <w:b/>
          <w:sz w:val="16"/>
          <w:szCs w:val="16"/>
        </w:rPr>
        <w:t>§ 2.</w:t>
      </w:r>
      <w:r>
        <w:rPr>
          <w:rFonts w:ascii="Verdana" w:hAnsi="Verdana" w:cs="Tahoma"/>
          <w:sz w:val="16"/>
          <w:szCs w:val="16"/>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5F3FEB57" w14:textId="77777777" w:rsidR="008F6A55" w:rsidRDefault="008F6A55" w:rsidP="008F6A55">
      <w:pPr>
        <w:pStyle w:val="Tekstpodstawowy"/>
        <w:tabs>
          <w:tab w:val="left" w:pos="360"/>
        </w:tabs>
        <w:jc w:val="both"/>
        <w:rPr>
          <w:rFonts w:ascii="Verdana" w:hAnsi="Verdana" w:cs="Tahoma"/>
          <w:sz w:val="16"/>
          <w:szCs w:val="16"/>
        </w:rPr>
      </w:pPr>
      <w:r>
        <w:rPr>
          <w:rFonts w:ascii="Verdana" w:hAnsi="Verdana" w:cs="Tahoma"/>
          <w:b/>
          <w:sz w:val="16"/>
          <w:szCs w:val="16"/>
        </w:rPr>
        <w:t>§ 3.</w:t>
      </w:r>
      <w:r>
        <w:rPr>
          <w:rFonts w:ascii="Verdana" w:hAnsi="Verdana" w:cs="Tahoma"/>
          <w:sz w:val="16"/>
          <w:szCs w:val="16"/>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32344B70" w14:textId="77777777" w:rsidR="008F6A55" w:rsidRDefault="008F6A55" w:rsidP="008F6A55">
      <w:pPr>
        <w:pStyle w:val="Tekstpodstawowy"/>
        <w:tabs>
          <w:tab w:val="left" w:pos="360"/>
        </w:tabs>
        <w:jc w:val="both"/>
        <w:rPr>
          <w:rFonts w:ascii="Verdana" w:hAnsi="Verdana" w:cs="Tahoma"/>
          <w:sz w:val="20"/>
        </w:rPr>
      </w:pPr>
      <w:r>
        <w:rPr>
          <w:rFonts w:ascii="Verdana" w:hAnsi="Verdana" w:cs="Tahoma"/>
          <w:sz w:val="20"/>
        </w:rPr>
        <w:t xml:space="preserve"> </w:t>
      </w:r>
    </w:p>
    <w:p w14:paraId="1B3ED192" w14:textId="77777777" w:rsidR="008F6A55" w:rsidRDefault="008F6A55" w:rsidP="008F6A55">
      <w:pPr>
        <w:spacing w:line="240" w:lineRule="auto"/>
        <w:rPr>
          <w:rFonts w:cs="Times New Roman"/>
          <w:color w:val="00B0F0"/>
          <w:sz w:val="18"/>
          <w:szCs w:val="18"/>
          <w:lang w:eastAsia="pl-PL"/>
        </w:rPr>
      </w:pPr>
    </w:p>
    <w:p w14:paraId="53FA8543" w14:textId="77777777" w:rsidR="008F6A55" w:rsidRDefault="008F6A55" w:rsidP="008F6A55">
      <w:pPr>
        <w:spacing w:line="240" w:lineRule="auto"/>
        <w:ind w:hanging="5245"/>
        <w:rPr>
          <w:rFonts w:cs="Times New Roman"/>
          <w:color w:val="00B0F0"/>
          <w:sz w:val="18"/>
          <w:szCs w:val="18"/>
          <w:lang w:eastAsia="pl-PL"/>
        </w:rPr>
      </w:pPr>
    </w:p>
    <w:p w14:paraId="4CD73029" w14:textId="77777777" w:rsidR="008F6A55" w:rsidRDefault="008F6A55" w:rsidP="008F6A55">
      <w:pPr>
        <w:spacing w:line="240" w:lineRule="auto"/>
        <w:ind w:hanging="5245"/>
        <w:rPr>
          <w:rFonts w:cs="Times New Roman"/>
          <w:color w:val="00B0F0"/>
          <w:sz w:val="18"/>
          <w:szCs w:val="18"/>
          <w:lang w:eastAsia="pl-PL"/>
        </w:rPr>
      </w:pPr>
    </w:p>
    <w:p w14:paraId="765F600B" w14:textId="77777777" w:rsidR="008F6A55" w:rsidRDefault="008F6A55" w:rsidP="008F6A55">
      <w:pPr>
        <w:pStyle w:val="Tekstpodstawowy"/>
        <w:tabs>
          <w:tab w:val="left" w:pos="360"/>
        </w:tabs>
        <w:jc w:val="both"/>
        <w:rPr>
          <w:rFonts w:ascii="Verdana" w:hAnsi="Verdana" w:cs="Tahoma"/>
          <w:sz w:val="20"/>
        </w:rPr>
      </w:pPr>
      <w:r>
        <w:rPr>
          <w:rFonts w:ascii="Verdana" w:hAnsi="Verdana" w:cs="Tahoma"/>
          <w:sz w:val="20"/>
        </w:rPr>
        <w:t xml:space="preserve">                                                                                                                                  ……………………………………………..                                                …………………………………………</w:t>
      </w:r>
    </w:p>
    <w:p w14:paraId="43F48D51" w14:textId="588FD9A9" w:rsidR="008F6A55" w:rsidRDefault="00E34E8C" w:rsidP="008F6A55">
      <w:r>
        <w:rPr>
          <w:rFonts w:cs="Tahoma"/>
        </w:rPr>
        <w:t xml:space="preserve">      (podpis Wykonawcy)         </w:t>
      </w:r>
      <w:r w:rsidR="008F6A55">
        <w:rPr>
          <w:rFonts w:cs="Tahoma"/>
        </w:rPr>
        <w:t xml:space="preserve">                            </w:t>
      </w:r>
      <w:r>
        <w:rPr>
          <w:rFonts w:cs="Tahoma"/>
        </w:rPr>
        <w:t xml:space="preserve">                   </w:t>
      </w:r>
      <w:r w:rsidR="008F6A55">
        <w:rPr>
          <w:rFonts w:cs="Tahoma"/>
        </w:rPr>
        <w:t xml:space="preserve">    (data: ………………)          </w:t>
      </w:r>
    </w:p>
    <w:p w14:paraId="6988E6FA" w14:textId="77777777" w:rsidR="008F6A55" w:rsidRDefault="008F6A55" w:rsidP="0058680F">
      <w:pPr>
        <w:rPr>
          <w:rFonts w:cs="Tahoma"/>
        </w:rPr>
      </w:pPr>
    </w:p>
    <w:sectPr w:rsidR="008F6A55" w:rsidSect="00761681">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C65641" w16cid:durableId="209283C7"/>
  <w16cid:commentId w16cid:paraId="1E10CD73" w16cid:durableId="209286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9E12F" w14:textId="77777777" w:rsidR="00CE3772" w:rsidRDefault="00CE3772" w:rsidP="00C11702">
      <w:pPr>
        <w:spacing w:line="240" w:lineRule="auto"/>
      </w:pPr>
      <w:r>
        <w:separator/>
      </w:r>
    </w:p>
  </w:endnote>
  <w:endnote w:type="continuationSeparator" w:id="0">
    <w:p w14:paraId="32FE682A" w14:textId="77777777" w:rsidR="00CE3772" w:rsidRDefault="00CE3772" w:rsidP="00C1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charset w:val="EE"/>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Helv">
    <w:panose1 w:val="020B0604020202030204"/>
    <w:charset w:val="00"/>
    <w:family w:val="swiss"/>
    <w:notTrueType/>
    <w:pitch w:val="variable"/>
    <w:sig w:usb0="00000003" w:usb1="00000000" w:usb2="00000000" w:usb3="00000000" w:csb0="00000001" w:csb1="00000000"/>
  </w:font>
  <w:font w:name="TT27B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03932"/>
      <w:docPartObj>
        <w:docPartGallery w:val="Page Numbers (Bottom of Page)"/>
        <w:docPartUnique/>
      </w:docPartObj>
    </w:sdtPr>
    <w:sdtContent>
      <w:p w14:paraId="222001FC" w14:textId="77777777" w:rsidR="00327CF7" w:rsidRDefault="00327CF7">
        <w:pPr>
          <w:pStyle w:val="Stopka"/>
          <w:jc w:val="center"/>
        </w:pPr>
        <w:r>
          <w:fldChar w:fldCharType="begin"/>
        </w:r>
        <w:r>
          <w:instrText>PAGE   \* MERGEFORMAT</w:instrText>
        </w:r>
        <w:r>
          <w:fldChar w:fldCharType="separate"/>
        </w:r>
        <w:r w:rsidR="00E61919">
          <w:rPr>
            <w:noProof/>
          </w:rPr>
          <w:t>21</w:t>
        </w:r>
        <w:r>
          <w:rPr>
            <w:noProof/>
          </w:rPr>
          <w:fldChar w:fldCharType="end"/>
        </w:r>
      </w:p>
    </w:sdtContent>
  </w:sdt>
  <w:p w14:paraId="40F8D3F3" w14:textId="77777777" w:rsidR="00327CF7" w:rsidRDefault="00327CF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8A817" w14:textId="77777777" w:rsidR="00CE3772" w:rsidRDefault="00CE3772" w:rsidP="00C11702">
      <w:pPr>
        <w:spacing w:line="240" w:lineRule="auto"/>
      </w:pPr>
      <w:r>
        <w:separator/>
      </w:r>
    </w:p>
  </w:footnote>
  <w:footnote w:type="continuationSeparator" w:id="0">
    <w:p w14:paraId="0A347374" w14:textId="77777777" w:rsidR="00CE3772" w:rsidRDefault="00CE3772" w:rsidP="00C11702">
      <w:pPr>
        <w:spacing w:line="240" w:lineRule="auto"/>
      </w:pPr>
      <w:r>
        <w:continuationSeparator/>
      </w:r>
    </w:p>
  </w:footnote>
  <w:footnote w:id="1">
    <w:p w14:paraId="0653BF85" w14:textId="77777777" w:rsidR="00327CF7" w:rsidRDefault="00327CF7" w:rsidP="00EE1A04">
      <w:pPr>
        <w:pStyle w:val="Tekstprzypisudolnego"/>
      </w:pPr>
      <w:r>
        <w:rPr>
          <w:rStyle w:val="Odwoanieprzypisudolnego"/>
        </w:rPr>
        <w:footnoteRef/>
      </w:r>
      <w:r>
        <w:t xml:space="preserve"> </w:t>
      </w:r>
      <w:r w:rsidRPr="00C113A4">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  Dopóki nie ma podwykonawcy zapisy umowy w tym zakresie nie będą obowiązywać.</w:t>
      </w:r>
    </w:p>
  </w:footnote>
  <w:footnote w:id="2">
    <w:p w14:paraId="55E6FA4D" w14:textId="051BF2D8" w:rsidR="00327CF7" w:rsidRPr="00542528" w:rsidRDefault="00327CF7" w:rsidP="00644DF7">
      <w:pPr>
        <w:pStyle w:val="Tekstprzypisudolnego"/>
        <w:rPr>
          <w:rFonts w:ascii="Verdana" w:hAnsi="Verdana"/>
          <w:sz w:val="16"/>
          <w:szCs w:val="16"/>
        </w:rPr>
      </w:pPr>
      <w:r>
        <w:rPr>
          <w:rStyle w:val="Odwoanieprzypisudolnego"/>
        </w:rPr>
        <w:footnoteRef/>
      </w:r>
      <w:r>
        <w:t xml:space="preserve"> </w:t>
      </w:r>
      <w:r w:rsidRPr="00542528">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w:t>
      </w:r>
      <w:r w:rsidRPr="00542528">
        <w:rPr>
          <w:rFonts w:ascii="Verdana" w:hAnsi="Verdana"/>
          <w:b/>
          <w:sz w:val="16"/>
          <w:szCs w:val="16"/>
        </w:rPr>
        <w:t xml:space="preserve">  </w:t>
      </w:r>
      <w:r w:rsidRPr="00542528">
        <w:rPr>
          <w:rFonts w:ascii="Verdana" w:hAnsi="Verdana"/>
          <w:sz w:val="16"/>
          <w:szCs w:val="16"/>
        </w:rPr>
        <w:t xml:space="preserve"> Dopóki nie ma podwykonawcy zapisy umowy w tym zakresie nie będą obowiązywać. </w:t>
      </w:r>
    </w:p>
  </w:footnote>
  <w:footnote w:id="3">
    <w:p w14:paraId="191D4387" w14:textId="77777777" w:rsidR="00327CF7" w:rsidRDefault="00327CF7" w:rsidP="00A81199">
      <w:pPr>
        <w:pStyle w:val="Tekstprzypisudolnego"/>
      </w:pPr>
      <w:r w:rsidRPr="00BF33C4">
        <w:rPr>
          <w:rStyle w:val="Odwoanieprzypisudolnego"/>
          <w:rFonts w:ascii="Verdana" w:hAnsi="Verdana"/>
          <w:sz w:val="16"/>
          <w:szCs w:val="16"/>
        </w:rPr>
        <w:footnoteRef/>
      </w:r>
      <w:r w:rsidRPr="00BF33C4">
        <w:rPr>
          <w:rFonts w:ascii="Verdana" w:hAnsi="Verdana"/>
          <w:sz w:val="16"/>
          <w:szCs w:val="16"/>
        </w:rPr>
        <w:t xml:space="preserve"> </w:t>
      </w:r>
      <w:r w:rsidRPr="00F66C08">
        <w:rPr>
          <w:rFonts w:ascii="Verdana" w:hAnsi="Verdana"/>
          <w:sz w:val="16"/>
          <w:szCs w:val="16"/>
        </w:rPr>
        <w:t>zapisy niniejszego ust. 2 w zakresie dotyczącym podwykonawców będą obligatoryjną częścią niniejszej umowy nawet w przypadku braku podwykonawcy w dacie zawarcia umowy – z uwagi na możliwość jego ewentualnego pojawienia się na każdym etapie realizacji przedmiotu umowy.</w:t>
      </w:r>
      <w:r w:rsidRPr="00F66C08">
        <w:rPr>
          <w:rFonts w:ascii="Verdana" w:hAnsi="Verdana"/>
          <w:b/>
          <w:sz w:val="16"/>
          <w:szCs w:val="16"/>
        </w:rPr>
        <w:t xml:space="preserve"> </w:t>
      </w:r>
      <w:r w:rsidRPr="00F66C08">
        <w:rPr>
          <w:rFonts w:ascii="Verdana" w:hAnsi="Verdana"/>
          <w:sz w:val="16"/>
          <w:szCs w:val="16"/>
        </w:rPr>
        <w:t>Dopóki nie ma podwykonawcy zapisy umowy w tym zakresie nie będą obowiązywać</w:t>
      </w:r>
      <w:r w:rsidRPr="00566403">
        <w:t>.</w:t>
      </w:r>
      <w:r>
        <w:t xml:space="preserve"> </w:t>
      </w:r>
    </w:p>
    <w:p w14:paraId="12B44692" w14:textId="77777777" w:rsidR="00327CF7" w:rsidRPr="00BF33C4" w:rsidRDefault="00327CF7" w:rsidP="00A81199">
      <w:pPr>
        <w:pStyle w:val="Tekstprzypisudolnego"/>
        <w:rPr>
          <w:rFonts w:ascii="Verdana" w:hAnsi="Verdana"/>
          <w:sz w:val="16"/>
          <w:szCs w:val="16"/>
        </w:rPr>
      </w:pPr>
    </w:p>
  </w:footnote>
  <w:footnote w:id="4">
    <w:p w14:paraId="29040F2E" w14:textId="77777777" w:rsidR="00327CF7" w:rsidRDefault="00327CF7" w:rsidP="00363A22">
      <w:pPr>
        <w:pStyle w:val="Tekstprzypisudolnego"/>
      </w:pPr>
      <w:r>
        <w:rPr>
          <w:rStyle w:val="Odwoanieprzypisudolnego"/>
        </w:rPr>
        <w:footnoteRef/>
      </w:r>
      <w:r>
        <w:t xml:space="preserve"> </w:t>
      </w:r>
      <w:r w:rsidRPr="008D2AFD">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w:t>
      </w:r>
      <w:r w:rsidRPr="008D2AFD">
        <w:rPr>
          <w:rFonts w:ascii="Verdana" w:hAnsi="Verdana"/>
          <w:b/>
          <w:sz w:val="16"/>
          <w:szCs w:val="16"/>
        </w:rPr>
        <w:t xml:space="preserve">  </w:t>
      </w:r>
      <w:r w:rsidRPr="008D2AFD">
        <w:rPr>
          <w:rFonts w:ascii="Verdana" w:hAnsi="Verdana"/>
          <w:sz w:val="16"/>
          <w:szCs w:val="16"/>
        </w:rPr>
        <w:t xml:space="preserve"> Dopóki nie ma podwykonawcy zapisy umowy w tym zakresie nie będą obowiązywać.</w:t>
      </w:r>
      <w:r>
        <w:t xml:space="preserve"> </w:t>
      </w:r>
    </w:p>
  </w:footnote>
  <w:footnote w:id="5">
    <w:p w14:paraId="21D826E6" w14:textId="77777777" w:rsidR="00327CF7" w:rsidRPr="00B274BB" w:rsidRDefault="00327CF7" w:rsidP="00980F7D">
      <w:pPr>
        <w:pStyle w:val="Tekstprzypisudolnego"/>
        <w:rPr>
          <w:color w:val="auto"/>
        </w:rPr>
      </w:pPr>
      <w:r w:rsidRPr="00980F7D">
        <w:rPr>
          <w:rStyle w:val="Odwoanieprzypisudolnego"/>
          <w:color w:val="002060"/>
        </w:rPr>
        <w:footnoteRef/>
      </w:r>
      <w:r w:rsidRPr="00980F7D">
        <w:rPr>
          <w:color w:val="002060"/>
        </w:rPr>
        <w:t xml:space="preserve"> </w:t>
      </w:r>
      <w:r w:rsidRPr="00980F7D">
        <w:rPr>
          <w:rFonts w:ascii="Verdana" w:hAnsi="Verdana"/>
          <w:color w:val="002060"/>
          <w:sz w:val="16"/>
          <w:szCs w:val="16"/>
        </w:rPr>
        <w:t>Zapisy niniejszego paragrafu nie dotyczą osób fizycznych prowadzących jednoosobowe działalności gospodarcze, które będą samodzielnie realizowały przedmiot umowy w zakresie czynności określonych przez Zamawiającego oraz nie dotyczą wspólników spółek osobowych, którzy będą samodzielnie świadczyli pracę w zakresie czynności określonych przez Zamawiającego.</w:t>
      </w:r>
      <w:r w:rsidRPr="00980F7D">
        <w:rPr>
          <w:color w:val="002060"/>
        </w:rPr>
        <w:t xml:space="preserve">  </w:t>
      </w:r>
    </w:p>
  </w:footnote>
  <w:footnote w:id="6">
    <w:p w14:paraId="4CD8178A" w14:textId="77777777" w:rsidR="00327CF7" w:rsidRPr="00A962FD" w:rsidRDefault="00327CF7" w:rsidP="003F3F80">
      <w:pPr>
        <w:pStyle w:val="Tekstprzypisudolnego"/>
        <w:rPr>
          <w:rFonts w:ascii="Verdana" w:hAnsi="Verdana"/>
          <w:color w:val="auto"/>
          <w:sz w:val="16"/>
          <w:szCs w:val="16"/>
        </w:rPr>
      </w:pPr>
      <w:r w:rsidRPr="00A962FD">
        <w:rPr>
          <w:rStyle w:val="Odwoanieprzypisudolnego"/>
          <w:rFonts w:ascii="Verdana" w:hAnsi="Verdana"/>
          <w:color w:val="auto"/>
          <w:sz w:val="16"/>
          <w:szCs w:val="16"/>
        </w:rPr>
        <w:footnoteRef/>
      </w:r>
      <w:r w:rsidRPr="00A962FD">
        <w:rPr>
          <w:rFonts w:ascii="Verdana" w:hAnsi="Verdana"/>
          <w:color w:val="auto"/>
          <w:sz w:val="16"/>
          <w:szCs w:val="16"/>
        </w:rPr>
        <w:t xml:space="preserve">Zapisy niniejszego paragrafu będą obowiązywać o ile Wykonawca w ofercie zaoferuje udział osoby </w:t>
      </w:r>
      <w:r>
        <w:rPr>
          <w:rFonts w:ascii="Verdana" w:hAnsi="Verdana"/>
          <w:color w:val="auto"/>
          <w:sz w:val="16"/>
          <w:szCs w:val="16"/>
        </w:rPr>
        <w:t>niepełnosprawnej</w:t>
      </w:r>
      <w:r w:rsidRPr="00A962FD">
        <w:rPr>
          <w:rFonts w:ascii="Verdana" w:hAnsi="Verdana"/>
          <w:color w:val="auto"/>
          <w:sz w:val="16"/>
          <w:szCs w:val="16"/>
        </w:rPr>
        <w:t xml:space="preserve"> w rea</w:t>
      </w:r>
      <w:r>
        <w:rPr>
          <w:rFonts w:ascii="Verdana" w:hAnsi="Verdana"/>
          <w:color w:val="auto"/>
          <w:sz w:val="16"/>
          <w:szCs w:val="16"/>
        </w:rPr>
        <w:t>lizacji przedmiotu zamówienia.</w:t>
      </w:r>
    </w:p>
  </w:footnote>
  <w:footnote w:id="7">
    <w:p w14:paraId="190BE91E" w14:textId="77777777" w:rsidR="00327CF7" w:rsidRPr="00A962FD" w:rsidRDefault="00327CF7" w:rsidP="003F3F80">
      <w:pPr>
        <w:pStyle w:val="Tekstprzypisudolnego"/>
        <w:rPr>
          <w:rFonts w:ascii="Verdana" w:hAnsi="Verdana"/>
          <w:color w:val="auto"/>
          <w:sz w:val="16"/>
          <w:szCs w:val="16"/>
        </w:rPr>
      </w:pPr>
      <w:r w:rsidRPr="00A962FD">
        <w:rPr>
          <w:rStyle w:val="Odwoanieprzypisudolnego"/>
          <w:rFonts w:ascii="Verdana" w:hAnsi="Verdana"/>
          <w:color w:val="auto"/>
          <w:sz w:val="16"/>
          <w:szCs w:val="16"/>
        </w:rPr>
        <w:footnoteRef/>
      </w:r>
      <w:r w:rsidRPr="00A962FD">
        <w:rPr>
          <w:rFonts w:ascii="Verdana" w:hAnsi="Verdana"/>
          <w:color w:val="auto"/>
          <w:sz w:val="16"/>
          <w:szCs w:val="16"/>
        </w:rPr>
        <w:t>Zapisy niniejszego paragrafu będą obowiązywać o ile Wykonawca w ofercie zaoferuje udział osoby bezrobotnej w rea</w:t>
      </w:r>
      <w:r>
        <w:rPr>
          <w:rFonts w:ascii="Verdana" w:hAnsi="Verdana"/>
          <w:color w:val="auto"/>
          <w:sz w:val="16"/>
          <w:szCs w:val="16"/>
        </w:rPr>
        <w:t>lizacji przedmiotu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BB26A92"/>
    <w:name w:val="WW8Num2"/>
    <w:lvl w:ilvl="0">
      <w:start w:val="1"/>
      <w:numFmt w:val="decimal"/>
      <w:pStyle w:val="Nagwek1"/>
      <w:lvlText w:val="%1)"/>
      <w:lvlJc w:val="left"/>
      <w:pPr>
        <w:tabs>
          <w:tab w:val="num" w:pos="284"/>
        </w:tabs>
        <w:ind w:left="716" w:hanging="432"/>
      </w:pPr>
      <w:rPr>
        <w:b w:val="0"/>
      </w:rPr>
    </w:lvl>
    <w:lvl w:ilvl="1">
      <w:start w:val="1"/>
      <w:numFmt w:val="none"/>
      <w:pStyle w:val="Nagwek2"/>
      <w:suff w:val="nothing"/>
      <w:lvlText w:val=""/>
      <w:lvlJc w:val="left"/>
      <w:pPr>
        <w:tabs>
          <w:tab w:val="num" w:pos="284"/>
        </w:tabs>
        <w:ind w:left="860" w:hanging="576"/>
      </w:pPr>
    </w:lvl>
    <w:lvl w:ilvl="2">
      <w:start w:val="1"/>
      <w:numFmt w:val="none"/>
      <w:pStyle w:val="Nagwek3"/>
      <w:suff w:val="nothing"/>
      <w:lvlText w:val=""/>
      <w:lvlJc w:val="left"/>
      <w:pPr>
        <w:tabs>
          <w:tab w:val="num" w:pos="284"/>
        </w:tabs>
        <w:ind w:left="1004" w:hanging="720"/>
      </w:pPr>
    </w:lvl>
    <w:lvl w:ilvl="3">
      <w:start w:val="1"/>
      <w:numFmt w:val="none"/>
      <w:pStyle w:val="Nagwek4"/>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pStyle w:val="Nagwek6"/>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pStyle w:val="Nagwek8"/>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004" w:hanging="360"/>
      </w:pPr>
      <w:rPr>
        <w:rFonts w:ascii="Verdana" w:hAnsi="Verdana" w:cs="Verdana"/>
        <w:b w:val="0"/>
        <w:bCs w:val="0"/>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3" w15:restartNumberingAfterBreak="0">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2"/>
    <w:multiLevelType w:val="multilevel"/>
    <w:tmpl w:val="3DE28238"/>
    <w:name w:val="WW8Num18"/>
    <w:lvl w:ilvl="0">
      <w:start w:val="1"/>
      <w:numFmt w:val="decimal"/>
      <w:lvlText w:val="%1)"/>
      <w:lvlJc w:val="left"/>
      <w:pPr>
        <w:tabs>
          <w:tab w:val="num" w:pos="0"/>
        </w:tabs>
        <w:ind w:left="930" w:hanging="360"/>
      </w:pPr>
      <w:rPr>
        <w:rFonts w:ascii="Verdana" w:eastAsia="Calibri" w:hAnsi="Verdana" w:cs="Verdana" w:hint="default"/>
        <w:b w:val="0"/>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eastAsia="Times New Roman" w:hAnsi="Verdana" w:cs="Verdan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3"/>
    <w:multiLevelType w:val="multilevel"/>
    <w:tmpl w:val="4928E8A4"/>
    <w:name w:val="WW8Num19"/>
    <w:lvl w:ilvl="0">
      <w:start w:val="1"/>
      <w:numFmt w:val="lowerLetter"/>
      <w:lvlText w:val="%1)"/>
      <w:lvlJc w:val="left"/>
      <w:pPr>
        <w:tabs>
          <w:tab w:val="num" w:pos="2651"/>
        </w:tabs>
        <w:ind w:left="2651"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5"/>
    <w:multiLevelType w:val="multilevel"/>
    <w:tmpl w:val="00000015"/>
    <w:name w:val="WW8Num21"/>
    <w:lvl w:ilvl="0">
      <w:start w:val="1"/>
      <w:numFmt w:val="decimal"/>
      <w:lvlText w:val="%1."/>
      <w:lvlJc w:val="left"/>
      <w:pPr>
        <w:tabs>
          <w:tab w:val="num" w:pos="0"/>
        </w:tabs>
        <w:ind w:left="720" w:hanging="360"/>
      </w:pPr>
      <w:rPr>
        <w:rFonts w:cs="TimesNewRomanPSM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E"/>
    <w:multiLevelType w:val="multilevel"/>
    <w:tmpl w:val="7F928EC0"/>
    <w:name w:val="WW8Num30"/>
    <w:lvl w:ilvl="0">
      <w:start w:val="1"/>
      <w:numFmt w:val="decimal"/>
      <w:lvlText w:val="%1."/>
      <w:lvlJc w:val="left"/>
      <w:pPr>
        <w:tabs>
          <w:tab w:val="num" w:pos="737"/>
        </w:tabs>
        <w:ind w:left="737" w:hanging="397"/>
      </w:pPr>
      <w:rPr>
        <w:rFonts w:ascii="Verdana" w:hAnsi="Verdana" w:cs="Verdana" w:hint="default"/>
        <w:b w:val="0"/>
        <w:i w:val="0"/>
        <w:strike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6"/>
    <w:multiLevelType w:val="multilevel"/>
    <w:tmpl w:val="6344BAC0"/>
    <w:name w:val="WW8Num38"/>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9" w15:restartNumberingAfterBreak="0">
    <w:nsid w:val="00000031"/>
    <w:multiLevelType w:val="singleLevel"/>
    <w:tmpl w:val="00000031"/>
    <w:name w:val="WW8Num49"/>
    <w:lvl w:ilvl="0">
      <w:start w:val="1"/>
      <w:numFmt w:val="bullet"/>
      <w:lvlText w:val=""/>
      <w:lvlJc w:val="left"/>
      <w:pPr>
        <w:tabs>
          <w:tab w:val="num" w:pos="708"/>
        </w:tabs>
        <w:ind w:left="1428" w:hanging="360"/>
      </w:pPr>
      <w:rPr>
        <w:rFonts w:ascii="Symbol" w:hAnsi="Symbol" w:cs="Symbol" w:hint="default"/>
        <w:sz w:val="28"/>
        <w:szCs w:val="28"/>
      </w:rPr>
    </w:lvl>
  </w:abstractNum>
  <w:abstractNum w:abstractNumId="10" w15:restartNumberingAfterBreak="0">
    <w:nsid w:val="010018AB"/>
    <w:multiLevelType w:val="hybridMultilevel"/>
    <w:tmpl w:val="D9FC2A9E"/>
    <w:lvl w:ilvl="0" w:tplc="6BA88E4A">
      <w:start w:val="2"/>
      <w:numFmt w:val="decimal"/>
      <w:lvlText w:val="%1."/>
      <w:lvlJc w:val="left"/>
      <w:pPr>
        <w:ind w:left="720" w:hanging="360"/>
      </w:pPr>
      <w:rPr>
        <w:rFonts w:ascii="Verdana" w:hAnsi="Verdana" w:hint="default"/>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2727223"/>
    <w:multiLevelType w:val="hybridMultilevel"/>
    <w:tmpl w:val="0472EB78"/>
    <w:lvl w:ilvl="0" w:tplc="D944B23E">
      <w:start w:val="1"/>
      <w:numFmt w:val="bullet"/>
      <w:lvlText w:val="−"/>
      <w:lvlJc w:val="left"/>
      <w:pPr>
        <w:ind w:left="1068" w:hanging="360"/>
      </w:pPr>
      <w:rPr>
        <w:rFonts w:ascii="Times New Roman" w:hAnsi="Times New Roman" w:cs="Times New Roman" w:hint="default"/>
        <w:color w:val="auto"/>
      </w:rPr>
    </w:lvl>
    <w:lvl w:ilvl="1" w:tplc="D944B23E">
      <w:start w:val="1"/>
      <w:numFmt w:val="bullet"/>
      <w:lvlText w:val="−"/>
      <w:lvlJc w:val="left"/>
      <w:pPr>
        <w:ind w:left="1788" w:hanging="360"/>
      </w:pPr>
      <w:rPr>
        <w:rFonts w:ascii="Times New Roman" w:hAnsi="Times New Roman" w:cs="Times New Roman" w:hint="default"/>
        <w:color w:val="auto"/>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31325E5"/>
    <w:multiLevelType w:val="hybridMultilevel"/>
    <w:tmpl w:val="FEEC5728"/>
    <w:lvl w:ilvl="0" w:tplc="0778CDE2">
      <w:start w:val="13"/>
      <w:numFmt w:val="decimal"/>
      <w:lvlText w:val="%1."/>
      <w:lvlJc w:val="left"/>
      <w:pPr>
        <w:ind w:left="720" w:hanging="360"/>
      </w:pPr>
      <w:rPr>
        <w:rFonts w:ascii="Verdana" w:hAnsi="Verdan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ED2BA6"/>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F71451"/>
    <w:multiLevelType w:val="hybridMultilevel"/>
    <w:tmpl w:val="A93AC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296C4C"/>
    <w:multiLevelType w:val="hybridMultilevel"/>
    <w:tmpl w:val="EB000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D8446A"/>
    <w:multiLevelType w:val="multilevel"/>
    <w:tmpl w:val="D3587AEC"/>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7" w15:restartNumberingAfterBreak="0">
    <w:nsid w:val="0B544541"/>
    <w:multiLevelType w:val="hybridMultilevel"/>
    <w:tmpl w:val="84A66DC2"/>
    <w:lvl w:ilvl="0" w:tplc="35962088">
      <w:start w:val="1"/>
      <w:numFmt w:val="decimal"/>
      <w:lvlText w:val="%1."/>
      <w:lvlJc w:val="left"/>
      <w:pPr>
        <w:ind w:left="720" w:hanging="360"/>
      </w:pPr>
      <w:rPr>
        <w:b w:val="0"/>
      </w:rPr>
    </w:lvl>
    <w:lvl w:ilvl="1" w:tplc="A6F8E82A">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625B8F"/>
    <w:multiLevelType w:val="hybridMultilevel"/>
    <w:tmpl w:val="82464C18"/>
    <w:lvl w:ilvl="0" w:tplc="04150011">
      <w:start w:val="1"/>
      <w:numFmt w:val="decimal"/>
      <w:lvlText w:val="%1)"/>
      <w:lvlJc w:val="left"/>
      <w:pPr>
        <w:ind w:left="1068" w:hanging="360"/>
      </w:pPr>
    </w:lvl>
    <w:lvl w:ilvl="1" w:tplc="D944B23E">
      <w:start w:val="1"/>
      <w:numFmt w:val="bullet"/>
      <w:lvlText w:val="−"/>
      <w:lvlJc w:val="left"/>
      <w:pPr>
        <w:ind w:left="1788" w:hanging="360"/>
      </w:pPr>
      <w:rPr>
        <w:rFonts w:ascii="Times New Roman" w:hAnsi="Times New Roman" w:cs="Times New Roman" w:hint="default"/>
        <w:color w:val="auto"/>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0F1258FD"/>
    <w:multiLevelType w:val="multilevel"/>
    <w:tmpl w:val="20023F8A"/>
    <w:lvl w:ilvl="0">
      <w:start w:val="1"/>
      <w:numFmt w:val="decimal"/>
      <w:lvlText w:val="%1."/>
      <w:lvlJc w:val="left"/>
      <w:pPr>
        <w:tabs>
          <w:tab w:val="num" w:pos="360"/>
        </w:tabs>
        <w:ind w:left="360" w:hanging="360"/>
      </w:pPr>
      <w:rPr>
        <w:rFonts w:ascii="Verdana" w:hAnsi="Verdana" w:cs="Verdana" w:hint="default"/>
        <w:b w:val="0"/>
        <w:bCs w:val="0"/>
        <w:sz w:val="20"/>
        <w:szCs w:val="20"/>
      </w:rPr>
    </w:lvl>
    <w:lvl w:ilvl="1">
      <w:start w:val="2"/>
      <w:numFmt w:val="decimal"/>
      <w:lvlText w:val="%2."/>
      <w:lvlJc w:val="left"/>
      <w:pPr>
        <w:tabs>
          <w:tab w:val="num" w:pos="567"/>
        </w:tabs>
        <w:ind w:left="567" w:hanging="397"/>
      </w:pPr>
      <w:rPr>
        <w:rFonts w:ascii="Times New Roman" w:hAnsi="Times New Roman" w:cs="Times New Roman" w:hint="default"/>
      </w:rPr>
    </w:lvl>
    <w:lvl w:ilvl="2">
      <w:start w:val="1"/>
      <w:numFmt w:val="decimal"/>
      <w:lvlText w:val="%3)"/>
      <w:lvlJc w:val="left"/>
      <w:pPr>
        <w:tabs>
          <w:tab w:val="num" w:pos="644"/>
        </w:tabs>
        <w:ind w:left="624" w:hanging="340"/>
      </w:pPr>
      <w:rPr>
        <w:rFonts w:ascii="Verdana" w:eastAsia="Times New Roman" w:hAnsi="Verdana" w:hint="default"/>
        <w:b w:val="0"/>
        <w:bCs w:val="0"/>
        <w:sz w:val="20"/>
        <w:szCs w:val="20"/>
      </w:rPr>
    </w:lvl>
    <w:lvl w:ilvl="3">
      <w:start w:val="1"/>
      <w:numFmt w:val="lowerLetter"/>
      <w:lvlText w:val="%4)"/>
      <w:lvlJc w:val="left"/>
      <w:pPr>
        <w:tabs>
          <w:tab w:val="num" w:pos="1247"/>
        </w:tabs>
        <w:ind w:left="1247" w:hanging="396"/>
      </w:pPr>
      <w:rPr>
        <w:rFonts w:ascii="Times New Roman" w:hAnsi="Times New Roman" w:cs="Times New Roman" w:hint="default"/>
      </w:rPr>
    </w:lvl>
    <w:lvl w:ilvl="4">
      <w:start w:val="1"/>
      <w:numFmt w:val="lowerLetter"/>
      <w:lvlText w:val="(%5)"/>
      <w:lvlJc w:val="left"/>
      <w:pPr>
        <w:tabs>
          <w:tab w:val="num" w:pos="2452"/>
        </w:tabs>
        <w:ind w:left="2452" w:hanging="360"/>
      </w:pPr>
      <w:rPr>
        <w:rFonts w:ascii="Times New Roman" w:hAnsi="Times New Roman" w:cs="Times New Roman" w:hint="default"/>
      </w:rPr>
    </w:lvl>
    <w:lvl w:ilvl="5">
      <w:start w:val="1"/>
      <w:numFmt w:val="lowerRoman"/>
      <w:lvlText w:val="(%6)"/>
      <w:lvlJc w:val="left"/>
      <w:pPr>
        <w:tabs>
          <w:tab w:val="num" w:pos="2812"/>
        </w:tabs>
        <w:ind w:left="2812" w:hanging="360"/>
      </w:pPr>
      <w:rPr>
        <w:rFonts w:ascii="Times New Roman" w:hAnsi="Times New Roman" w:cs="Times New Roman" w:hint="default"/>
      </w:rPr>
    </w:lvl>
    <w:lvl w:ilvl="6">
      <w:start w:val="1"/>
      <w:numFmt w:val="decimal"/>
      <w:lvlText w:val="%7."/>
      <w:lvlJc w:val="left"/>
      <w:pPr>
        <w:tabs>
          <w:tab w:val="num" w:pos="3172"/>
        </w:tabs>
        <w:ind w:left="3172" w:hanging="360"/>
      </w:pPr>
      <w:rPr>
        <w:rFonts w:ascii="Times New Roman" w:hAnsi="Times New Roman" w:cs="Times New Roman" w:hint="default"/>
        <w:b w:val="0"/>
        <w:bCs w:val="0"/>
      </w:rPr>
    </w:lvl>
    <w:lvl w:ilvl="7">
      <w:start w:val="1"/>
      <w:numFmt w:val="lowerLetter"/>
      <w:lvlText w:val="%8."/>
      <w:lvlJc w:val="left"/>
      <w:pPr>
        <w:tabs>
          <w:tab w:val="num" w:pos="3532"/>
        </w:tabs>
        <w:ind w:left="3532" w:hanging="360"/>
      </w:pPr>
      <w:rPr>
        <w:rFonts w:ascii="Times New Roman" w:hAnsi="Times New Roman" w:cs="Times New Roman" w:hint="default"/>
      </w:rPr>
    </w:lvl>
    <w:lvl w:ilvl="8">
      <w:start w:val="1"/>
      <w:numFmt w:val="lowerRoman"/>
      <w:lvlText w:val="%9."/>
      <w:lvlJc w:val="left"/>
      <w:pPr>
        <w:tabs>
          <w:tab w:val="num" w:pos="3892"/>
        </w:tabs>
        <w:ind w:left="3892" w:hanging="360"/>
      </w:pPr>
      <w:rPr>
        <w:rFonts w:ascii="Times New Roman" w:hAnsi="Times New Roman" w:cs="Times New Roman" w:hint="default"/>
      </w:rPr>
    </w:lvl>
  </w:abstractNum>
  <w:abstractNum w:abstractNumId="20" w15:restartNumberingAfterBreak="0">
    <w:nsid w:val="0F990310"/>
    <w:multiLevelType w:val="hybridMultilevel"/>
    <w:tmpl w:val="24F4F518"/>
    <w:lvl w:ilvl="0" w:tplc="2666A412">
      <w:start w:val="1"/>
      <w:numFmt w:val="lowerLetter"/>
      <w:lvlText w:val="%1)"/>
      <w:lvlJc w:val="left"/>
      <w:pPr>
        <w:ind w:left="720" w:hanging="360"/>
      </w:pPr>
      <w:rPr>
        <w:rFonts w:ascii="Verdana" w:eastAsia="Times New Roman" w:hAnsi="Verdana" w:cs="Verdana"/>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B62305"/>
    <w:multiLevelType w:val="hybridMultilevel"/>
    <w:tmpl w:val="3F2ABB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B8A366B"/>
    <w:multiLevelType w:val="hybridMultilevel"/>
    <w:tmpl w:val="0D0276D6"/>
    <w:lvl w:ilvl="0" w:tplc="022EF6A8">
      <w:start w:val="1"/>
      <w:numFmt w:val="decimal"/>
      <w:lvlText w:val="%1)"/>
      <w:lvlJc w:val="left"/>
      <w:pPr>
        <w:ind w:left="810" w:hanging="45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F85034"/>
    <w:multiLevelType w:val="hybridMultilevel"/>
    <w:tmpl w:val="5E7883B2"/>
    <w:lvl w:ilvl="0" w:tplc="A6B6FEE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20162A52"/>
    <w:multiLevelType w:val="hybridMultilevel"/>
    <w:tmpl w:val="38987202"/>
    <w:lvl w:ilvl="0" w:tplc="04150011">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2ED0B22"/>
    <w:multiLevelType w:val="hybridMultilevel"/>
    <w:tmpl w:val="3B8CC79E"/>
    <w:lvl w:ilvl="0" w:tplc="995A79D4">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6" w15:restartNumberingAfterBreak="0">
    <w:nsid w:val="27065559"/>
    <w:multiLevelType w:val="hybridMultilevel"/>
    <w:tmpl w:val="110C4EA4"/>
    <w:lvl w:ilvl="0" w:tplc="EFCAA5D6">
      <w:start w:val="1"/>
      <w:numFmt w:val="decimal"/>
      <w:lvlText w:val="%1."/>
      <w:lvlJc w:val="left"/>
      <w:pPr>
        <w:ind w:left="2771"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A21FE4"/>
    <w:multiLevelType w:val="hybridMultilevel"/>
    <w:tmpl w:val="4808B7DA"/>
    <w:lvl w:ilvl="0" w:tplc="CD5607BE">
      <w:start w:val="1"/>
      <w:numFmt w:val="decimal"/>
      <w:lvlText w:val="%1."/>
      <w:lvlJc w:val="left"/>
      <w:pPr>
        <w:ind w:left="13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34CA5867"/>
    <w:multiLevelType w:val="multilevel"/>
    <w:tmpl w:val="E32A753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strike w:val="0"/>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29" w15:restartNumberingAfterBreak="0">
    <w:nsid w:val="35A64DF1"/>
    <w:multiLevelType w:val="hybridMultilevel"/>
    <w:tmpl w:val="F0AEC228"/>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B5569A"/>
    <w:multiLevelType w:val="hybridMultilevel"/>
    <w:tmpl w:val="DFF8C720"/>
    <w:lvl w:ilvl="0" w:tplc="94A4D3D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C178F9"/>
    <w:multiLevelType w:val="hybridMultilevel"/>
    <w:tmpl w:val="876498D0"/>
    <w:name w:val="WW8Num172"/>
    <w:lvl w:ilvl="0" w:tplc="29003160">
      <w:start w:val="2"/>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F071DA"/>
    <w:multiLevelType w:val="hybridMultilevel"/>
    <w:tmpl w:val="27F07CFC"/>
    <w:lvl w:ilvl="0" w:tplc="40462C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E852D1B"/>
    <w:multiLevelType w:val="hybridMultilevel"/>
    <w:tmpl w:val="0A884AFE"/>
    <w:lvl w:ilvl="0" w:tplc="900C82B0">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4179079E"/>
    <w:multiLevelType w:val="hybridMultilevel"/>
    <w:tmpl w:val="DC401E3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5B3346B"/>
    <w:multiLevelType w:val="hybridMultilevel"/>
    <w:tmpl w:val="7450B7D2"/>
    <w:lvl w:ilvl="0" w:tplc="BD90D3D0">
      <w:start w:val="3"/>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B7E5D8D"/>
    <w:multiLevelType w:val="hybridMultilevel"/>
    <w:tmpl w:val="9AB22366"/>
    <w:lvl w:ilvl="0" w:tplc="043262E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A52BCE"/>
    <w:multiLevelType w:val="multilevel"/>
    <w:tmpl w:val="6344BAC0"/>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38" w15:restartNumberingAfterBreak="0">
    <w:nsid w:val="50B451FC"/>
    <w:multiLevelType w:val="hybridMultilevel"/>
    <w:tmpl w:val="FC3E9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8B0508"/>
    <w:multiLevelType w:val="hybridMultilevel"/>
    <w:tmpl w:val="A81CC188"/>
    <w:lvl w:ilvl="0" w:tplc="37D2CC6A">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41" w15:restartNumberingAfterBreak="0">
    <w:nsid w:val="5FA219FB"/>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53C01DD"/>
    <w:multiLevelType w:val="hybridMultilevel"/>
    <w:tmpl w:val="D4C64742"/>
    <w:lvl w:ilvl="0" w:tplc="E5C45470">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68B2178"/>
    <w:multiLevelType w:val="hybridMultilevel"/>
    <w:tmpl w:val="6CA0C570"/>
    <w:lvl w:ilvl="0" w:tplc="8B8C24D0">
      <w:start w:val="2"/>
      <w:numFmt w:val="decimal"/>
      <w:lvlText w:val="%1)"/>
      <w:lvlJc w:val="left"/>
      <w:pPr>
        <w:ind w:left="720" w:hanging="360"/>
      </w:pPr>
      <w:rPr>
        <w:rFonts w:cs="Calibri" w:hint="default"/>
        <w: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AB733B"/>
    <w:multiLevelType w:val="hybridMultilevel"/>
    <w:tmpl w:val="E6BE90E2"/>
    <w:lvl w:ilvl="0" w:tplc="40462C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6724271F"/>
    <w:multiLevelType w:val="multilevel"/>
    <w:tmpl w:val="F746C0CE"/>
    <w:name w:val="WW8Num112"/>
    <w:lvl w:ilvl="0">
      <w:start w:val="1"/>
      <w:numFmt w:val="decimal"/>
      <w:lvlText w:val="%1."/>
      <w:lvlJc w:val="left"/>
      <w:pPr>
        <w:tabs>
          <w:tab w:val="num" w:pos="680"/>
        </w:tabs>
        <w:ind w:left="680" w:hanging="396"/>
      </w:pPr>
      <w:rPr>
        <w:rFonts w:ascii="Verdana" w:hAnsi="Verdana" w:cs="Verdana" w:hint="default"/>
        <w:b w:val="0"/>
        <w:i w:val="0"/>
        <w:sz w:val="20"/>
        <w:szCs w:val="20"/>
      </w:rPr>
    </w:lvl>
    <w:lvl w:ilvl="1">
      <w:start w:val="1"/>
      <w:numFmt w:val="lowerLetter"/>
      <w:lvlText w:val="%2)"/>
      <w:lvlJc w:val="left"/>
      <w:pPr>
        <w:tabs>
          <w:tab w:val="num" w:pos="1107"/>
        </w:tabs>
        <w:ind w:left="1107" w:hanging="397"/>
      </w:pPr>
      <w:rPr>
        <w:rFonts w:hint="default"/>
        <w:b w:val="0"/>
        <w:b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67934FC3"/>
    <w:multiLevelType w:val="hybridMultilevel"/>
    <w:tmpl w:val="3A42767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7" w15:restartNumberingAfterBreak="0">
    <w:nsid w:val="6C3204DD"/>
    <w:multiLevelType w:val="hybridMultilevel"/>
    <w:tmpl w:val="3334D4C6"/>
    <w:lvl w:ilvl="0" w:tplc="6910FAB0">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4B92CBD"/>
    <w:multiLevelType w:val="hybridMultilevel"/>
    <w:tmpl w:val="EF263D94"/>
    <w:lvl w:ilvl="0" w:tplc="EEBC3AC4">
      <w:start w:val="5"/>
      <w:numFmt w:val="decimal"/>
      <w:lvlText w:val="%1."/>
      <w:lvlJc w:val="left"/>
      <w:pPr>
        <w:ind w:left="720" w:hanging="360"/>
      </w:pPr>
      <w:rPr>
        <w:rFonts w:hint="default"/>
      </w:rPr>
    </w:lvl>
    <w:lvl w:ilvl="1" w:tplc="DA7AFCBC">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8D74D3"/>
    <w:multiLevelType w:val="multilevel"/>
    <w:tmpl w:val="828011F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900"/>
        </w:tabs>
        <w:ind w:left="900" w:hanging="360"/>
      </w:pPr>
      <w:rPr>
        <w:rFonts w:cs="Times New Roman"/>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15:restartNumberingAfterBreak="0">
    <w:nsid w:val="75EB0339"/>
    <w:multiLevelType w:val="hybridMultilevel"/>
    <w:tmpl w:val="B0C27AFE"/>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51" w15:restartNumberingAfterBreak="0">
    <w:nsid w:val="77FF399A"/>
    <w:multiLevelType w:val="hybridMultilevel"/>
    <w:tmpl w:val="0BA65CD6"/>
    <w:lvl w:ilvl="0" w:tplc="D98EB1C2">
      <w:start w:val="1"/>
      <w:numFmt w:val="upperLetter"/>
      <w:lvlText w:val="%1."/>
      <w:lvlJc w:val="left"/>
      <w:pPr>
        <w:ind w:left="720" w:hanging="360"/>
      </w:pPr>
      <w:rPr>
        <w:b/>
        <w:i w:val="0"/>
      </w:rPr>
    </w:lvl>
    <w:lvl w:ilvl="1" w:tplc="7ABAC408">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F62355"/>
    <w:multiLevelType w:val="hybridMultilevel"/>
    <w:tmpl w:val="D01C6D32"/>
    <w:lvl w:ilvl="0" w:tplc="67382EDC">
      <w:start w:val="1"/>
      <w:numFmt w:val="decimal"/>
      <w:lvlText w:val="%1)"/>
      <w:lvlJc w:val="left"/>
      <w:pPr>
        <w:ind w:left="6881" w:hanging="360"/>
      </w:pPr>
      <w:rPr>
        <w:rFonts w:cs="Times New Roman"/>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53" w15:restartNumberingAfterBreak="0">
    <w:nsid w:val="7A167E12"/>
    <w:multiLevelType w:val="hybridMultilevel"/>
    <w:tmpl w:val="EA6481AC"/>
    <w:lvl w:ilvl="0" w:tplc="2C0C0F1E">
      <w:start w:val="1"/>
      <w:numFmt w:val="decimal"/>
      <w:lvlText w:val="%1)"/>
      <w:lvlJc w:val="left"/>
      <w:pPr>
        <w:ind w:left="502" w:hanging="360"/>
      </w:pPr>
      <w:rPr>
        <w:rFonts w:ascii="Verdana" w:eastAsia="Calibri" w:hAnsi="Verdana"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A3283C"/>
    <w:multiLevelType w:val="hybridMultilevel"/>
    <w:tmpl w:val="527AADAC"/>
    <w:lvl w:ilvl="0" w:tplc="E5C454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F286346"/>
    <w:multiLevelType w:val="hybridMultilevel"/>
    <w:tmpl w:val="EDC2CB9E"/>
    <w:lvl w:ilvl="0" w:tplc="A9189404">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7FA65610"/>
    <w:multiLevelType w:val="hybridMultilevel"/>
    <w:tmpl w:val="EC4CBBE2"/>
    <w:lvl w:ilvl="0" w:tplc="E158AFC8">
      <w:start w:val="12"/>
      <w:numFmt w:val="decimal"/>
      <w:lvlText w:val="%1."/>
      <w:lvlJc w:val="left"/>
      <w:pPr>
        <w:ind w:left="6740" w:hanging="360"/>
      </w:pPr>
      <w:rPr>
        <w:rFonts w:ascii="Verdana" w:hAnsi="Verdan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num>
  <w:num w:numId="5">
    <w:abstractNumId w:val="47"/>
  </w:num>
  <w:num w:numId="6">
    <w:abstractNumId w:val="54"/>
  </w:num>
  <w:num w:numId="7">
    <w:abstractNumId w:val="27"/>
  </w:num>
  <w:num w:numId="8">
    <w:abstractNumId w:val="16"/>
  </w:num>
  <w:num w:numId="9">
    <w:abstractNumId w:val="37"/>
  </w:num>
  <w:num w:numId="10">
    <w:abstractNumId w:val="10"/>
  </w:num>
  <w:num w:numId="11">
    <w:abstractNumId w:val="14"/>
  </w:num>
  <w:num w:numId="12">
    <w:abstractNumId w:val="48"/>
  </w:num>
  <w:num w:numId="13">
    <w:abstractNumId w:val="40"/>
  </w:num>
  <w:num w:numId="14">
    <w:abstractNumId w:val="50"/>
  </w:num>
  <w:num w:numId="15">
    <w:abstractNumId w:val="28"/>
  </w:num>
  <w:num w:numId="16">
    <w:abstractNumId w:val="15"/>
  </w:num>
  <w:num w:numId="17">
    <w:abstractNumId w:val="53"/>
  </w:num>
  <w:num w:numId="18">
    <w:abstractNumId w:val="43"/>
  </w:num>
  <w:num w:numId="19">
    <w:abstractNumId w:val="26"/>
  </w:num>
  <w:num w:numId="20">
    <w:abstractNumId w:val="22"/>
  </w:num>
  <w:num w:numId="21">
    <w:abstractNumId w:val="44"/>
  </w:num>
  <w:num w:numId="22">
    <w:abstractNumId w:val="29"/>
  </w:num>
  <w:num w:numId="23">
    <w:abstractNumId w:val="46"/>
  </w:num>
  <w:num w:numId="24">
    <w:abstractNumId w:val="55"/>
  </w:num>
  <w:num w:numId="25">
    <w:abstractNumId w:val="24"/>
  </w:num>
  <w:num w:numId="26">
    <w:abstractNumId w:val="33"/>
  </w:num>
  <w:num w:numId="27">
    <w:abstractNumId w:val="35"/>
  </w:num>
  <w:num w:numId="28">
    <w:abstractNumId w:val="23"/>
  </w:num>
  <w:num w:numId="29">
    <w:abstractNumId w:val="17"/>
  </w:num>
  <w:num w:numId="30">
    <w:abstractNumId w:val="25"/>
  </w:num>
  <w:num w:numId="31">
    <w:abstractNumId w:val="39"/>
  </w:num>
  <w:num w:numId="32">
    <w:abstractNumId w:val="38"/>
  </w:num>
  <w:num w:numId="33">
    <w:abstractNumId w:val="13"/>
  </w:num>
  <w:num w:numId="34">
    <w:abstractNumId w:val="19"/>
  </w:num>
  <w:num w:numId="35">
    <w:abstractNumId w:val="12"/>
  </w:num>
  <w:num w:numId="36">
    <w:abstractNumId w:val="20"/>
  </w:num>
  <w:num w:numId="37">
    <w:abstractNumId w:val="32"/>
  </w:num>
  <w:num w:numId="38">
    <w:abstractNumId w:val="36"/>
  </w:num>
  <w:num w:numId="39">
    <w:abstractNumId w:val="34"/>
  </w:num>
  <w:num w:numId="40">
    <w:abstractNumId w:val="18"/>
  </w:num>
  <w:num w:numId="41">
    <w:abstractNumId w:val="21"/>
  </w:num>
  <w:num w:numId="42">
    <w:abstractNumId w:val="11"/>
  </w:num>
  <w:num w:numId="43">
    <w:abstractNumId w:val="41"/>
  </w:num>
  <w:num w:numId="44">
    <w:abstractNumId w:val="56"/>
  </w:num>
  <w:num w:numId="45">
    <w:abstractNumId w:val="30"/>
  </w:num>
  <w:num w:numId="46">
    <w:abstractNumId w:val="5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02"/>
    <w:rsid w:val="0000095A"/>
    <w:rsid w:val="00001654"/>
    <w:rsid w:val="00001D7A"/>
    <w:rsid w:val="00002889"/>
    <w:rsid w:val="0000411A"/>
    <w:rsid w:val="00004814"/>
    <w:rsid w:val="00006BE5"/>
    <w:rsid w:val="00010D27"/>
    <w:rsid w:val="00011EB4"/>
    <w:rsid w:val="00012839"/>
    <w:rsid w:val="00012FCE"/>
    <w:rsid w:val="00015D1A"/>
    <w:rsid w:val="000166D6"/>
    <w:rsid w:val="0002041D"/>
    <w:rsid w:val="0002044E"/>
    <w:rsid w:val="000217A4"/>
    <w:rsid w:val="00024096"/>
    <w:rsid w:val="00024F27"/>
    <w:rsid w:val="0002618C"/>
    <w:rsid w:val="00026E90"/>
    <w:rsid w:val="00027923"/>
    <w:rsid w:val="00027A81"/>
    <w:rsid w:val="00030E6E"/>
    <w:rsid w:val="0003125D"/>
    <w:rsid w:val="0003266C"/>
    <w:rsid w:val="00033BE6"/>
    <w:rsid w:val="00040051"/>
    <w:rsid w:val="00040183"/>
    <w:rsid w:val="00040CA8"/>
    <w:rsid w:val="0004170C"/>
    <w:rsid w:val="000418A2"/>
    <w:rsid w:val="00041DC9"/>
    <w:rsid w:val="00042337"/>
    <w:rsid w:val="00042EC5"/>
    <w:rsid w:val="00043113"/>
    <w:rsid w:val="00043560"/>
    <w:rsid w:val="00043DD6"/>
    <w:rsid w:val="00043E7B"/>
    <w:rsid w:val="0004413D"/>
    <w:rsid w:val="0004473B"/>
    <w:rsid w:val="000477FD"/>
    <w:rsid w:val="00047AAF"/>
    <w:rsid w:val="00047DB9"/>
    <w:rsid w:val="00050127"/>
    <w:rsid w:val="000515C8"/>
    <w:rsid w:val="000519C0"/>
    <w:rsid w:val="00051C92"/>
    <w:rsid w:val="0005336D"/>
    <w:rsid w:val="00053B0C"/>
    <w:rsid w:val="00054653"/>
    <w:rsid w:val="000554BA"/>
    <w:rsid w:val="0005563C"/>
    <w:rsid w:val="0005590B"/>
    <w:rsid w:val="00055998"/>
    <w:rsid w:val="00055B51"/>
    <w:rsid w:val="00055D5E"/>
    <w:rsid w:val="00055D6E"/>
    <w:rsid w:val="00056A84"/>
    <w:rsid w:val="00056D65"/>
    <w:rsid w:val="00056ECB"/>
    <w:rsid w:val="00056ED3"/>
    <w:rsid w:val="00057640"/>
    <w:rsid w:val="000577D5"/>
    <w:rsid w:val="00060540"/>
    <w:rsid w:val="00060688"/>
    <w:rsid w:val="00060C44"/>
    <w:rsid w:val="000613D4"/>
    <w:rsid w:val="000620B0"/>
    <w:rsid w:val="00062B25"/>
    <w:rsid w:val="0006493C"/>
    <w:rsid w:val="000675B4"/>
    <w:rsid w:val="0006793E"/>
    <w:rsid w:val="0007002C"/>
    <w:rsid w:val="000721C1"/>
    <w:rsid w:val="00074246"/>
    <w:rsid w:val="00074E1B"/>
    <w:rsid w:val="0007550B"/>
    <w:rsid w:val="00075713"/>
    <w:rsid w:val="00075FCD"/>
    <w:rsid w:val="00076CBD"/>
    <w:rsid w:val="00076F50"/>
    <w:rsid w:val="00077FB0"/>
    <w:rsid w:val="000805BD"/>
    <w:rsid w:val="0008079B"/>
    <w:rsid w:val="000825AD"/>
    <w:rsid w:val="000827E6"/>
    <w:rsid w:val="00082DC8"/>
    <w:rsid w:val="000844B3"/>
    <w:rsid w:val="000845DC"/>
    <w:rsid w:val="00087524"/>
    <w:rsid w:val="0008777E"/>
    <w:rsid w:val="00087BFD"/>
    <w:rsid w:val="00091B33"/>
    <w:rsid w:val="00092229"/>
    <w:rsid w:val="00092BC1"/>
    <w:rsid w:val="000939A2"/>
    <w:rsid w:val="00095AFD"/>
    <w:rsid w:val="00096139"/>
    <w:rsid w:val="000A0895"/>
    <w:rsid w:val="000A176E"/>
    <w:rsid w:val="000A2355"/>
    <w:rsid w:val="000A2708"/>
    <w:rsid w:val="000A2B90"/>
    <w:rsid w:val="000A32F9"/>
    <w:rsid w:val="000A4603"/>
    <w:rsid w:val="000A48F0"/>
    <w:rsid w:val="000A4AA7"/>
    <w:rsid w:val="000A5869"/>
    <w:rsid w:val="000A5BB2"/>
    <w:rsid w:val="000A7158"/>
    <w:rsid w:val="000A7495"/>
    <w:rsid w:val="000B0F21"/>
    <w:rsid w:val="000B1878"/>
    <w:rsid w:val="000B3652"/>
    <w:rsid w:val="000B3C5B"/>
    <w:rsid w:val="000B5B23"/>
    <w:rsid w:val="000B5CB3"/>
    <w:rsid w:val="000C0801"/>
    <w:rsid w:val="000C1E3E"/>
    <w:rsid w:val="000C244C"/>
    <w:rsid w:val="000C2C86"/>
    <w:rsid w:val="000C36E6"/>
    <w:rsid w:val="000C3E5F"/>
    <w:rsid w:val="000C60D6"/>
    <w:rsid w:val="000C63CB"/>
    <w:rsid w:val="000C6F2D"/>
    <w:rsid w:val="000D2ECE"/>
    <w:rsid w:val="000D3731"/>
    <w:rsid w:val="000D3EF0"/>
    <w:rsid w:val="000D3FD1"/>
    <w:rsid w:val="000D753C"/>
    <w:rsid w:val="000E056F"/>
    <w:rsid w:val="000E118F"/>
    <w:rsid w:val="000E13C6"/>
    <w:rsid w:val="000E345A"/>
    <w:rsid w:val="000E37E1"/>
    <w:rsid w:val="000E40E6"/>
    <w:rsid w:val="000E5852"/>
    <w:rsid w:val="000E5E81"/>
    <w:rsid w:val="000F010D"/>
    <w:rsid w:val="000F08EA"/>
    <w:rsid w:val="000F1A38"/>
    <w:rsid w:val="000F2FD4"/>
    <w:rsid w:val="000F3006"/>
    <w:rsid w:val="000F339C"/>
    <w:rsid w:val="000F3B7F"/>
    <w:rsid w:val="000F4151"/>
    <w:rsid w:val="000F5312"/>
    <w:rsid w:val="000F59D4"/>
    <w:rsid w:val="000F692F"/>
    <w:rsid w:val="000F7A4F"/>
    <w:rsid w:val="000F7A79"/>
    <w:rsid w:val="00101870"/>
    <w:rsid w:val="001066C0"/>
    <w:rsid w:val="00112713"/>
    <w:rsid w:val="0011297E"/>
    <w:rsid w:val="00112CD4"/>
    <w:rsid w:val="00112FEB"/>
    <w:rsid w:val="00115648"/>
    <w:rsid w:val="00115E0B"/>
    <w:rsid w:val="0011683E"/>
    <w:rsid w:val="0012197A"/>
    <w:rsid w:val="00122046"/>
    <w:rsid w:val="0012211C"/>
    <w:rsid w:val="00123FAB"/>
    <w:rsid w:val="00126463"/>
    <w:rsid w:val="001267A4"/>
    <w:rsid w:val="0013013B"/>
    <w:rsid w:val="00130E5F"/>
    <w:rsid w:val="00132823"/>
    <w:rsid w:val="00135D17"/>
    <w:rsid w:val="001365B2"/>
    <w:rsid w:val="00137B2E"/>
    <w:rsid w:val="00137C80"/>
    <w:rsid w:val="001413A6"/>
    <w:rsid w:val="001421D1"/>
    <w:rsid w:val="00143142"/>
    <w:rsid w:val="0014427B"/>
    <w:rsid w:val="00145111"/>
    <w:rsid w:val="00146C57"/>
    <w:rsid w:val="00147354"/>
    <w:rsid w:val="00147384"/>
    <w:rsid w:val="001474E8"/>
    <w:rsid w:val="00150D3C"/>
    <w:rsid w:val="00153CA6"/>
    <w:rsid w:val="00155501"/>
    <w:rsid w:val="00155B5D"/>
    <w:rsid w:val="00160A1B"/>
    <w:rsid w:val="00160C49"/>
    <w:rsid w:val="00160D60"/>
    <w:rsid w:val="001614F1"/>
    <w:rsid w:val="001621A1"/>
    <w:rsid w:val="00162345"/>
    <w:rsid w:val="001624FB"/>
    <w:rsid w:val="001626BA"/>
    <w:rsid w:val="00162976"/>
    <w:rsid w:val="00162AD0"/>
    <w:rsid w:val="00164A79"/>
    <w:rsid w:val="00166167"/>
    <w:rsid w:val="00167F86"/>
    <w:rsid w:val="001708F9"/>
    <w:rsid w:val="00171A18"/>
    <w:rsid w:val="00171C3B"/>
    <w:rsid w:val="00171DD3"/>
    <w:rsid w:val="0017378A"/>
    <w:rsid w:val="00175440"/>
    <w:rsid w:val="00176F4F"/>
    <w:rsid w:val="00182456"/>
    <w:rsid w:val="001828F9"/>
    <w:rsid w:val="001833CF"/>
    <w:rsid w:val="001838CE"/>
    <w:rsid w:val="00185E1B"/>
    <w:rsid w:val="00186020"/>
    <w:rsid w:val="00190851"/>
    <w:rsid w:val="00192D42"/>
    <w:rsid w:val="001936CC"/>
    <w:rsid w:val="00193951"/>
    <w:rsid w:val="0019414F"/>
    <w:rsid w:val="00195F39"/>
    <w:rsid w:val="001960E6"/>
    <w:rsid w:val="00197E6B"/>
    <w:rsid w:val="001A0FDA"/>
    <w:rsid w:val="001A1416"/>
    <w:rsid w:val="001A1575"/>
    <w:rsid w:val="001A19F3"/>
    <w:rsid w:val="001A467F"/>
    <w:rsid w:val="001A47DE"/>
    <w:rsid w:val="001A603A"/>
    <w:rsid w:val="001A6FCA"/>
    <w:rsid w:val="001A742A"/>
    <w:rsid w:val="001A7B9C"/>
    <w:rsid w:val="001A7D8D"/>
    <w:rsid w:val="001B0A46"/>
    <w:rsid w:val="001B1121"/>
    <w:rsid w:val="001B15B8"/>
    <w:rsid w:val="001B16BD"/>
    <w:rsid w:val="001B237A"/>
    <w:rsid w:val="001B4236"/>
    <w:rsid w:val="001B4B16"/>
    <w:rsid w:val="001B597D"/>
    <w:rsid w:val="001B70BA"/>
    <w:rsid w:val="001C1437"/>
    <w:rsid w:val="001C5AD2"/>
    <w:rsid w:val="001C5B69"/>
    <w:rsid w:val="001C5F7B"/>
    <w:rsid w:val="001C7A3E"/>
    <w:rsid w:val="001D006E"/>
    <w:rsid w:val="001D0671"/>
    <w:rsid w:val="001D09AB"/>
    <w:rsid w:val="001D1C65"/>
    <w:rsid w:val="001D32E3"/>
    <w:rsid w:val="001D3538"/>
    <w:rsid w:val="001D3601"/>
    <w:rsid w:val="001D3A39"/>
    <w:rsid w:val="001D4F43"/>
    <w:rsid w:val="001D4F6C"/>
    <w:rsid w:val="001D5E1C"/>
    <w:rsid w:val="001E0AEC"/>
    <w:rsid w:val="001E2201"/>
    <w:rsid w:val="001E3489"/>
    <w:rsid w:val="001E36AA"/>
    <w:rsid w:val="001E5331"/>
    <w:rsid w:val="001E673E"/>
    <w:rsid w:val="001E6D1A"/>
    <w:rsid w:val="001F00C2"/>
    <w:rsid w:val="001F27DC"/>
    <w:rsid w:val="001F537E"/>
    <w:rsid w:val="001F55AA"/>
    <w:rsid w:val="001F6488"/>
    <w:rsid w:val="001F7BB6"/>
    <w:rsid w:val="00200FEB"/>
    <w:rsid w:val="00203C9E"/>
    <w:rsid w:val="00204B3D"/>
    <w:rsid w:val="00204C23"/>
    <w:rsid w:val="002051FB"/>
    <w:rsid w:val="00205587"/>
    <w:rsid w:val="00205D30"/>
    <w:rsid w:val="00206A5D"/>
    <w:rsid w:val="00206D77"/>
    <w:rsid w:val="0021022A"/>
    <w:rsid w:val="002121F2"/>
    <w:rsid w:val="00212D5E"/>
    <w:rsid w:val="00213263"/>
    <w:rsid w:val="002146A2"/>
    <w:rsid w:val="0022252A"/>
    <w:rsid w:val="0022276D"/>
    <w:rsid w:val="00223D37"/>
    <w:rsid w:val="00226DAC"/>
    <w:rsid w:val="00227720"/>
    <w:rsid w:val="002279B8"/>
    <w:rsid w:val="00230344"/>
    <w:rsid w:val="00230C05"/>
    <w:rsid w:val="00231E36"/>
    <w:rsid w:val="00232044"/>
    <w:rsid w:val="00232D52"/>
    <w:rsid w:val="0023311F"/>
    <w:rsid w:val="00234920"/>
    <w:rsid w:val="00234FFF"/>
    <w:rsid w:val="00235BDE"/>
    <w:rsid w:val="00235F28"/>
    <w:rsid w:val="00236A0A"/>
    <w:rsid w:val="00236E5B"/>
    <w:rsid w:val="0023707D"/>
    <w:rsid w:val="00241BC6"/>
    <w:rsid w:val="00242BB3"/>
    <w:rsid w:val="00242CD6"/>
    <w:rsid w:val="00243453"/>
    <w:rsid w:val="002462D4"/>
    <w:rsid w:val="00252AA9"/>
    <w:rsid w:val="00253858"/>
    <w:rsid w:val="00253BC1"/>
    <w:rsid w:val="00254C8E"/>
    <w:rsid w:val="00255231"/>
    <w:rsid w:val="002553CB"/>
    <w:rsid w:val="00255456"/>
    <w:rsid w:val="00255913"/>
    <w:rsid w:val="00255ADF"/>
    <w:rsid w:val="00255E0A"/>
    <w:rsid w:val="00256005"/>
    <w:rsid w:val="002562AE"/>
    <w:rsid w:val="0026071B"/>
    <w:rsid w:val="00260FCA"/>
    <w:rsid w:val="0026101D"/>
    <w:rsid w:val="002614E8"/>
    <w:rsid w:val="00261F30"/>
    <w:rsid w:val="00262FC3"/>
    <w:rsid w:val="00263605"/>
    <w:rsid w:val="00263C11"/>
    <w:rsid w:val="002644EF"/>
    <w:rsid w:val="00264638"/>
    <w:rsid w:val="00264716"/>
    <w:rsid w:val="0026499C"/>
    <w:rsid w:val="0026505A"/>
    <w:rsid w:val="002664C7"/>
    <w:rsid w:val="00270B80"/>
    <w:rsid w:val="00271081"/>
    <w:rsid w:val="00271228"/>
    <w:rsid w:val="00273938"/>
    <w:rsid w:val="00273CD1"/>
    <w:rsid w:val="00273F8A"/>
    <w:rsid w:val="0027439E"/>
    <w:rsid w:val="00274DCA"/>
    <w:rsid w:val="00275275"/>
    <w:rsid w:val="00276547"/>
    <w:rsid w:val="00277221"/>
    <w:rsid w:val="00280379"/>
    <w:rsid w:val="00281817"/>
    <w:rsid w:val="00281C51"/>
    <w:rsid w:val="002871B5"/>
    <w:rsid w:val="002919A9"/>
    <w:rsid w:val="00292FDD"/>
    <w:rsid w:val="0029708E"/>
    <w:rsid w:val="002A0484"/>
    <w:rsid w:val="002A1BEC"/>
    <w:rsid w:val="002A25C4"/>
    <w:rsid w:val="002A30AC"/>
    <w:rsid w:val="002A3559"/>
    <w:rsid w:val="002A39AF"/>
    <w:rsid w:val="002A5D4C"/>
    <w:rsid w:val="002B00CF"/>
    <w:rsid w:val="002B2369"/>
    <w:rsid w:val="002B3B58"/>
    <w:rsid w:val="002B42A9"/>
    <w:rsid w:val="002B51C0"/>
    <w:rsid w:val="002B5757"/>
    <w:rsid w:val="002B6242"/>
    <w:rsid w:val="002B7CFB"/>
    <w:rsid w:val="002C05F1"/>
    <w:rsid w:val="002C1F0F"/>
    <w:rsid w:val="002C2D7A"/>
    <w:rsid w:val="002C3094"/>
    <w:rsid w:val="002C36E3"/>
    <w:rsid w:val="002C3D3D"/>
    <w:rsid w:val="002C3EB3"/>
    <w:rsid w:val="002C3EFB"/>
    <w:rsid w:val="002C75EB"/>
    <w:rsid w:val="002C77D8"/>
    <w:rsid w:val="002C7F3E"/>
    <w:rsid w:val="002D1AF9"/>
    <w:rsid w:val="002D2B5E"/>
    <w:rsid w:val="002D33B9"/>
    <w:rsid w:val="002D3C2C"/>
    <w:rsid w:val="002D3E2B"/>
    <w:rsid w:val="002D4A40"/>
    <w:rsid w:val="002D4DC4"/>
    <w:rsid w:val="002E0D03"/>
    <w:rsid w:val="002E4586"/>
    <w:rsid w:val="002E491D"/>
    <w:rsid w:val="002E5FF9"/>
    <w:rsid w:val="002E67EF"/>
    <w:rsid w:val="002F0B14"/>
    <w:rsid w:val="002F13DC"/>
    <w:rsid w:val="002F1BE1"/>
    <w:rsid w:val="002F1D81"/>
    <w:rsid w:val="002F24A4"/>
    <w:rsid w:val="002F2A88"/>
    <w:rsid w:val="002F56E5"/>
    <w:rsid w:val="002F58A5"/>
    <w:rsid w:val="002F6C35"/>
    <w:rsid w:val="002F7361"/>
    <w:rsid w:val="00300B89"/>
    <w:rsid w:val="003018B4"/>
    <w:rsid w:val="00302050"/>
    <w:rsid w:val="003056BF"/>
    <w:rsid w:val="00306249"/>
    <w:rsid w:val="00307128"/>
    <w:rsid w:val="00307D84"/>
    <w:rsid w:val="00307E4B"/>
    <w:rsid w:val="003105B0"/>
    <w:rsid w:val="00311F4B"/>
    <w:rsid w:val="00312910"/>
    <w:rsid w:val="00313421"/>
    <w:rsid w:val="00314516"/>
    <w:rsid w:val="00314707"/>
    <w:rsid w:val="0031505F"/>
    <w:rsid w:val="00315A3B"/>
    <w:rsid w:val="00315D67"/>
    <w:rsid w:val="003160EE"/>
    <w:rsid w:val="00316316"/>
    <w:rsid w:val="003163AC"/>
    <w:rsid w:val="0031776F"/>
    <w:rsid w:val="0032020F"/>
    <w:rsid w:val="003233B9"/>
    <w:rsid w:val="00323D7D"/>
    <w:rsid w:val="003247EC"/>
    <w:rsid w:val="00324CD5"/>
    <w:rsid w:val="0032557F"/>
    <w:rsid w:val="00326516"/>
    <w:rsid w:val="003265B4"/>
    <w:rsid w:val="00327659"/>
    <w:rsid w:val="00327CF7"/>
    <w:rsid w:val="0033083A"/>
    <w:rsid w:val="0033097C"/>
    <w:rsid w:val="00332E54"/>
    <w:rsid w:val="003336F3"/>
    <w:rsid w:val="00334A27"/>
    <w:rsid w:val="00335402"/>
    <w:rsid w:val="003357FB"/>
    <w:rsid w:val="003375CD"/>
    <w:rsid w:val="00337628"/>
    <w:rsid w:val="00340AB4"/>
    <w:rsid w:val="003448C1"/>
    <w:rsid w:val="0034715B"/>
    <w:rsid w:val="00347316"/>
    <w:rsid w:val="00347B33"/>
    <w:rsid w:val="0035270E"/>
    <w:rsid w:val="00352897"/>
    <w:rsid w:val="00353713"/>
    <w:rsid w:val="00353AC6"/>
    <w:rsid w:val="00354FCE"/>
    <w:rsid w:val="003553D8"/>
    <w:rsid w:val="00355F65"/>
    <w:rsid w:val="00356D3C"/>
    <w:rsid w:val="00357580"/>
    <w:rsid w:val="00357693"/>
    <w:rsid w:val="00357C1B"/>
    <w:rsid w:val="00360DDF"/>
    <w:rsid w:val="00361174"/>
    <w:rsid w:val="00361650"/>
    <w:rsid w:val="00363119"/>
    <w:rsid w:val="00363A22"/>
    <w:rsid w:val="00364B3D"/>
    <w:rsid w:val="00367881"/>
    <w:rsid w:val="00370563"/>
    <w:rsid w:val="003707DB"/>
    <w:rsid w:val="00370FAC"/>
    <w:rsid w:val="003712F4"/>
    <w:rsid w:val="00371424"/>
    <w:rsid w:val="00374C36"/>
    <w:rsid w:val="0038026A"/>
    <w:rsid w:val="0038082F"/>
    <w:rsid w:val="00381951"/>
    <w:rsid w:val="003823AF"/>
    <w:rsid w:val="00383A62"/>
    <w:rsid w:val="003854DB"/>
    <w:rsid w:val="0038564C"/>
    <w:rsid w:val="00385C97"/>
    <w:rsid w:val="003861EB"/>
    <w:rsid w:val="00387F7F"/>
    <w:rsid w:val="003902A3"/>
    <w:rsid w:val="00390D12"/>
    <w:rsid w:val="00391071"/>
    <w:rsid w:val="00391BE7"/>
    <w:rsid w:val="00391E0F"/>
    <w:rsid w:val="00393787"/>
    <w:rsid w:val="00394D56"/>
    <w:rsid w:val="0039790C"/>
    <w:rsid w:val="003A0B60"/>
    <w:rsid w:val="003A2C04"/>
    <w:rsid w:val="003A45CA"/>
    <w:rsid w:val="003A6E5C"/>
    <w:rsid w:val="003A71E3"/>
    <w:rsid w:val="003A7AAD"/>
    <w:rsid w:val="003B0A79"/>
    <w:rsid w:val="003B1B7F"/>
    <w:rsid w:val="003B26B4"/>
    <w:rsid w:val="003B2837"/>
    <w:rsid w:val="003B3562"/>
    <w:rsid w:val="003B5DF0"/>
    <w:rsid w:val="003C030A"/>
    <w:rsid w:val="003C0316"/>
    <w:rsid w:val="003C0B9B"/>
    <w:rsid w:val="003C1161"/>
    <w:rsid w:val="003C139C"/>
    <w:rsid w:val="003C211A"/>
    <w:rsid w:val="003C28AA"/>
    <w:rsid w:val="003C4616"/>
    <w:rsid w:val="003D0383"/>
    <w:rsid w:val="003D08E5"/>
    <w:rsid w:val="003D0FA1"/>
    <w:rsid w:val="003D41C3"/>
    <w:rsid w:val="003D4225"/>
    <w:rsid w:val="003D458F"/>
    <w:rsid w:val="003D45A0"/>
    <w:rsid w:val="003D53C5"/>
    <w:rsid w:val="003D7EF1"/>
    <w:rsid w:val="003E2932"/>
    <w:rsid w:val="003E46A7"/>
    <w:rsid w:val="003E4EB0"/>
    <w:rsid w:val="003E4F2C"/>
    <w:rsid w:val="003E6662"/>
    <w:rsid w:val="003F05B2"/>
    <w:rsid w:val="003F25B6"/>
    <w:rsid w:val="003F3A17"/>
    <w:rsid w:val="003F3F80"/>
    <w:rsid w:val="003F5FED"/>
    <w:rsid w:val="003F662A"/>
    <w:rsid w:val="003F6D3D"/>
    <w:rsid w:val="003F76E1"/>
    <w:rsid w:val="004001AC"/>
    <w:rsid w:val="00401DA0"/>
    <w:rsid w:val="00401E59"/>
    <w:rsid w:val="0040449A"/>
    <w:rsid w:val="00404590"/>
    <w:rsid w:val="004049AF"/>
    <w:rsid w:val="004054A0"/>
    <w:rsid w:val="004054B1"/>
    <w:rsid w:val="00405677"/>
    <w:rsid w:val="004065D3"/>
    <w:rsid w:val="0040787A"/>
    <w:rsid w:val="00410352"/>
    <w:rsid w:val="00411975"/>
    <w:rsid w:val="00412076"/>
    <w:rsid w:val="00412B2B"/>
    <w:rsid w:val="00412CC4"/>
    <w:rsid w:val="00415AF0"/>
    <w:rsid w:val="00415F79"/>
    <w:rsid w:val="00416197"/>
    <w:rsid w:val="00416E8F"/>
    <w:rsid w:val="00417967"/>
    <w:rsid w:val="00422BB2"/>
    <w:rsid w:val="00423426"/>
    <w:rsid w:val="0042421D"/>
    <w:rsid w:val="00424B90"/>
    <w:rsid w:val="00425314"/>
    <w:rsid w:val="00425591"/>
    <w:rsid w:val="004256F4"/>
    <w:rsid w:val="004266D3"/>
    <w:rsid w:val="00426C05"/>
    <w:rsid w:val="00426FB2"/>
    <w:rsid w:val="00427009"/>
    <w:rsid w:val="00432869"/>
    <w:rsid w:val="004330F6"/>
    <w:rsid w:val="00435892"/>
    <w:rsid w:val="00435C73"/>
    <w:rsid w:val="00436D3F"/>
    <w:rsid w:val="004377D0"/>
    <w:rsid w:val="004400B3"/>
    <w:rsid w:val="00440C4A"/>
    <w:rsid w:val="0044125B"/>
    <w:rsid w:val="00441C24"/>
    <w:rsid w:val="00441FFF"/>
    <w:rsid w:val="004420FF"/>
    <w:rsid w:val="0044293D"/>
    <w:rsid w:val="00442AAD"/>
    <w:rsid w:val="00443ED3"/>
    <w:rsid w:val="00444AE8"/>
    <w:rsid w:val="0044658A"/>
    <w:rsid w:val="00447C01"/>
    <w:rsid w:val="00450CD3"/>
    <w:rsid w:val="00451577"/>
    <w:rsid w:val="004521BD"/>
    <w:rsid w:val="00452EF9"/>
    <w:rsid w:val="0045413D"/>
    <w:rsid w:val="00456843"/>
    <w:rsid w:val="00456C38"/>
    <w:rsid w:val="00460BA2"/>
    <w:rsid w:val="004610D3"/>
    <w:rsid w:val="00462991"/>
    <w:rsid w:val="00464245"/>
    <w:rsid w:val="00464520"/>
    <w:rsid w:val="00465524"/>
    <w:rsid w:val="00467D9F"/>
    <w:rsid w:val="004706AF"/>
    <w:rsid w:val="00473058"/>
    <w:rsid w:val="00474D40"/>
    <w:rsid w:val="00475BC8"/>
    <w:rsid w:val="00475E03"/>
    <w:rsid w:val="00475FC0"/>
    <w:rsid w:val="00476010"/>
    <w:rsid w:val="00477437"/>
    <w:rsid w:val="00477E2F"/>
    <w:rsid w:val="00480A81"/>
    <w:rsid w:val="00481BBD"/>
    <w:rsid w:val="00483775"/>
    <w:rsid w:val="0048592D"/>
    <w:rsid w:val="00487527"/>
    <w:rsid w:val="00492333"/>
    <w:rsid w:val="00492477"/>
    <w:rsid w:val="004926DB"/>
    <w:rsid w:val="00493285"/>
    <w:rsid w:val="00493F4F"/>
    <w:rsid w:val="00495C04"/>
    <w:rsid w:val="00497AAC"/>
    <w:rsid w:val="004A04D5"/>
    <w:rsid w:val="004A71CC"/>
    <w:rsid w:val="004B20A8"/>
    <w:rsid w:val="004B283B"/>
    <w:rsid w:val="004B2CEA"/>
    <w:rsid w:val="004B3EF4"/>
    <w:rsid w:val="004B41DC"/>
    <w:rsid w:val="004B611B"/>
    <w:rsid w:val="004B632A"/>
    <w:rsid w:val="004B63AD"/>
    <w:rsid w:val="004C3222"/>
    <w:rsid w:val="004C5354"/>
    <w:rsid w:val="004C7D2D"/>
    <w:rsid w:val="004D28BF"/>
    <w:rsid w:val="004D422B"/>
    <w:rsid w:val="004D44D3"/>
    <w:rsid w:val="004D4A01"/>
    <w:rsid w:val="004D5731"/>
    <w:rsid w:val="004D5824"/>
    <w:rsid w:val="004D5B75"/>
    <w:rsid w:val="004E20F5"/>
    <w:rsid w:val="004E2C87"/>
    <w:rsid w:val="004E2CE1"/>
    <w:rsid w:val="004E2F1D"/>
    <w:rsid w:val="004E4822"/>
    <w:rsid w:val="004E7B92"/>
    <w:rsid w:val="004F1BD5"/>
    <w:rsid w:val="004F297E"/>
    <w:rsid w:val="004F3F07"/>
    <w:rsid w:val="004F4A3A"/>
    <w:rsid w:val="004F53F5"/>
    <w:rsid w:val="004F60D2"/>
    <w:rsid w:val="004F776B"/>
    <w:rsid w:val="0050079F"/>
    <w:rsid w:val="00504E59"/>
    <w:rsid w:val="00506854"/>
    <w:rsid w:val="00506DD8"/>
    <w:rsid w:val="00507092"/>
    <w:rsid w:val="00510314"/>
    <w:rsid w:val="00510CA3"/>
    <w:rsid w:val="0051134E"/>
    <w:rsid w:val="00512051"/>
    <w:rsid w:val="0051209E"/>
    <w:rsid w:val="00512E79"/>
    <w:rsid w:val="00513D8D"/>
    <w:rsid w:val="00516F7C"/>
    <w:rsid w:val="005211F6"/>
    <w:rsid w:val="0052338D"/>
    <w:rsid w:val="00523B28"/>
    <w:rsid w:val="00524C7D"/>
    <w:rsid w:val="005264D8"/>
    <w:rsid w:val="005265BC"/>
    <w:rsid w:val="00527A81"/>
    <w:rsid w:val="00527EEB"/>
    <w:rsid w:val="00530895"/>
    <w:rsid w:val="00531EA6"/>
    <w:rsid w:val="005321E2"/>
    <w:rsid w:val="00532681"/>
    <w:rsid w:val="005361FB"/>
    <w:rsid w:val="00537CB0"/>
    <w:rsid w:val="00540C78"/>
    <w:rsid w:val="00541112"/>
    <w:rsid w:val="00542528"/>
    <w:rsid w:val="005428FC"/>
    <w:rsid w:val="00543541"/>
    <w:rsid w:val="0054408B"/>
    <w:rsid w:val="00544BC5"/>
    <w:rsid w:val="00545867"/>
    <w:rsid w:val="0054686F"/>
    <w:rsid w:val="005473AA"/>
    <w:rsid w:val="00547583"/>
    <w:rsid w:val="00550046"/>
    <w:rsid w:val="005500A8"/>
    <w:rsid w:val="00550AE2"/>
    <w:rsid w:val="00550E61"/>
    <w:rsid w:val="00550E9C"/>
    <w:rsid w:val="00551183"/>
    <w:rsid w:val="005514E0"/>
    <w:rsid w:val="0055169E"/>
    <w:rsid w:val="0055397A"/>
    <w:rsid w:val="00553B53"/>
    <w:rsid w:val="005542C4"/>
    <w:rsid w:val="00555F88"/>
    <w:rsid w:val="005560F2"/>
    <w:rsid w:val="00556445"/>
    <w:rsid w:val="005568A2"/>
    <w:rsid w:val="00556CC4"/>
    <w:rsid w:val="00556F42"/>
    <w:rsid w:val="00556F77"/>
    <w:rsid w:val="00557390"/>
    <w:rsid w:val="00557753"/>
    <w:rsid w:val="0055796C"/>
    <w:rsid w:val="00562267"/>
    <w:rsid w:val="005651C1"/>
    <w:rsid w:val="00565B0B"/>
    <w:rsid w:val="00566403"/>
    <w:rsid w:val="00566B4C"/>
    <w:rsid w:val="00567F28"/>
    <w:rsid w:val="0057019F"/>
    <w:rsid w:val="00570F71"/>
    <w:rsid w:val="00571899"/>
    <w:rsid w:val="00571C5C"/>
    <w:rsid w:val="005731B8"/>
    <w:rsid w:val="00573300"/>
    <w:rsid w:val="005747FB"/>
    <w:rsid w:val="00575407"/>
    <w:rsid w:val="005770DB"/>
    <w:rsid w:val="005773CD"/>
    <w:rsid w:val="005778D4"/>
    <w:rsid w:val="0058059A"/>
    <w:rsid w:val="0058151E"/>
    <w:rsid w:val="00581BD5"/>
    <w:rsid w:val="00583617"/>
    <w:rsid w:val="00583CED"/>
    <w:rsid w:val="0058680F"/>
    <w:rsid w:val="00591F5E"/>
    <w:rsid w:val="005922E8"/>
    <w:rsid w:val="0059247B"/>
    <w:rsid w:val="00593FA4"/>
    <w:rsid w:val="0059525F"/>
    <w:rsid w:val="005974F5"/>
    <w:rsid w:val="00597ECD"/>
    <w:rsid w:val="00597F6D"/>
    <w:rsid w:val="005A00A4"/>
    <w:rsid w:val="005A016A"/>
    <w:rsid w:val="005A0DE7"/>
    <w:rsid w:val="005A42AC"/>
    <w:rsid w:val="005A5789"/>
    <w:rsid w:val="005A599A"/>
    <w:rsid w:val="005B18D7"/>
    <w:rsid w:val="005B21D8"/>
    <w:rsid w:val="005B525D"/>
    <w:rsid w:val="005B5EC8"/>
    <w:rsid w:val="005B68CE"/>
    <w:rsid w:val="005B6F64"/>
    <w:rsid w:val="005B72C6"/>
    <w:rsid w:val="005C00FA"/>
    <w:rsid w:val="005C0121"/>
    <w:rsid w:val="005C12C1"/>
    <w:rsid w:val="005C1AF9"/>
    <w:rsid w:val="005C1FC1"/>
    <w:rsid w:val="005C3EB3"/>
    <w:rsid w:val="005C4578"/>
    <w:rsid w:val="005C47D4"/>
    <w:rsid w:val="005C485B"/>
    <w:rsid w:val="005C6E79"/>
    <w:rsid w:val="005C7EE9"/>
    <w:rsid w:val="005C7F31"/>
    <w:rsid w:val="005D2D13"/>
    <w:rsid w:val="005D31E9"/>
    <w:rsid w:val="005D3903"/>
    <w:rsid w:val="005D4F46"/>
    <w:rsid w:val="005D5C44"/>
    <w:rsid w:val="005D6683"/>
    <w:rsid w:val="005D6805"/>
    <w:rsid w:val="005D7E0E"/>
    <w:rsid w:val="005E006A"/>
    <w:rsid w:val="005E2AD2"/>
    <w:rsid w:val="005E4164"/>
    <w:rsid w:val="005E4325"/>
    <w:rsid w:val="005E4ABC"/>
    <w:rsid w:val="005E6283"/>
    <w:rsid w:val="005E6427"/>
    <w:rsid w:val="005E67FA"/>
    <w:rsid w:val="005E6CBF"/>
    <w:rsid w:val="005F024E"/>
    <w:rsid w:val="005F367B"/>
    <w:rsid w:val="005F3EA8"/>
    <w:rsid w:val="005F4B86"/>
    <w:rsid w:val="005F52C5"/>
    <w:rsid w:val="005F66E6"/>
    <w:rsid w:val="005F784B"/>
    <w:rsid w:val="005F7FD9"/>
    <w:rsid w:val="00601A2C"/>
    <w:rsid w:val="00601C97"/>
    <w:rsid w:val="00602F44"/>
    <w:rsid w:val="0060358A"/>
    <w:rsid w:val="006037E3"/>
    <w:rsid w:val="00604A14"/>
    <w:rsid w:val="00605B27"/>
    <w:rsid w:val="00605BB3"/>
    <w:rsid w:val="00606451"/>
    <w:rsid w:val="00606504"/>
    <w:rsid w:val="006102C0"/>
    <w:rsid w:val="00612B64"/>
    <w:rsid w:val="0061330D"/>
    <w:rsid w:val="00613C05"/>
    <w:rsid w:val="006158FB"/>
    <w:rsid w:val="00615A4A"/>
    <w:rsid w:val="00615BA3"/>
    <w:rsid w:val="00615E9B"/>
    <w:rsid w:val="0061604D"/>
    <w:rsid w:val="00616531"/>
    <w:rsid w:val="00617DAF"/>
    <w:rsid w:val="006222C8"/>
    <w:rsid w:val="00623502"/>
    <w:rsid w:val="0062447D"/>
    <w:rsid w:val="00624AAA"/>
    <w:rsid w:val="00624DE2"/>
    <w:rsid w:val="00624F49"/>
    <w:rsid w:val="00624F54"/>
    <w:rsid w:val="00625844"/>
    <w:rsid w:val="00625DBE"/>
    <w:rsid w:val="00626570"/>
    <w:rsid w:val="006265E6"/>
    <w:rsid w:val="00626801"/>
    <w:rsid w:val="00626C73"/>
    <w:rsid w:val="00626D3A"/>
    <w:rsid w:val="00627590"/>
    <w:rsid w:val="00631C9C"/>
    <w:rsid w:val="00632546"/>
    <w:rsid w:val="006337E3"/>
    <w:rsid w:val="006343F3"/>
    <w:rsid w:val="00634A33"/>
    <w:rsid w:val="006352BD"/>
    <w:rsid w:val="00635741"/>
    <w:rsid w:val="00635841"/>
    <w:rsid w:val="00635C73"/>
    <w:rsid w:val="0063713E"/>
    <w:rsid w:val="00641DBB"/>
    <w:rsid w:val="006438A0"/>
    <w:rsid w:val="00644DF7"/>
    <w:rsid w:val="00646930"/>
    <w:rsid w:val="006510C4"/>
    <w:rsid w:val="00651163"/>
    <w:rsid w:val="00652626"/>
    <w:rsid w:val="0065264F"/>
    <w:rsid w:val="00652808"/>
    <w:rsid w:val="00652C31"/>
    <w:rsid w:val="00653E58"/>
    <w:rsid w:val="00654E3D"/>
    <w:rsid w:val="00655275"/>
    <w:rsid w:val="00661FD5"/>
    <w:rsid w:val="0066308E"/>
    <w:rsid w:val="006632A1"/>
    <w:rsid w:val="006634AB"/>
    <w:rsid w:val="00663AED"/>
    <w:rsid w:val="006649AA"/>
    <w:rsid w:val="00666A34"/>
    <w:rsid w:val="00667B07"/>
    <w:rsid w:val="00674E6F"/>
    <w:rsid w:val="0067522E"/>
    <w:rsid w:val="006752A1"/>
    <w:rsid w:val="00675798"/>
    <w:rsid w:val="006757AD"/>
    <w:rsid w:val="00675A2A"/>
    <w:rsid w:val="00676808"/>
    <w:rsid w:val="00677ADF"/>
    <w:rsid w:val="00680090"/>
    <w:rsid w:val="006807E1"/>
    <w:rsid w:val="00680AAD"/>
    <w:rsid w:val="00680E7E"/>
    <w:rsid w:val="00682DED"/>
    <w:rsid w:val="00683F03"/>
    <w:rsid w:val="006855B2"/>
    <w:rsid w:val="00685759"/>
    <w:rsid w:val="006868C6"/>
    <w:rsid w:val="00690093"/>
    <w:rsid w:val="00690EA8"/>
    <w:rsid w:val="0069276F"/>
    <w:rsid w:val="00692832"/>
    <w:rsid w:val="006937D7"/>
    <w:rsid w:val="00694FD3"/>
    <w:rsid w:val="006952BA"/>
    <w:rsid w:val="00695D38"/>
    <w:rsid w:val="0069692D"/>
    <w:rsid w:val="00696E71"/>
    <w:rsid w:val="00697B69"/>
    <w:rsid w:val="006A0059"/>
    <w:rsid w:val="006A4761"/>
    <w:rsid w:val="006A4B95"/>
    <w:rsid w:val="006A50A9"/>
    <w:rsid w:val="006A5E28"/>
    <w:rsid w:val="006A604F"/>
    <w:rsid w:val="006A7CDE"/>
    <w:rsid w:val="006B16C4"/>
    <w:rsid w:val="006B1D5D"/>
    <w:rsid w:val="006B2366"/>
    <w:rsid w:val="006B37F2"/>
    <w:rsid w:val="006B3CCF"/>
    <w:rsid w:val="006B3F01"/>
    <w:rsid w:val="006B4004"/>
    <w:rsid w:val="006B44F0"/>
    <w:rsid w:val="006B455C"/>
    <w:rsid w:val="006B5281"/>
    <w:rsid w:val="006B641A"/>
    <w:rsid w:val="006B6D20"/>
    <w:rsid w:val="006C0117"/>
    <w:rsid w:val="006C1CED"/>
    <w:rsid w:val="006C214C"/>
    <w:rsid w:val="006C222E"/>
    <w:rsid w:val="006C29CB"/>
    <w:rsid w:val="006C3E01"/>
    <w:rsid w:val="006C419E"/>
    <w:rsid w:val="006C44B9"/>
    <w:rsid w:val="006C5D5B"/>
    <w:rsid w:val="006D06D3"/>
    <w:rsid w:val="006D0719"/>
    <w:rsid w:val="006D0883"/>
    <w:rsid w:val="006D0977"/>
    <w:rsid w:val="006D11A0"/>
    <w:rsid w:val="006D2A25"/>
    <w:rsid w:val="006D2E8B"/>
    <w:rsid w:val="006D31FA"/>
    <w:rsid w:val="006D3401"/>
    <w:rsid w:val="006D3AF2"/>
    <w:rsid w:val="006D415D"/>
    <w:rsid w:val="006D4FF8"/>
    <w:rsid w:val="006E1E3B"/>
    <w:rsid w:val="006E25D3"/>
    <w:rsid w:val="006E360C"/>
    <w:rsid w:val="006E55BC"/>
    <w:rsid w:val="006E58D7"/>
    <w:rsid w:val="006E6484"/>
    <w:rsid w:val="006F2093"/>
    <w:rsid w:val="006F3629"/>
    <w:rsid w:val="006F5DEB"/>
    <w:rsid w:val="006F75E2"/>
    <w:rsid w:val="0070060F"/>
    <w:rsid w:val="0070079B"/>
    <w:rsid w:val="00700A48"/>
    <w:rsid w:val="00703227"/>
    <w:rsid w:val="007038FC"/>
    <w:rsid w:val="00704BB8"/>
    <w:rsid w:val="007051FC"/>
    <w:rsid w:val="00705EE9"/>
    <w:rsid w:val="00706359"/>
    <w:rsid w:val="007109EC"/>
    <w:rsid w:val="00710A5B"/>
    <w:rsid w:val="007110E3"/>
    <w:rsid w:val="0071206F"/>
    <w:rsid w:val="00713797"/>
    <w:rsid w:val="00714FE1"/>
    <w:rsid w:val="007155F8"/>
    <w:rsid w:val="00720FD8"/>
    <w:rsid w:val="00721B0B"/>
    <w:rsid w:val="00722613"/>
    <w:rsid w:val="0072384E"/>
    <w:rsid w:val="00724495"/>
    <w:rsid w:val="00725242"/>
    <w:rsid w:val="007252C0"/>
    <w:rsid w:val="00725BC6"/>
    <w:rsid w:val="00731161"/>
    <w:rsid w:val="0073149D"/>
    <w:rsid w:val="0073164D"/>
    <w:rsid w:val="007349E7"/>
    <w:rsid w:val="00735776"/>
    <w:rsid w:val="0073591D"/>
    <w:rsid w:val="00737F26"/>
    <w:rsid w:val="0074006F"/>
    <w:rsid w:val="0074059B"/>
    <w:rsid w:val="0074134B"/>
    <w:rsid w:val="0074141C"/>
    <w:rsid w:val="007420BC"/>
    <w:rsid w:val="00742C2C"/>
    <w:rsid w:val="00743288"/>
    <w:rsid w:val="00750183"/>
    <w:rsid w:val="00751408"/>
    <w:rsid w:val="00753AD3"/>
    <w:rsid w:val="00753AD7"/>
    <w:rsid w:val="00755F4A"/>
    <w:rsid w:val="00756331"/>
    <w:rsid w:val="00757B18"/>
    <w:rsid w:val="00757D72"/>
    <w:rsid w:val="00760920"/>
    <w:rsid w:val="00761456"/>
    <w:rsid w:val="00761681"/>
    <w:rsid w:val="00761A32"/>
    <w:rsid w:val="0076217E"/>
    <w:rsid w:val="00762E44"/>
    <w:rsid w:val="00764078"/>
    <w:rsid w:val="00766481"/>
    <w:rsid w:val="00766809"/>
    <w:rsid w:val="00770A03"/>
    <w:rsid w:val="00771D0F"/>
    <w:rsid w:val="0077276E"/>
    <w:rsid w:val="00772A4A"/>
    <w:rsid w:val="0077409C"/>
    <w:rsid w:val="00774AF5"/>
    <w:rsid w:val="00776FBC"/>
    <w:rsid w:val="007803E3"/>
    <w:rsid w:val="0078068D"/>
    <w:rsid w:val="00785A47"/>
    <w:rsid w:val="007879EA"/>
    <w:rsid w:val="00787B6D"/>
    <w:rsid w:val="007902F1"/>
    <w:rsid w:val="00790977"/>
    <w:rsid w:val="00790A87"/>
    <w:rsid w:val="00792A05"/>
    <w:rsid w:val="00792C40"/>
    <w:rsid w:val="0079381A"/>
    <w:rsid w:val="007951BE"/>
    <w:rsid w:val="0079576C"/>
    <w:rsid w:val="00796650"/>
    <w:rsid w:val="0079666D"/>
    <w:rsid w:val="00796BB5"/>
    <w:rsid w:val="0079721C"/>
    <w:rsid w:val="007A12F4"/>
    <w:rsid w:val="007A1839"/>
    <w:rsid w:val="007A1FF0"/>
    <w:rsid w:val="007A3D0D"/>
    <w:rsid w:val="007A482F"/>
    <w:rsid w:val="007A6CA9"/>
    <w:rsid w:val="007A7EB7"/>
    <w:rsid w:val="007B0AEB"/>
    <w:rsid w:val="007B0FB6"/>
    <w:rsid w:val="007B15A0"/>
    <w:rsid w:val="007B2E11"/>
    <w:rsid w:val="007B3D56"/>
    <w:rsid w:val="007B52FC"/>
    <w:rsid w:val="007B625D"/>
    <w:rsid w:val="007C057B"/>
    <w:rsid w:val="007C08F8"/>
    <w:rsid w:val="007C097B"/>
    <w:rsid w:val="007C0991"/>
    <w:rsid w:val="007C3DD4"/>
    <w:rsid w:val="007C45A9"/>
    <w:rsid w:val="007C5B06"/>
    <w:rsid w:val="007C772E"/>
    <w:rsid w:val="007D0155"/>
    <w:rsid w:val="007D11C3"/>
    <w:rsid w:val="007D218C"/>
    <w:rsid w:val="007D375C"/>
    <w:rsid w:val="007D38A1"/>
    <w:rsid w:val="007D48FD"/>
    <w:rsid w:val="007D797B"/>
    <w:rsid w:val="007E21D1"/>
    <w:rsid w:val="007E30E1"/>
    <w:rsid w:val="007E59A8"/>
    <w:rsid w:val="007E6C00"/>
    <w:rsid w:val="007F1688"/>
    <w:rsid w:val="007F17DB"/>
    <w:rsid w:val="007F2B3C"/>
    <w:rsid w:val="007F38D8"/>
    <w:rsid w:val="007F609F"/>
    <w:rsid w:val="007F651B"/>
    <w:rsid w:val="007F7D4D"/>
    <w:rsid w:val="00802264"/>
    <w:rsid w:val="008040F2"/>
    <w:rsid w:val="0080521E"/>
    <w:rsid w:val="00806011"/>
    <w:rsid w:val="00806318"/>
    <w:rsid w:val="00810795"/>
    <w:rsid w:val="0081138C"/>
    <w:rsid w:val="00811B75"/>
    <w:rsid w:val="00811E05"/>
    <w:rsid w:val="00812E5C"/>
    <w:rsid w:val="008131E0"/>
    <w:rsid w:val="00813EF1"/>
    <w:rsid w:val="00813F4F"/>
    <w:rsid w:val="00815822"/>
    <w:rsid w:val="00816480"/>
    <w:rsid w:val="00816A51"/>
    <w:rsid w:val="00817CF8"/>
    <w:rsid w:val="008231D0"/>
    <w:rsid w:val="00824095"/>
    <w:rsid w:val="0082628B"/>
    <w:rsid w:val="00826F79"/>
    <w:rsid w:val="0083387E"/>
    <w:rsid w:val="00833BD6"/>
    <w:rsid w:val="00835A75"/>
    <w:rsid w:val="00837C40"/>
    <w:rsid w:val="00840714"/>
    <w:rsid w:val="0084091F"/>
    <w:rsid w:val="00841329"/>
    <w:rsid w:val="008415D6"/>
    <w:rsid w:val="00842A42"/>
    <w:rsid w:val="008471EA"/>
    <w:rsid w:val="00850018"/>
    <w:rsid w:val="00850F84"/>
    <w:rsid w:val="008518FF"/>
    <w:rsid w:val="00851EA4"/>
    <w:rsid w:val="008525AB"/>
    <w:rsid w:val="00852A70"/>
    <w:rsid w:val="008534D4"/>
    <w:rsid w:val="0085578C"/>
    <w:rsid w:val="00855F37"/>
    <w:rsid w:val="00855F54"/>
    <w:rsid w:val="00856EF5"/>
    <w:rsid w:val="0086160E"/>
    <w:rsid w:val="0086211D"/>
    <w:rsid w:val="0086391B"/>
    <w:rsid w:val="008641A1"/>
    <w:rsid w:val="0086596B"/>
    <w:rsid w:val="00865AB1"/>
    <w:rsid w:val="00867ADB"/>
    <w:rsid w:val="00872D88"/>
    <w:rsid w:val="00872F0D"/>
    <w:rsid w:val="00872FC4"/>
    <w:rsid w:val="00873C92"/>
    <w:rsid w:val="00874037"/>
    <w:rsid w:val="00874AB4"/>
    <w:rsid w:val="00876884"/>
    <w:rsid w:val="00876974"/>
    <w:rsid w:val="00877CDA"/>
    <w:rsid w:val="008805B1"/>
    <w:rsid w:val="008809F8"/>
    <w:rsid w:val="0088141D"/>
    <w:rsid w:val="00883186"/>
    <w:rsid w:val="00883425"/>
    <w:rsid w:val="0088400E"/>
    <w:rsid w:val="008849FD"/>
    <w:rsid w:val="00886800"/>
    <w:rsid w:val="00886851"/>
    <w:rsid w:val="008869E6"/>
    <w:rsid w:val="0088705E"/>
    <w:rsid w:val="00890AAD"/>
    <w:rsid w:val="00891034"/>
    <w:rsid w:val="00891FEA"/>
    <w:rsid w:val="00892850"/>
    <w:rsid w:val="00893464"/>
    <w:rsid w:val="00894693"/>
    <w:rsid w:val="00894702"/>
    <w:rsid w:val="0089481C"/>
    <w:rsid w:val="0089698C"/>
    <w:rsid w:val="00896D27"/>
    <w:rsid w:val="00897928"/>
    <w:rsid w:val="008A05DD"/>
    <w:rsid w:val="008A0E65"/>
    <w:rsid w:val="008A1048"/>
    <w:rsid w:val="008A15F9"/>
    <w:rsid w:val="008A1686"/>
    <w:rsid w:val="008A1721"/>
    <w:rsid w:val="008A2F77"/>
    <w:rsid w:val="008A5705"/>
    <w:rsid w:val="008A5DF4"/>
    <w:rsid w:val="008A6BFC"/>
    <w:rsid w:val="008A7724"/>
    <w:rsid w:val="008B02D5"/>
    <w:rsid w:val="008B0D5E"/>
    <w:rsid w:val="008B1198"/>
    <w:rsid w:val="008B17A5"/>
    <w:rsid w:val="008B1C12"/>
    <w:rsid w:val="008B2637"/>
    <w:rsid w:val="008B27D8"/>
    <w:rsid w:val="008B2B63"/>
    <w:rsid w:val="008B2FA5"/>
    <w:rsid w:val="008B47C2"/>
    <w:rsid w:val="008B528B"/>
    <w:rsid w:val="008B543F"/>
    <w:rsid w:val="008B6E84"/>
    <w:rsid w:val="008B7069"/>
    <w:rsid w:val="008B79EF"/>
    <w:rsid w:val="008C00BB"/>
    <w:rsid w:val="008C072D"/>
    <w:rsid w:val="008C0D12"/>
    <w:rsid w:val="008C0DCA"/>
    <w:rsid w:val="008C3872"/>
    <w:rsid w:val="008C49DF"/>
    <w:rsid w:val="008C5C16"/>
    <w:rsid w:val="008D0708"/>
    <w:rsid w:val="008D0920"/>
    <w:rsid w:val="008D20B4"/>
    <w:rsid w:val="008D2642"/>
    <w:rsid w:val="008D2AFD"/>
    <w:rsid w:val="008D2B2C"/>
    <w:rsid w:val="008D32D1"/>
    <w:rsid w:val="008D4161"/>
    <w:rsid w:val="008D4C9E"/>
    <w:rsid w:val="008D5BD8"/>
    <w:rsid w:val="008D5BF0"/>
    <w:rsid w:val="008D5D06"/>
    <w:rsid w:val="008D7180"/>
    <w:rsid w:val="008E0317"/>
    <w:rsid w:val="008E16E4"/>
    <w:rsid w:val="008E216E"/>
    <w:rsid w:val="008E395C"/>
    <w:rsid w:val="008E3E03"/>
    <w:rsid w:val="008E44D0"/>
    <w:rsid w:val="008E5BCB"/>
    <w:rsid w:val="008E5DC2"/>
    <w:rsid w:val="008E61CD"/>
    <w:rsid w:val="008E6201"/>
    <w:rsid w:val="008E666D"/>
    <w:rsid w:val="008F0428"/>
    <w:rsid w:val="008F0602"/>
    <w:rsid w:val="008F0A5B"/>
    <w:rsid w:val="008F20FC"/>
    <w:rsid w:val="008F3A28"/>
    <w:rsid w:val="008F4C3C"/>
    <w:rsid w:val="008F4C65"/>
    <w:rsid w:val="008F6A55"/>
    <w:rsid w:val="009007CD"/>
    <w:rsid w:val="009010DD"/>
    <w:rsid w:val="009028C3"/>
    <w:rsid w:val="00904DC8"/>
    <w:rsid w:val="00905801"/>
    <w:rsid w:val="009065FD"/>
    <w:rsid w:val="00906D14"/>
    <w:rsid w:val="00906F6B"/>
    <w:rsid w:val="00911188"/>
    <w:rsid w:val="00911B8A"/>
    <w:rsid w:val="009126F1"/>
    <w:rsid w:val="00912EB2"/>
    <w:rsid w:val="0091304D"/>
    <w:rsid w:val="00915463"/>
    <w:rsid w:val="00915F41"/>
    <w:rsid w:val="009162AB"/>
    <w:rsid w:val="00916922"/>
    <w:rsid w:val="00917A6B"/>
    <w:rsid w:val="00921014"/>
    <w:rsid w:val="0092291C"/>
    <w:rsid w:val="00923DFD"/>
    <w:rsid w:val="009243E0"/>
    <w:rsid w:val="00924C99"/>
    <w:rsid w:val="00930149"/>
    <w:rsid w:val="00931570"/>
    <w:rsid w:val="00931713"/>
    <w:rsid w:val="00932007"/>
    <w:rsid w:val="0093238D"/>
    <w:rsid w:val="00934020"/>
    <w:rsid w:val="0093564F"/>
    <w:rsid w:val="009357F8"/>
    <w:rsid w:val="00935823"/>
    <w:rsid w:val="00937ADD"/>
    <w:rsid w:val="009402A7"/>
    <w:rsid w:val="00940DB4"/>
    <w:rsid w:val="00941D90"/>
    <w:rsid w:val="00942111"/>
    <w:rsid w:val="0094754C"/>
    <w:rsid w:val="00947FBB"/>
    <w:rsid w:val="00951740"/>
    <w:rsid w:val="00953F83"/>
    <w:rsid w:val="009548D9"/>
    <w:rsid w:val="0095559B"/>
    <w:rsid w:val="00957D58"/>
    <w:rsid w:val="009615C4"/>
    <w:rsid w:val="0096277A"/>
    <w:rsid w:val="00962F0B"/>
    <w:rsid w:val="0096593C"/>
    <w:rsid w:val="00965A6B"/>
    <w:rsid w:val="00967B6A"/>
    <w:rsid w:val="009718B2"/>
    <w:rsid w:val="00971B25"/>
    <w:rsid w:val="00971CDB"/>
    <w:rsid w:val="00972A0A"/>
    <w:rsid w:val="009731BE"/>
    <w:rsid w:val="009735C7"/>
    <w:rsid w:val="00973D9E"/>
    <w:rsid w:val="00976733"/>
    <w:rsid w:val="00976D01"/>
    <w:rsid w:val="00977379"/>
    <w:rsid w:val="009801CA"/>
    <w:rsid w:val="00980653"/>
    <w:rsid w:val="00980F7D"/>
    <w:rsid w:val="00982CB7"/>
    <w:rsid w:val="009833F9"/>
    <w:rsid w:val="009852DC"/>
    <w:rsid w:val="00985593"/>
    <w:rsid w:val="00987742"/>
    <w:rsid w:val="00987E0F"/>
    <w:rsid w:val="00993730"/>
    <w:rsid w:val="0099439D"/>
    <w:rsid w:val="0099510D"/>
    <w:rsid w:val="00995D3A"/>
    <w:rsid w:val="00996CAC"/>
    <w:rsid w:val="009977E2"/>
    <w:rsid w:val="009A4143"/>
    <w:rsid w:val="009A4A36"/>
    <w:rsid w:val="009A5BB2"/>
    <w:rsid w:val="009A62DB"/>
    <w:rsid w:val="009A63DA"/>
    <w:rsid w:val="009A6615"/>
    <w:rsid w:val="009A6B03"/>
    <w:rsid w:val="009A7E83"/>
    <w:rsid w:val="009B08C5"/>
    <w:rsid w:val="009B1619"/>
    <w:rsid w:val="009B1A51"/>
    <w:rsid w:val="009B23B2"/>
    <w:rsid w:val="009B5376"/>
    <w:rsid w:val="009B690B"/>
    <w:rsid w:val="009B6C1E"/>
    <w:rsid w:val="009B727C"/>
    <w:rsid w:val="009B7410"/>
    <w:rsid w:val="009B754B"/>
    <w:rsid w:val="009B7E14"/>
    <w:rsid w:val="009B7E3B"/>
    <w:rsid w:val="009C2A1C"/>
    <w:rsid w:val="009C4780"/>
    <w:rsid w:val="009C490C"/>
    <w:rsid w:val="009C4BDF"/>
    <w:rsid w:val="009C55DF"/>
    <w:rsid w:val="009C5B91"/>
    <w:rsid w:val="009C7CFE"/>
    <w:rsid w:val="009D1488"/>
    <w:rsid w:val="009D1BB7"/>
    <w:rsid w:val="009D32CE"/>
    <w:rsid w:val="009D34EC"/>
    <w:rsid w:val="009D36FB"/>
    <w:rsid w:val="009D3C02"/>
    <w:rsid w:val="009D43FF"/>
    <w:rsid w:val="009D47F3"/>
    <w:rsid w:val="009D4A53"/>
    <w:rsid w:val="009D51DB"/>
    <w:rsid w:val="009D56E9"/>
    <w:rsid w:val="009D5750"/>
    <w:rsid w:val="009D632F"/>
    <w:rsid w:val="009D66C3"/>
    <w:rsid w:val="009D69FD"/>
    <w:rsid w:val="009D6D1C"/>
    <w:rsid w:val="009E093E"/>
    <w:rsid w:val="009E1BC5"/>
    <w:rsid w:val="009E1D25"/>
    <w:rsid w:val="009E1F57"/>
    <w:rsid w:val="009E2A70"/>
    <w:rsid w:val="009E4D9D"/>
    <w:rsid w:val="009E535A"/>
    <w:rsid w:val="009E71FF"/>
    <w:rsid w:val="009F4601"/>
    <w:rsid w:val="009F49E7"/>
    <w:rsid w:val="009F54AD"/>
    <w:rsid w:val="00A00D0D"/>
    <w:rsid w:val="00A01067"/>
    <w:rsid w:val="00A0323C"/>
    <w:rsid w:val="00A0325F"/>
    <w:rsid w:val="00A036C6"/>
    <w:rsid w:val="00A039A4"/>
    <w:rsid w:val="00A045ED"/>
    <w:rsid w:val="00A10089"/>
    <w:rsid w:val="00A1217C"/>
    <w:rsid w:val="00A1236E"/>
    <w:rsid w:val="00A12B18"/>
    <w:rsid w:val="00A133AB"/>
    <w:rsid w:val="00A15D9E"/>
    <w:rsid w:val="00A17825"/>
    <w:rsid w:val="00A17E4C"/>
    <w:rsid w:val="00A20025"/>
    <w:rsid w:val="00A20F5D"/>
    <w:rsid w:val="00A22807"/>
    <w:rsid w:val="00A22A85"/>
    <w:rsid w:val="00A230F6"/>
    <w:rsid w:val="00A23CAC"/>
    <w:rsid w:val="00A2400F"/>
    <w:rsid w:val="00A24E97"/>
    <w:rsid w:val="00A24F27"/>
    <w:rsid w:val="00A25396"/>
    <w:rsid w:val="00A2556B"/>
    <w:rsid w:val="00A31AEA"/>
    <w:rsid w:val="00A32187"/>
    <w:rsid w:val="00A32843"/>
    <w:rsid w:val="00A32C99"/>
    <w:rsid w:val="00A3326D"/>
    <w:rsid w:val="00A34AC3"/>
    <w:rsid w:val="00A34ACB"/>
    <w:rsid w:val="00A3679F"/>
    <w:rsid w:val="00A37081"/>
    <w:rsid w:val="00A4458F"/>
    <w:rsid w:val="00A44B9E"/>
    <w:rsid w:val="00A45916"/>
    <w:rsid w:val="00A45AA1"/>
    <w:rsid w:val="00A45AD5"/>
    <w:rsid w:val="00A4677E"/>
    <w:rsid w:val="00A468FE"/>
    <w:rsid w:val="00A46A6B"/>
    <w:rsid w:val="00A46F0E"/>
    <w:rsid w:val="00A47E23"/>
    <w:rsid w:val="00A50CFA"/>
    <w:rsid w:val="00A50D97"/>
    <w:rsid w:val="00A513E7"/>
    <w:rsid w:val="00A51689"/>
    <w:rsid w:val="00A51E6F"/>
    <w:rsid w:val="00A5437D"/>
    <w:rsid w:val="00A55429"/>
    <w:rsid w:val="00A5543C"/>
    <w:rsid w:val="00A56507"/>
    <w:rsid w:val="00A56665"/>
    <w:rsid w:val="00A61C7D"/>
    <w:rsid w:val="00A62D67"/>
    <w:rsid w:val="00A639CA"/>
    <w:rsid w:val="00A64987"/>
    <w:rsid w:val="00A66161"/>
    <w:rsid w:val="00A71C1B"/>
    <w:rsid w:val="00A7272C"/>
    <w:rsid w:val="00A72E0A"/>
    <w:rsid w:val="00A73E65"/>
    <w:rsid w:val="00A74850"/>
    <w:rsid w:val="00A76299"/>
    <w:rsid w:val="00A778CD"/>
    <w:rsid w:val="00A81199"/>
    <w:rsid w:val="00A81366"/>
    <w:rsid w:val="00A83FF1"/>
    <w:rsid w:val="00A84A93"/>
    <w:rsid w:val="00A85651"/>
    <w:rsid w:val="00A8781A"/>
    <w:rsid w:val="00A912BB"/>
    <w:rsid w:val="00A939A5"/>
    <w:rsid w:val="00A962FD"/>
    <w:rsid w:val="00A969CC"/>
    <w:rsid w:val="00A97B3A"/>
    <w:rsid w:val="00A97B79"/>
    <w:rsid w:val="00AA0533"/>
    <w:rsid w:val="00AA075D"/>
    <w:rsid w:val="00AA0FD2"/>
    <w:rsid w:val="00AA3253"/>
    <w:rsid w:val="00AA4334"/>
    <w:rsid w:val="00AA4975"/>
    <w:rsid w:val="00AA4DEE"/>
    <w:rsid w:val="00AA5827"/>
    <w:rsid w:val="00AA5FCD"/>
    <w:rsid w:val="00AA664F"/>
    <w:rsid w:val="00AA7E39"/>
    <w:rsid w:val="00AB0307"/>
    <w:rsid w:val="00AB1122"/>
    <w:rsid w:val="00AB14A3"/>
    <w:rsid w:val="00AB35ED"/>
    <w:rsid w:val="00AB3CCE"/>
    <w:rsid w:val="00AB49D1"/>
    <w:rsid w:val="00AB5EB0"/>
    <w:rsid w:val="00AB681A"/>
    <w:rsid w:val="00AB6BEA"/>
    <w:rsid w:val="00AB7E8C"/>
    <w:rsid w:val="00AC2519"/>
    <w:rsid w:val="00AC2853"/>
    <w:rsid w:val="00AC58E1"/>
    <w:rsid w:val="00AC6FDD"/>
    <w:rsid w:val="00AD0F32"/>
    <w:rsid w:val="00AD1B1D"/>
    <w:rsid w:val="00AD2380"/>
    <w:rsid w:val="00AD34F5"/>
    <w:rsid w:val="00AD3E03"/>
    <w:rsid w:val="00AD3F7E"/>
    <w:rsid w:val="00AD6917"/>
    <w:rsid w:val="00AD7917"/>
    <w:rsid w:val="00AD7D26"/>
    <w:rsid w:val="00AD7D38"/>
    <w:rsid w:val="00AE0773"/>
    <w:rsid w:val="00AE0C7E"/>
    <w:rsid w:val="00AE18EF"/>
    <w:rsid w:val="00AE2384"/>
    <w:rsid w:val="00AE262C"/>
    <w:rsid w:val="00AE2B1A"/>
    <w:rsid w:val="00AE3C45"/>
    <w:rsid w:val="00AE45CF"/>
    <w:rsid w:val="00AE58B3"/>
    <w:rsid w:val="00AE5C76"/>
    <w:rsid w:val="00AE697C"/>
    <w:rsid w:val="00AF0410"/>
    <w:rsid w:val="00AF0566"/>
    <w:rsid w:val="00AF2330"/>
    <w:rsid w:val="00AF3371"/>
    <w:rsid w:val="00B014EC"/>
    <w:rsid w:val="00B023D2"/>
    <w:rsid w:val="00B032AD"/>
    <w:rsid w:val="00B03D28"/>
    <w:rsid w:val="00B03D86"/>
    <w:rsid w:val="00B03FDE"/>
    <w:rsid w:val="00B04C66"/>
    <w:rsid w:val="00B04EE1"/>
    <w:rsid w:val="00B06991"/>
    <w:rsid w:val="00B06FE5"/>
    <w:rsid w:val="00B07C5F"/>
    <w:rsid w:val="00B07C60"/>
    <w:rsid w:val="00B10302"/>
    <w:rsid w:val="00B10F73"/>
    <w:rsid w:val="00B13466"/>
    <w:rsid w:val="00B1359F"/>
    <w:rsid w:val="00B13941"/>
    <w:rsid w:val="00B13BEF"/>
    <w:rsid w:val="00B151D3"/>
    <w:rsid w:val="00B153DA"/>
    <w:rsid w:val="00B15E0C"/>
    <w:rsid w:val="00B17788"/>
    <w:rsid w:val="00B2039F"/>
    <w:rsid w:val="00B21CB1"/>
    <w:rsid w:val="00B22014"/>
    <w:rsid w:val="00B2259A"/>
    <w:rsid w:val="00B22F58"/>
    <w:rsid w:val="00B23BD0"/>
    <w:rsid w:val="00B24B99"/>
    <w:rsid w:val="00B269DA"/>
    <w:rsid w:val="00B26C7E"/>
    <w:rsid w:val="00B33227"/>
    <w:rsid w:val="00B35E7D"/>
    <w:rsid w:val="00B36874"/>
    <w:rsid w:val="00B3688E"/>
    <w:rsid w:val="00B37726"/>
    <w:rsid w:val="00B40803"/>
    <w:rsid w:val="00B415D1"/>
    <w:rsid w:val="00B41B56"/>
    <w:rsid w:val="00B423A2"/>
    <w:rsid w:val="00B473DF"/>
    <w:rsid w:val="00B50103"/>
    <w:rsid w:val="00B513C8"/>
    <w:rsid w:val="00B53606"/>
    <w:rsid w:val="00B53AC0"/>
    <w:rsid w:val="00B542CB"/>
    <w:rsid w:val="00B5439A"/>
    <w:rsid w:val="00B54659"/>
    <w:rsid w:val="00B55A76"/>
    <w:rsid w:val="00B578EB"/>
    <w:rsid w:val="00B61D32"/>
    <w:rsid w:val="00B62203"/>
    <w:rsid w:val="00B656A1"/>
    <w:rsid w:val="00B659DF"/>
    <w:rsid w:val="00B663E2"/>
    <w:rsid w:val="00B6696D"/>
    <w:rsid w:val="00B672CC"/>
    <w:rsid w:val="00B715B7"/>
    <w:rsid w:val="00B727A8"/>
    <w:rsid w:val="00B7381C"/>
    <w:rsid w:val="00B74E7E"/>
    <w:rsid w:val="00B75C6A"/>
    <w:rsid w:val="00B76BE9"/>
    <w:rsid w:val="00B77385"/>
    <w:rsid w:val="00B778D8"/>
    <w:rsid w:val="00B8109B"/>
    <w:rsid w:val="00B82579"/>
    <w:rsid w:val="00B83723"/>
    <w:rsid w:val="00B84222"/>
    <w:rsid w:val="00B8549C"/>
    <w:rsid w:val="00B85A89"/>
    <w:rsid w:val="00B86000"/>
    <w:rsid w:val="00B86B35"/>
    <w:rsid w:val="00B90231"/>
    <w:rsid w:val="00B92C3F"/>
    <w:rsid w:val="00B94E1D"/>
    <w:rsid w:val="00B95307"/>
    <w:rsid w:val="00B954B0"/>
    <w:rsid w:val="00B96AC2"/>
    <w:rsid w:val="00BA1073"/>
    <w:rsid w:val="00BA1255"/>
    <w:rsid w:val="00BA1771"/>
    <w:rsid w:val="00BA27CC"/>
    <w:rsid w:val="00BA2CE4"/>
    <w:rsid w:val="00BA3ABC"/>
    <w:rsid w:val="00BA4927"/>
    <w:rsid w:val="00BA5674"/>
    <w:rsid w:val="00BA57AF"/>
    <w:rsid w:val="00BA63F8"/>
    <w:rsid w:val="00BA656D"/>
    <w:rsid w:val="00BA7064"/>
    <w:rsid w:val="00BA7B55"/>
    <w:rsid w:val="00BB00BA"/>
    <w:rsid w:val="00BB1287"/>
    <w:rsid w:val="00BB1624"/>
    <w:rsid w:val="00BB235F"/>
    <w:rsid w:val="00BB3CC6"/>
    <w:rsid w:val="00BB5CF4"/>
    <w:rsid w:val="00BB6C27"/>
    <w:rsid w:val="00BB7A0D"/>
    <w:rsid w:val="00BB7BF5"/>
    <w:rsid w:val="00BC0745"/>
    <w:rsid w:val="00BC30E8"/>
    <w:rsid w:val="00BC4340"/>
    <w:rsid w:val="00BC50D0"/>
    <w:rsid w:val="00BC74C1"/>
    <w:rsid w:val="00BC7FAE"/>
    <w:rsid w:val="00BD00D1"/>
    <w:rsid w:val="00BD0B58"/>
    <w:rsid w:val="00BD0B6C"/>
    <w:rsid w:val="00BD2173"/>
    <w:rsid w:val="00BD25B1"/>
    <w:rsid w:val="00BD2634"/>
    <w:rsid w:val="00BD2643"/>
    <w:rsid w:val="00BD277D"/>
    <w:rsid w:val="00BD2AB4"/>
    <w:rsid w:val="00BD38E8"/>
    <w:rsid w:val="00BD3BE2"/>
    <w:rsid w:val="00BD4CBE"/>
    <w:rsid w:val="00BD68C2"/>
    <w:rsid w:val="00BD6AF6"/>
    <w:rsid w:val="00BD7127"/>
    <w:rsid w:val="00BD7DDC"/>
    <w:rsid w:val="00BE0463"/>
    <w:rsid w:val="00BE0E9F"/>
    <w:rsid w:val="00BE19E4"/>
    <w:rsid w:val="00BE42CF"/>
    <w:rsid w:val="00BE5866"/>
    <w:rsid w:val="00BF02BB"/>
    <w:rsid w:val="00BF06ED"/>
    <w:rsid w:val="00BF22A0"/>
    <w:rsid w:val="00BF2486"/>
    <w:rsid w:val="00BF3178"/>
    <w:rsid w:val="00BF48B8"/>
    <w:rsid w:val="00BF4D1E"/>
    <w:rsid w:val="00BF5FBE"/>
    <w:rsid w:val="00BF75B3"/>
    <w:rsid w:val="00C010BC"/>
    <w:rsid w:val="00C012A8"/>
    <w:rsid w:val="00C03134"/>
    <w:rsid w:val="00C03558"/>
    <w:rsid w:val="00C039E7"/>
    <w:rsid w:val="00C04358"/>
    <w:rsid w:val="00C04DDF"/>
    <w:rsid w:val="00C05A4E"/>
    <w:rsid w:val="00C0625D"/>
    <w:rsid w:val="00C0669E"/>
    <w:rsid w:val="00C10144"/>
    <w:rsid w:val="00C10443"/>
    <w:rsid w:val="00C10BEA"/>
    <w:rsid w:val="00C113A4"/>
    <w:rsid w:val="00C11702"/>
    <w:rsid w:val="00C12964"/>
    <w:rsid w:val="00C12CB7"/>
    <w:rsid w:val="00C1301E"/>
    <w:rsid w:val="00C13440"/>
    <w:rsid w:val="00C14137"/>
    <w:rsid w:val="00C143D2"/>
    <w:rsid w:val="00C14A69"/>
    <w:rsid w:val="00C15782"/>
    <w:rsid w:val="00C15B9B"/>
    <w:rsid w:val="00C202FC"/>
    <w:rsid w:val="00C2105B"/>
    <w:rsid w:val="00C217EE"/>
    <w:rsid w:val="00C21CFB"/>
    <w:rsid w:val="00C21EC5"/>
    <w:rsid w:val="00C225E4"/>
    <w:rsid w:val="00C2350C"/>
    <w:rsid w:val="00C24079"/>
    <w:rsid w:val="00C243F6"/>
    <w:rsid w:val="00C257D0"/>
    <w:rsid w:val="00C276D3"/>
    <w:rsid w:val="00C2791F"/>
    <w:rsid w:val="00C3099C"/>
    <w:rsid w:val="00C319A1"/>
    <w:rsid w:val="00C31AC7"/>
    <w:rsid w:val="00C3221E"/>
    <w:rsid w:val="00C32A7C"/>
    <w:rsid w:val="00C33C8F"/>
    <w:rsid w:val="00C345F2"/>
    <w:rsid w:val="00C34AAF"/>
    <w:rsid w:val="00C367DA"/>
    <w:rsid w:val="00C3745F"/>
    <w:rsid w:val="00C3794B"/>
    <w:rsid w:val="00C43109"/>
    <w:rsid w:val="00C433AA"/>
    <w:rsid w:val="00C447EF"/>
    <w:rsid w:val="00C44E3F"/>
    <w:rsid w:val="00C45900"/>
    <w:rsid w:val="00C45DBC"/>
    <w:rsid w:val="00C45DC0"/>
    <w:rsid w:val="00C465D7"/>
    <w:rsid w:val="00C476DA"/>
    <w:rsid w:val="00C54618"/>
    <w:rsid w:val="00C55379"/>
    <w:rsid w:val="00C607C1"/>
    <w:rsid w:val="00C64F61"/>
    <w:rsid w:val="00C655A4"/>
    <w:rsid w:val="00C66B57"/>
    <w:rsid w:val="00C6715E"/>
    <w:rsid w:val="00C67479"/>
    <w:rsid w:val="00C70C07"/>
    <w:rsid w:val="00C73690"/>
    <w:rsid w:val="00C737EA"/>
    <w:rsid w:val="00C74214"/>
    <w:rsid w:val="00C74683"/>
    <w:rsid w:val="00C77B33"/>
    <w:rsid w:val="00C8144A"/>
    <w:rsid w:val="00C81697"/>
    <w:rsid w:val="00C81CB2"/>
    <w:rsid w:val="00C81E7C"/>
    <w:rsid w:val="00C8208F"/>
    <w:rsid w:val="00C84658"/>
    <w:rsid w:val="00C87DC2"/>
    <w:rsid w:val="00C93D93"/>
    <w:rsid w:val="00C9665A"/>
    <w:rsid w:val="00C977B8"/>
    <w:rsid w:val="00CA06A9"/>
    <w:rsid w:val="00CA132E"/>
    <w:rsid w:val="00CA3A05"/>
    <w:rsid w:val="00CA46A5"/>
    <w:rsid w:val="00CA6C8B"/>
    <w:rsid w:val="00CA6E82"/>
    <w:rsid w:val="00CB0DE2"/>
    <w:rsid w:val="00CB1012"/>
    <w:rsid w:val="00CB179F"/>
    <w:rsid w:val="00CB3CED"/>
    <w:rsid w:val="00CB4572"/>
    <w:rsid w:val="00CB5477"/>
    <w:rsid w:val="00CB5B75"/>
    <w:rsid w:val="00CC0AC5"/>
    <w:rsid w:val="00CC1549"/>
    <w:rsid w:val="00CC1DC9"/>
    <w:rsid w:val="00CC2399"/>
    <w:rsid w:val="00CC24A7"/>
    <w:rsid w:val="00CC2813"/>
    <w:rsid w:val="00CC379B"/>
    <w:rsid w:val="00CC3B73"/>
    <w:rsid w:val="00CC3EEC"/>
    <w:rsid w:val="00CC4852"/>
    <w:rsid w:val="00CC4D64"/>
    <w:rsid w:val="00CC5344"/>
    <w:rsid w:val="00CC5C14"/>
    <w:rsid w:val="00CC6366"/>
    <w:rsid w:val="00CD04EF"/>
    <w:rsid w:val="00CD0A07"/>
    <w:rsid w:val="00CD0CD7"/>
    <w:rsid w:val="00CD0F2C"/>
    <w:rsid w:val="00CD11B0"/>
    <w:rsid w:val="00CD16A2"/>
    <w:rsid w:val="00CD243B"/>
    <w:rsid w:val="00CD247B"/>
    <w:rsid w:val="00CD3189"/>
    <w:rsid w:val="00CD3992"/>
    <w:rsid w:val="00CD3AD5"/>
    <w:rsid w:val="00CD54EA"/>
    <w:rsid w:val="00CD66DC"/>
    <w:rsid w:val="00CD6A6A"/>
    <w:rsid w:val="00CE0A71"/>
    <w:rsid w:val="00CE1417"/>
    <w:rsid w:val="00CE3772"/>
    <w:rsid w:val="00CE5370"/>
    <w:rsid w:val="00CE6EC6"/>
    <w:rsid w:val="00CF04DA"/>
    <w:rsid w:val="00CF26B4"/>
    <w:rsid w:val="00CF30F5"/>
    <w:rsid w:val="00CF3E7A"/>
    <w:rsid w:val="00CF416E"/>
    <w:rsid w:val="00CF442C"/>
    <w:rsid w:val="00CF4767"/>
    <w:rsid w:val="00CF4E5E"/>
    <w:rsid w:val="00CF7290"/>
    <w:rsid w:val="00CF7F29"/>
    <w:rsid w:val="00D007F2"/>
    <w:rsid w:val="00D010BC"/>
    <w:rsid w:val="00D011C8"/>
    <w:rsid w:val="00D04487"/>
    <w:rsid w:val="00D069BC"/>
    <w:rsid w:val="00D11D35"/>
    <w:rsid w:val="00D12064"/>
    <w:rsid w:val="00D12225"/>
    <w:rsid w:val="00D123AE"/>
    <w:rsid w:val="00D126D7"/>
    <w:rsid w:val="00D12EE3"/>
    <w:rsid w:val="00D13E4D"/>
    <w:rsid w:val="00D14191"/>
    <w:rsid w:val="00D14F42"/>
    <w:rsid w:val="00D14F95"/>
    <w:rsid w:val="00D203CF"/>
    <w:rsid w:val="00D237F7"/>
    <w:rsid w:val="00D23D6D"/>
    <w:rsid w:val="00D2481E"/>
    <w:rsid w:val="00D24E92"/>
    <w:rsid w:val="00D264AC"/>
    <w:rsid w:val="00D302D5"/>
    <w:rsid w:val="00D3793E"/>
    <w:rsid w:val="00D43451"/>
    <w:rsid w:val="00D44205"/>
    <w:rsid w:val="00D44366"/>
    <w:rsid w:val="00D4678C"/>
    <w:rsid w:val="00D471BD"/>
    <w:rsid w:val="00D5073B"/>
    <w:rsid w:val="00D50F85"/>
    <w:rsid w:val="00D51E20"/>
    <w:rsid w:val="00D52C2D"/>
    <w:rsid w:val="00D557C7"/>
    <w:rsid w:val="00D55B96"/>
    <w:rsid w:val="00D561CE"/>
    <w:rsid w:val="00D56323"/>
    <w:rsid w:val="00D5660A"/>
    <w:rsid w:val="00D62C5B"/>
    <w:rsid w:val="00D6323E"/>
    <w:rsid w:val="00D63B88"/>
    <w:rsid w:val="00D70B42"/>
    <w:rsid w:val="00D71D1F"/>
    <w:rsid w:val="00D746C1"/>
    <w:rsid w:val="00D7508F"/>
    <w:rsid w:val="00D765AF"/>
    <w:rsid w:val="00D76898"/>
    <w:rsid w:val="00D77891"/>
    <w:rsid w:val="00D77EAF"/>
    <w:rsid w:val="00D80513"/>
    <w:rsid w:val="00D81106"/>
    <w:rsid w:val="00D81B06"/>
    <w:rsid w:val="00D82BA4"/>
    <w:rsid w:val="00D83068"/>
    <w:rsid w:val="00D83721"/>
    <w:rsid w:val="00D85175"/>
    <w:rsid w:val="00D85757"/>
    <w:rsid w:val="00D867FC"/>
    <w:rsid w:val="00D875B2"/>
    <w:rsid w:val="00D87E7E"/>
    <w:rsid w:val="00D90DC4"/>
    <w:rsid w:val="00D91904"/>
    <w:rsid w:val="00D91A64"/>
    <w:rsid w:val="00D93211"/>
    <w:rsid w:val="00D940E0"/>
    <w:rsid w:val="00D9678F"/>
    <w:rsid w:val="00D97044"/>
    <w:rsid w:val="00D97605"/>
    <w:rsid w:val="00D97785"/>
    <w:rsid w:val="00DA2415"/>
    <w:rsid w:val="00DA2CF8"/>
    <w:rsid w:val="00DA5B7D"/>
    <w:rsid w:val="00DA5F44"/>
    <w:rsid w:val="00DA758C"/>
    <w:rsid w:val="00DA7CFD"/>
    <w:rsid w:val="00DB1C6C"/>
    <w:rsid w:val="00DB1EEF"/>
    <w:rsid w:val="00DB263E"/>
    <w:rsid w:val="00DB30A8"/>
    <w:rsid w:val="00DB42FC"/>
    <w:rsid w:val="00DB4DCB"/>
    <w:rsid w:val="00DB585B"/>
    <w:rsid w:val="00DC4596"/>
    <w:rsid w:val="00DC7734"/>
    <w:rsid w:val="00DD0C39"/>
    <w:rsid w:val="00DD0CBF"/>
    <w:rsid w:val="00DD16F2"/>
    <w:rsid w:val="00DD4148"/>
    <w:rsid w:val="00DD64E9"/>
    <w:rsid w:val="00DD7138"/>
    <w:rsid w:val="00DD7AB8"/>
    <w:rsid w:val="00DE0F57"/>
    <w:rsid w:val="00DE1353"/>
    <w:rsid w:val="00DE2B4C"/>
    <w:rsid w:val="00DE2E14"/>
    <w:rsid w:val="00DE35DA"/>
    <w:rsid w:val="00DE63CC"/>
    <w:rsid w:val="00DE6BD1"/>
    <w:rsid w:val="00DE6D32"/>
    <w:rsid w:val="00DF27DA"/>
    <w:rsid w:val="00DF51D0"/>
    <w:rsid w:val="00DF5EDA"/>
    <w:rsid w:val="00DF6834"/>
    <w:rsid w:val="00E001AC"/>
    <w:rsid w:val="00E0050F"/>
    <w:rsid w:val="00E020CB"/>
    <w:rsid w:val="00E02218"/>
    <w:rsid w:val="00E028B1"/>
    <w:rsid w:val="00E02E20"/>
    <w:rsid w:val="00E03717"/>
    <w:rsid w:val="00E11BFA"/>
    <w:rsid w:val="00E11E39"/>
    <w:rsid w:val="00E13925"/>
    <w:rsid w:val="00E17128"/>
    <w:rsid w:val="00E204B1"/>
    <w:rsid w:val="00E23788"/>
    <w:rsid w:val="00E263EE"/>
    <w:rsid w:val="00E275AC"/>
    <w:rsid w:val="00E30507"/>
    <w:rsid w:val="00E309DD"/>
    <w:rsid w:val="00E31952"/>
    <w:rsid w:val="00E31C3B"/>
    <w:rsid w:val="00E345E5"/>
    <w:rsid w:val="00E349B8"/>
    <w:rsid w:val="00E34E8C"/>
    <w:rsid w:val="00E35C40"/>
    <w:rsid w:val="00E35F62"/>
    <w:rsid w:val="00E3653E"/>
    <w:rsid w:val="00E377E3"/>
    <w:rsid w:val="00E40883"/>
    <w:rsid w:val="00E40E07"/>
    <w:rsid w:val="00E41917"/>
    <w:rsid w:val="00E43FD9"/>
    <w:rsid w:val="00E44A6C"/>
    <w:rsid w:val="00E44BDF"/>
    <w:rsid w:val="00E44E4A"/>
    <w:rsid w:val="00E44FF0"/>
    <w:rsid w:val="00E51B2E"/>
    <w:rsid w:val="00E533FE"/>
    <w:rsid w:val="00E540B2"/>
    <w:rsid w:val="00E56AAC"/>
    <w:rsid w:val="00E572D8"/>
    <w:rsid w:val="00E575D7"/>
    <w:rsid w:val="00E60485"/>
    <w:rsid w:val="00E61919"/>
    <w:rsid w:val="00E630B2"/>
    <w:rsid w:val="00E6384F"/>
    <w:rsid w:val="00E6544A"/>
    <w:rsid w:val="00E66535"/>
    <w:rsid w:val="00E70B8B"/>
    <w:rsid w:val="00E722A0"/>
    <w:rsid w:val="00E7326F"/>
    <w:rsid w:val="00E735FA"/>
    <w:rsid w:val="00E74380"/>
    <w:rsid w:val="00E744FF"/>
    <w:rsid w:val="00E74FE8"/>
    <w:rsid w:val="00E75599"/>
    <w:rsid w:val="00E75748"/>
    <w:rsid w:val="00E759D5"/>
    <w:rsid w:val="00E7667A"/>
    <w:rsid w:val="00E81F00"/>
    <w:rsid w:val="00E82D56"/>
    <w:rsid w:val="00E82FC6"/>
    <w:rsid w:val="00E83671"/>
    <w:rsid w:val="00E84802"/>
    <w:rsid w:val="00E85AF8"/>
    <w:rsid w:val="00E86822"/>
    <w:rsid w:val="00E92BD7"/>
    <w:rsid w:val="00E94AFB"/>
    <w:rsid w:val="00E94FA4"/>
    <w:rsid w:val="00E958CD"/>
    <w:rsid w:val="00EA11B7"/>
    <w:rsid w:val="00EA1E3A"/>
    <w:rsid w:val="00EA333C"/>
    <w:rsid w:val="00EA3BB6"/>
    <w:rsid w:val="00EA3EC8"/>
    <w:rsid w:val="00EA6770"/>
    <w:rsid w:val="00EA68A3"/>
    <w:rsid w:val="00EA6CF7"/>
    <w:rsid w:val="00EA6EBC"/>
    <w:rsid w:val="00EA72CD"/>
    <w:rsid w:val="00EA7484"/>
    <w:rsid w:val="00EA7792"/>
    <w:rsid w:val="00EB0499"/>
    <w:rsid w:val="00EB0ABC"/>
    <w:rsid w:val="00EB0C13"/>
    <w:rsid w:val="00EB12EC"/>
    <w:rsid w:val="00EB1C3B"/>
    <w:rsid w:val="00EB25C3"/>
    <w:rsid w:val="00EB48DF"/>
    <w:rsid w:val="00EB53F4"/>
    <w:rsid w:val="00EB567F"/>
    <w:rsid w:val="00EB63E9"/>
    <w:rsid w:val="00EB6794"/>
    <w:rsid w:val="00EB78E7"/>
    <w:rsid w:val="00EB7979"/>
    <w:rsid w:val="00EB7C40"/>
    <w:rsid w:val="00EC0265"/>
    <w:rsid w:val="00EC0872"/>
    <w:rsid w:val="00EC0B2E"/>
    <w:rsid w:val="00EC1779"/>
    <w:rsid w:val="00EC1929"/>
    <w:rsid w:val="00EC2315"/>
    <w:rsid w:val="00EC335E"/>
    <w:rsid w:val="00EC3D36"/>
    <w:rsid w:val="00EC47B1"/>
    <w:rsid w:val="00EC49B8"/>
    <w:rsid w:val="00EC5F56"/>
    <w:rsid w:val="00EC6DCC"/>
    <w:rsid w:val="00EC79EE"/>
    <w:rsid w:val="00ED0641"/>
    <w:rsid w:val="00ED1088"/>
    <w:rsid w:val="00ED1CB5"/>
    <w:rsid w:val="00ED269C"/>
    <w:rsid w:val="00ED303F"/>
    <w:rsid w:val="00ED59B3"/>
    <w:rsid w:val="00ED6091"/>
    <w:rsid w:val="00ED6D1C"/>
    <w:rsid w:val="00EE01B6"/>
    <w:rsid w:val="00EE022B"/>
    <w:rsid w:val="00EE081E"/>
    <w:rsid w:val="00EE0AE6"/>
    <w:rsid w:val="00EE1A04"/>
    <w:rsid w:val="00EE21B8"/>
    <w:rsid w:val="00EE28DC"/>
    <w:rsid w:val="00EE41ED"/>
    <w:rsid w:val="00EE54AC"/>
    <w:rsid w:val="00EE55F9"/>
    <w:rsid w:val="00EE7C32"/>
    <w:rsid w:val="00EE7F70"/>
    <w:rsid w:val="00EF0D00"/>
    <w:rsid w:val="00EF2B98"/>
    <w:rsid w:val="00EF4A38"/>
    <w:rsid w:val="00EF503C"/>
    <w:rsid w:val="00EF6BB5"/>
    <w:rsid w:val="00EF7751"/>
    <w:rsid w:val="00F01AF5"/>
    <w:rsid w:val="00F03EBC"/>
    <w:rsid w:val="00F053CE"/>
    <w:rsid w:val="00F061E2"/>
    <w:rsid w:val="00F066E7"/>
    <w:rsid w:val="00F109E4"/>
    <w:rsid w:val="00F10FDA"/>
    <w:rsid w:val="00F11373"/>
    <w:rsid w:val="00F11753"/>
    <w:rsid w:val="00F121BF"/>
    <w:rsid w:val="00F130C7"/>
    <w:rsid w:val="00F140F7"/>
    <w:rsid w:val="00F1446F"/>
    <w:rsid w:val="00F14848"/>
    <w:rsid w:val="00F1543B"/>
    <w:rsid w:val="00F16D6F"/>
    <w:rsid w:val="00F16F67"/>
    <w:rsid w:val="00F1703A"/>
    <w:rsid w:val="00F205CF"/>
    <w:rsid w:val="00F21D56"/>
    <w:rsid w:val="00F2469E"/>
    <w:rsid w:val="00F247BB"/>
    <w:rsid w:val="00F2662D"/>
    <w:rsid w:val="00F266DC"/>
    <w:rsid w:val="00F3032E"/>
    <w:rsid w:val="00F30D35"/>
    <w:rsid w:val="00F32933"/>
    <w:rsid w:val="00F3381F"/>
    <w:rsid w:val="00F338F4"/>
    <w:rsid w:val="00F33B1C"/>
    <w:rsid w:val="00F34783"/>
    <w:rsid w:val="00F374C0"/>
    <w:rsid w:val="00F37655"/>
    <w:rsid w:val="00F401D2"/>
    <w:rsid w:val="00F42AD6"/>
    <w:rsid w:val="00F45306"/>
    <w:rsid w:val="00F46D80"/>
    <w:rsid w:val="00F508F5"/>
    <w:rsid w:val="00F51CBA"/>
    <w:rsid w:val="00F52A6A"/>
    <w:rsid w:val="00F52F8A"/>
    <w:rsid w:val="00F54B21"/>
    <w:rsid w:val="00F55B3D"/>
    <w:rsid w:val="00F57794"/>
    <w:rsid w:val="00F60982"/>
    <w:rsid w:val="00F60AE3"/>
    <w:rsid w:val="00F61768"/>
    <w:rsid w:val="00F638E4"/>
    <w:rsid w:val="00F647E3"/>
    <w:rsid w:val="00F64E77"/>
    <w:rsid w:val="00F64E8C"/>
    <w:rsid w:val="00F6598B"/>
    <w:rsid w:val="00F659BB"/>
    <w:rsid w:val="00F6605F"/>
    <w:rsid w:val="00F66C08"/>
    <w:rsid w:val="00F672E5"/>
    <w:rsid w:val="00F6754A"/>
    <w:rsid w:val="00F70178"/>
    <w:rsid w:val="00F71522"/>
    <w:rsid w:val="00F72956"/>
    <w:rsid w:val="00F72973"/>
    <w:rsid w:val="00F7442E"/>
    <w:rsid w:val="00F75363"/>
    <w:rsid w:val="00F76527"/>
    <w:rsid w:val="00F76541"/>
    <w:rsid w:val="00F77359"/>
    <w:rsid w:val="00F8029D"/>
    <w:rsid w:val="00F80533"/>
    <w:rsid w:val="00F831B7"/>
    <w:rsid w:val="00F8409B"/>
    <w:rsid w:val="00F847C2"/>
    <w:rsid w:val="00F85E5A"/>
    <w:rsid w:val="00F87228"/>
    <w:rsid w:val="00F8722E"/>
    <w:rsid w:val="00F877DA"/>
    <w:rsid w:val="00F90D7D"/>
    <w:rsid w:val="00F91891"/>
    <w:rsid w:val="00F92079"/>
    <w:rsid w:val="00F930A7"/>
    <w:rsid w:val="00F9358E"/>
    <w:rsid w:val="00F94677"/>
    <w:rsid w:val="00F94B0C"/>
    <w:rsid w:val="00F96ADC"/>
    <w:rsid w:val="00F970F1"/>
    <w:rsid w:val="00FA1B68"/>
    <w:rsid w:val="00FA1B87"/>
    <w:rsid w:val="00FA2A6E"/>
    <w:rsid w:val="00FA3407"/>
    <w:rsid w:val="00FA3B79"/>
    <w:rsid w:val="00FA47FF"/>
    <w:rsid w:val="00FA53AF"/>
    <w:rsid w:val="00FA5BF1"/>
    <w:rsid w:val="00FA5C81"/>
    <w:rsid w:val="00FA6FA6"/>
    <w:rsid w:val="00FA77B5"/>
    <w:rsid w:val="00FA7B19"/>
    <w:rsid w:val="00FB19CD"/>
    <w:rsid w:val="00FB3114"/>
    <w:rsid w:val="00FB482C"/>
    <w:rsid w:val="00FB510E"/>
    <w:rsid w:val="00FB5890"/>
    <w:rsid w:val="00FB5ADC"/>
    <w:rsid w:val="00FB6E70"/>
    <w:rsid w:val="00FC1B0C"/>
    <w:rsid w:val="00FC2327"/>
    <w:rsid w:val="00FC2921"/>
    <w:rsid w:val="00FC2B23"/>
    <w:rsid w:val="00FC467F"/>
    <w:rsid w:val="00FC5713"/>
    <w:rsid w:val="00FC7C5C"/>
    <w:rsid w:val="00FD12E8"/>
    <w:rsid w:val="00FD2166"/>
    <w:rsid w:val="00FD2A92"/>
    <w:rsid w:val="00FD31C1"/>
    <w:rsid w:val="00FD339A"/>
    <w:rsid w:val="00FD35DB"/>
    <w:rsid w:val="00FD3D1B"/>
    <w:rsid w:val="00FD4319"/>
    <w:rsid w:val="00FD4BC0"/>
    <w:rsid w:val="00FD6FF6"/>
    <w:rsid w:val="00FE0353"/>
    <w:rsid w:val="00FE0C5F"/>
    <w:rsid w:val="00FE1C0B"/>
    <w:rsid w:val="00FE3B8D"/>
    <w:rsid w:val="00FE3E2F"/>
    <w:rsid w:val="00FE5CFE"/>
    <w:rsid w:val="00FE7EC5"/>
    <w:rsid w:val="00FF0230"/>
    <w:rsid w:val="00FF1B83"/>
    <w:rsid w:val="00FF1C1B"/>
    <w:rsid w:val="00FF48D3"/>
    <w:rsid w:val="00FF7563"/>
    <w:rsid w:val="00FF7A39"/>
    <w:rsid w:val="00FF7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A72"/>
  <w15:docId w15:val="{56258EBB-49F7-46C1-99A1-523730E6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34"/>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nhideWhenUsed/>
    <w:rsid w:val="00CD16A2"/>
    <w:rPr>
      <w:sz w:val="16"/>
      <w:szCs w:val="16"/>
    </w:rPr>
  </w:style>
  <w:style w:type="paragraph" w:styleId="Tekstkomentarza">
    <w:name w:val="annotation text"/>
    <w:basedOn w:val="Normalny"/>
    <w:link w:val="TekstkomentarzaZnak"/>
    <w:unhideWhenUsed/>
    <w:rsid w:val="00CD16A2"/>
    <w:pPr>
      <w:spacing w:line="240" w:lineRule="auto"/>
    </w:pPr>
  </w:style>
  <w:style w:type="character" w:customStyle="1" w:styleId="TekstkomentarzaZnak">
    <w:name w:val="Tekst komentarza Znak"/>
    <w:basedOn w:val="Domylnaczcionkaakapitu"/>
    <w:link w:val="Tekstkomentarza"/>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character" w:styleId="Uwydatnienie">
    <w:name w:val="Emphasis"/>
    <w:basedOn w:val="Domylnaczcionkaakapitu"/>
    <w:uiPriority w:val="20"/>
    <w:qFormat/>
    <w:rsid w:val="00D76898"/>
    <w:rPr>
      <w:i/>
      <w:iCs/>
    </w:rPr>
  </w:style>
  <w:style w:type="paragraph" w:styleId="Poprawka">
    <w:name w:val="Revision"/>
    <w:hidden/>
    <w:uiPriority w:val="99"/>
    <w:semiHidden/>
    <w:rsid w:val="00D97044"/>
    <w:pPr>
      <w:spacing w:after="0" w:line="240" w:lineRule="auto"/>
    </w:pPr>
    <w:rPr>
      <w:rFonts w:ascii="Verdana" w:eastAsia="Times New Roman" w:hAnsi="Verdana" w:cs="Verdana"/>
      <w:bCs/>
      <w:color w:val="00000A"/>
      <w:sz w:val="20"/>
      <w:szCs w:val="20"/>
      <w:lang w:eastAsia="zh-CN"/>
    </w:rPr>
  </w:style>
  <w:style w:type="paragraph" w:styleId="Zwykytekst">
    <w:name w:val="Plain Text"/>
    <w:basedOn w:val="Normalny"/>
    <w:link w:val="ZwykytekstZnak"/>
    <w:uiPriority w:val="99"/>
    <w:rsid w:val="00E44FF0"/>
    <w:pPr>
      <w:widowControl/>
      <w:suppressAutoHyphens w:val="0"/>
      <w:overflowPunct/>
      <w:spacing w:line="240" w:lineRule="auto"/>
      <w:jc w:val="left"/>
      <w:textAlignment w:val="auto"/>
    </w:pPr>
    <w:rPr>
      <w:rFonts w:ascii="Courier New" w:eastAsiaTheme="minorEastAsia" w:hAnsi="Courier New" w:cs="Courier New"/>
      <w:bCs w:val="0"/>
      <w:color w:val="auto"/>
      <w:lang w:eastAsia="pl-PL"/>
    </w:rPr>
  </w:style>
  <w:style w:type="character" w:customStyle="1" w:styleId="ZwykytekstZnak">
    <w:name w:val="Zwykły tekst Znak"/>
    <w:basedOn w:val="Domylnaczcionkaakapitu"/>
    <w:link w:val="Zwykytekst"/>
    <w:uiPriority w:val="99"/>
    <w:rsid w:val="00E44FF0"/>
    <w:rPr>
      <w:rFonts w:ascii="Courier New" w:eastAsiaTheme="minorEastAsia"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8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m.wroc.pl/pl/aktualnosci/zarzadzenie_prezydenta_wroclawia_w_sprawie_ochrony_drzew_i_rozwoju_terenow_zieleni_wroclawia,19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2F1F-B942-4B3F-B98C-23BCC854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36</Pages>
  <Words>16398</Words>
  <Characters>98390</Characters>
  <Application>Microsoft Office Word</Application>
  <DocSecurity>0</DocSecurity>
  <Lines>819</Lines>
  <Paragraphs>229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Okulicz-Kozaryn Magdalena</cp:lastModifiedBy>
  <cp:revision>28</cp:revision>
  <cp:lastPrinted>2019-04-30T05:59:00Z</cp:lastPrinted>
  <dcterms:created xsi:type="dcterms:W3CDTF">2019-05-27T10:42:00Z</dcterms:created>
  <dcterms:modified xsi:type="dcterms:W3CDTF">2019-06-07T10:05:00Z</dcterms:modified>
</cp:coreProperties>
</file>