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5621B" w14:textId="7BE62111" w:rsidR="002D3A81" w:rsidRPr="002B1864" w:rsidRDefault="002D3A81" w:rsidP="002D3A81">
      <w:pPr>
        <w:rPr>
          <w:color w:val="0070C0"/>
        </w:rPr>
      </w:pPr>
      <w:r>
        <w:rPr>
          <w:rFonts w:cs="Times New Roman"/>
          <w:lang w:eastAsia="pl-PL"/>
        </w:rPr>
        <w:t>ZP/PN</w:t>
      </w:r>
      <w:r>
        <w:rPr>
          <w:rFonts w:cs="Times New Roman"/>
          <w:color w:val="auto"/>
          <w:lang w:eastAsia="pl-PL"/>
        </w:rPr>
        <w:t>/</w:t>
      </w:r>
      <w:r w:rsidR="00D741CB">
        <w:rPr>
          <w:rFonts w:cs="Times New Roman"/>
          <w:color w:val="auto"/>
          <w:lang w:eastAsia="pl-PL"/>
        </w:rPr>
        <w:t>39</w:t>
      </w:r>
      <w:r w:rsidRPr="006D3AF2">
        <w:rPr>
          <w:rFonts w:cs="Times New Roman"/>
          <w:color w:val="auto"/>
          <w:lang w:eastAsia="pl-PL"/>
        </w:rPr>
        <w:t>/201</w:t>
      </w:r>
      <w:r w:rsidR="006643CC">
        <w:rPr>
          <w:rFonts w:cs="Times New Roman"/>
          <w:color w:val="auto"/>
          <w:lang w:eastAsia="pl-PL"/>
        </w:rPr>
        <w:t>9</w:t>
      </w:r>
      <w:r w:rsidR="00D741CB">
        <w:rPr>
          <w:rFonts w:cs="Times New Roman"/>
          <w:color w:val="auto"/>
          <w:lang w:eastAsia="pl-PL"/>
        </w:rPr>
        <w:t>/DPIR</w:t>
      </w:r>
      <w:r w:rsidRPr="006D3AF2">
        <w:rPr>
          <w:b/>
          <w:color w:val="auto"/>
        </w:rPr>
        <w:t xml:space="preserve">    </w:t>
      </w:r>
      <w:r w:rsidR="008F66F6">
        <w:rPr>
          <w:b/>
          <w:color w:val="auto"/>
        </w:rPr>
        <w:t>Z</w:t>
      </w:r>
      <w:r w:rsidRPr="006D3AF2">
        <w:rPr>
          <w:b/>
          <w:color w:val="auto"/>
        </w:rPr>
        <w:t>ałącznik nr 11 do SIWZ</w:t>
      </w:r>
      <w:r w:rsidR="008F66F6">
        <w:rPr>
          <w:b/>
          <w:color w:val="auto"/>
        </w:rPr>
        <w:t xml:space="preserve"> </w:t>
      </w:r>
      <w:r w:rsidR="002B1864" w:rsidRPr="00060F83">
        <w:rPr>
          <w:b/>
          <w:color w:val="0070C0"/>
        </w:rPr>
        <w:t>– po modyfikacji z dn. 31.05.2019r.</w:t>
      </w:r>
    </w:p>
    <w:p w14:paraId="2B61553D" w14:textId="77777777" w:rsidR="002D3A81" w:rsidRPr="006D3AF2" w:rsidRDefault="002D3A81" w:rsidP="002D3A81">
      <w:pPr>
        <w:jc w:val="right"/>
        <w:rPr>
          <w:b/>
          <w:color w:val="auto"/>
        </w:rPr>
      </w:pPr>
      <w:r w:rsidRPr="006D3AF2">
        <w:rPr>
          <w:color w:val="auto"/>
        </w:rPr>
        <w:t xml:space="preserve"> (wzór umowy)</w:t>
      </w:r>
    </w:p>
    <w:p w14:paraId="500FDE2D" w14:textId="77777777" w:rsidR="002D3A81" w:rsidRPr="006D3AF2" w:rsidRDefault="002D3A81" w:rsidP="002D3A81">
      <w:pPr>
        <w:jc w:val="center"/>
        <w:rPr>
          <w:color w:val="auto"/>
        </w:rPr>
      </w:pPr>
      <w:r w:rsidRPr="006D3AF2">
        <w:rPr>
          <w:b/>
          <w:color w:val="auto"/>
        </w:rPr>
        <w:t>UMOWA nr ................</w:t>
      </w:r>
    </w:p>
    <w:p w14:paraId="0BCB3619" w14:textId="77777777" w:rsidR="002D3A81" w:rsidRPr="006D3AF2" w:rsidRDefault="002D3A81" w:rsidP="002D3A81">
      <w:pPr>
        <w:jc w:val="center"/>
        <w:rPr>
          <w:b/>
          <w:color w:val="auto"/>
        </w:rPr>
      </w:pPr>
      <w:r w:rsidRPr="006D3AF2">
        <w:rPr>
          <w:color w:val="auto"/>
        </w:rPr>
        <w:t>zawarta w dniu ............. r. we Wrocławiu pomiędzy:</w:t>
      </w:r>
    </w:p>
    <w:p w14:paraId="6F101F58" w14:textId="77777777" w:rsidR="005E1E9B" w:rsidRDefault="005E1E9B" w:rsidP="002D3A81">
      <w:pPr>
        <w:rPr>
          <w:b/>
          <w:color w:val="auto"/>
        </w:rPr>
      </w:pPr>
    </w:p>
    <w:p w14:paraId="756D245E" w14:textId="330D82D9" w:rsidR="002D3A81" w:rsidRPr="006D3AF2" w:rsidRDefault="002D3A81" w:rsidP="002D3A81">
      <w:pPr>
        <w:rPr>
          <w:color w:val="auto"/>
        </w:rPr>
      </w:pPr>
      <w:r w:rsidRPr="006D3AF2">
        <w:rPr>
          <w:b/>
          <w:color w:val="auto"/>
        </w:rPr>
        <w:t>Gminą Wrocław</w:t>
      </w:r>
      <w:r w:rsidR="00DD4465">
        <w:rPr>
          <w:b/>
          <w:color w:val="auto"/>
        </w:rPr>
        <w:t>,</w:t>
      </w:r>
      <w:r w:rsidRPr="006D3AF2">
        <w:rPr>
          <w:b/>
          <w:color w:val="auto"/>
        </w:rPr>
        <w:t xml:space="preserve"> pl. Nowy Targ 1-8, 50-141 Wrocław</w:t>
      </w:r>
      <w:r w:rsidR="00DD4465">
        <w:rPr>
          <w:b/>
          <w:color w:val="auto"/>
        </w:rPr>
        <w:t>,</w:t>
      </w:r>
      <w:r w:rsidRPr="006D3AF2">
        <w:rPr>
          <w:b/>
          <w:color w:val="auto"/>
        </w:rPr>
        <w:t xml:space="preserve"> NIP 897-13-83-551</w:t>
      </w:r>
      <w:r w:rsidRPr="006D3AF2">
        <w:rPr>
          <w:color w:val="auto"/>
        </w:rPr>
        <w:t xml:space="preserve">,                    w imieniu której działa </w:t>
      </w:r>
      <w:r w:rsidRPr="006D3AF2">
        <w:rPr>
          <w:b/>
          <w:color w:val="auto"/>
        </w:rPr>
        <w:t xml:space="preserve">Zarząd Zieleni Miejskiej we Wrocławiu </w:t>
      </w:r>
      <w:r w:rsidRPr="006D3AF2">
        <w:rPr>
          <w:color w:val="auto"/>
        </w:rPr>
        <w:t xml:space="preserve">z siedzibą przy </w:t>
      </w:r>
      <w:r w:rsidR="00BF3E3A">
        <w:rPr>
          <w:color w:val="auto"/>
        </w:rPr>
        <w:t xml:space="preserve">                   </w:t>
      </w:r>
      <w:r w:rsidRPr="006D3AF2">
        <w:rPr>
          <w:color w:val="auto"/>
        </w:rPr>
        <w:t>ul. Trzebnickiej 33, 50-231 Wrocław, zwaną w dalszej części umowy: „</w:t>
      </w:r>
      <w:r w:rsidRPr="006D3AF2">
        <w:rPr>
          <w:b/>
          <w:color w:val="auto"/>
        </w:rPr>
        <w:t>Zamawiającym</w:t>
      </w:r>
      <w:r w:rsidRPr="006D3AF2">
        <w:rPr>
          <w:color w:val="auto"/>
        </w:rPr>
        <w:t>”, którego reprezentuje:</w:t>
      </w:r>
    </w:p>
    <w:p w14:paraId="77191CA3" w14:textId="2880B936" w:rsidR="002D3A81" w:rsidRPr="006D3AF2" w:rsidRDefault="002D3A81" w:rsidP="002D3A81">
      <w:pPr>
        <w:rPr>
          <w:rFonts w:cs="Arial"/>
          <w:color w:val="auto"/>
        </w:rPr>
      </w:pPr>
      <w:r w:rsidRPr="006D3AF2">
        <w:rPr>
          <w:color w:val="auto"/>
        </w:rPr>
        <w:t xml:space="preserve">Pan Jacek Mól – Dyrektor Zarządu Zieleni Miejskiej, działający </w:t>
      </w:r>
      <w:r w:rsidRPr="006D3AF2">
        <w:rPr>
          <w:rFonts w:cs="Arial"/>
          <w:color w:val="auto"/>
        </w:rPr>
        <w:t>n</w:t>
      </w:r>
      <w:r w:rsidR="00BF3E3A">
        <w:rPr>
          <w:rFonts w:cs="Arial"/>
          <w:color w:val="auto"/>
        </w:rPr>
        <w:t xml:space="preserve">a podstawie pełnomocnictwa Nr </w:t>
      </w:r>
      <w:r w:rsidR="00BA1E36">
        <w:rPr>
          <w:rFonts w:cs="Arial"/>
          <w:color w:val="auto"/>
        </w:rPr>
        <w:t>…</w:t>
      </w:r>
      <w:r w:rsidR="00BF3E3A">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 xml:space="preserve"> Prezydenta Wrocławia z dnia </w:t>
      </w:r>
      <w:r w:rsidR="00BA1E36">
        <w:rPr>
          <w:rFonts w:cs="Arial"/>
          <w:color w:val="auto"/>
        </w:rPr>
        <w:t>………………</w:t>
      </w:r>
      <w:r w:rsidR="00BF3E3A">
        <w:rPr>
          <w:rFonts w:cs="Arial"/>
          <w:color w:val="auto"/>
        </w:rPr>
        <w:t xml:space="preserve"> </w:t>
      </w:r>
      <w:r w:rsidRPr="006D3AF2">
        <w:rPr>
          <w:rFonts w:cs="Arial"/>
          <w:color w:val="auto"/>
        </w:rPr>
        <w:t xml:space="preserve">r., </w:t>
      </w:r>
    </w:p>
    <w:p w14:paraId="196C8809" w14:textId="77777777" w:rsidR="002D3A81" w:rsidRPr="006D3AF2" w:rsidRDefault="002D3A81" w:rsidP="002D3A81">
      <w:pPr>
        <w:rPr>
          <w:color w:val="auto"/>
        </w:rPr>
      </w:pPr>
      <w:r w:rsidRPr="006D3AF2">
        <w:rPr>
          <w:color w:val="auto"/>
        </w:rPr>
        <w:t>a …………………………………………………………………………….………………………………………………………………</w:t>
      </w:r>
      <w:r>
        <w:rPr>
          <w:color w:val="auto"/>
        </w:rPr>
        <w:t>,</w:t>
      </w:r>
    </w:p>
    <w:p w14:paraId="73AB8D9E" w14:textId="77777777" w:rsidR="002D3A81" w:rsidRPr="006D3AF2" w:rsidRDefault="002D3A81" w:rsidP="002D3A81">
      <w:pPr>
        <w:rPr>
          <w:color w:val="auto"/>
        </w:rPr>
      </w:pPr>
      <w:r w:rsidRPr="006D3AF2">
        <w:rPr>
          <w:color w:val="auto"/>
        </w:rPr>
        <w:t xml:space="preserve">zamieszkałym/z siedzibą ………………………………………………………………………………………………………, </w:t>
      </w:r>
    </w:p>
    <w:p w14:paraId="1764EA20" w14:textId="77777777" w:rsidR="002D3A81" w:rsidRPr="006D3AF2" w:rsidRDefault="002D3A81" w:rsidP="002D3A81">
      <w:pPr>
        <w:rPr>
          <w:color w:val="auto"/>
        </w:rPr>
      </w:pPr>
      <w:r w:rsidRPr="006D3AF2">
        <w:rPr>
          <w:color w:val="auto"/>
        </w:rPr>
        <w:t>działającą na podstawie/zarejestrowaną w .…………………………………………………………...……………                   o numerze NIP: …................................, REGON: …………………………………….</w:t>
      </w:r>
    </w:p>
    <w:p w14:paraId="15768D8B" w14:textId="77777777" w:rsidR="002D3A81" w:rsidRPr="006D3AF2" w:rsidRDefault="002D3A81" w:rsidP="002D3A81">
      <w:pPr>
        <w:rPr>
          <w:color w:val="auto"/>
        </w:rPr>
      </w:pPr>
      <w:r w:rsidRPr="006D3AF2">
        <w:rPr>
          <w:color w:val="auto"/>
        </w:rPr>
        <w:t>reprezentowaną przez:</w:t>
      </w:r>
    </w:p>
    <w:p w14:paraId="0020BEA7" w14:textId="77777777" w:rsidR="002D3A81" w:rsidRPr="006D3AF2" w:rsidRDefault="002D3A81" w:rsidP="002D3A81">
      <w:pPr>
        <w:rPr>
          <w:color w:val="auto"/>
        </w:rPr>
      </w:pPr>
      <w:r w:rsidRPr="006D3AF2">
        <w:rPr>
          <w:color w:val="auto"/>
        </w:rPr>
        <w:t>1. …………………………………………………………</w:t>
      </w:r>
    </w:p>
    <w:p w14:paraId="033EC624" w14:textId="77777777" w:rsidR="002D3A81" w:rsidRPr="006D3AF2" w:rsidRDefault="002D3A81" w:rsidP="002D3A81">
      <w:pPr>
        <w:rPr>
          <w:color w:val="auto"/>
        </w:rPr>
      </w:pPr>
      <w:r w:rsidRPr="006D3AF2">
        <w:rPr>
          <w:color w:val="auto"/>
        </w:rPr>
        <w:t>2. …………………………………………………………</w:t>
      </w:r>
    </w:p>
    <w:p w14:paraId="1A4412C5" w14:textId="77777777" w:rsidR="002D3A81" w:rsidRPr="006D3AF2" w:rsidRDefault="002D3A81" w:rsidP="002D3A81">
      <w:pPr>
        <w:rPr>
          <w:color w:val="auto"/>
        </w:rPr>
      </w:pPr>
      <w:r w:rsidRPr="006D3AF2">
        <w:rPr>
          <w:color w:val="auto"/>
        </w:rPr>
        <w:t>zwaną w dalszej części umowy: ,,</w:t>
      </w:r>
      <w:r w:rsidRPr="006D3AF2">
        <w:rPr>
          <w:b/>
          <w:color w:val="auto"/>
        </w:rPr>
        <w:t>Wykonawcą’’</w:t>
      </w:r>
      <w:r w:rsidRPr="006D3AF2">
        <w:rPr>
          <w:color w:val="auto"/>
        </w:rPr>
        <w:t>,</w:t>
      </w:r>
    </w:p>
    <w:p w14:paraId="4090E08D" w14:textId="77777777" w:rsidR="002D3A81" w:rsidRPr="006D3AF2" w:rsidRDefault="002D3A81" w:rsidP="00B21971">
      <w:pPr>
        <w:widowControl/>
        <w:suppressAutoHyphens w:val="0"/>
        <w:overflowPunct/>
        <w:autoSpaceDE w:val="0"/>
        <w:autoSpaceDN w:val="0"/>
        <w:adjustRightInd w:val="0"/>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110368BD" w14:textId="77777777"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6D3AF2">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6D3AF2">
        <w:rPr>
          <w:rFonts w:cs="Times New Roman"/>
          <w:color w:val="auto"/>
          <w:lang w:eastAsia="pl-PL"/>
        </w:rPr>
        <w:t>(</w:t>
      </w:r>
      <w:r w:rsidR="006643CC">
        <w:rPr>
          <w:rFonts w:cs="Times New Roman"/>
          <w:color w:val="auto"/>
          <w:lang w:eastAsia="pl-PL"/>
        </w:rPr>
        <w:t xml:space="preserve">t.j. </w:t>
      </w:r>
      <w:r w:rsidRPr="006D3AF2">
        <w:rPr>
          <w:rFonts w:cs="Times New Roman"/>
          <w:color w:val="auto"/>
          <w:lang w:eastAsia="pl-PL"/>
        </w:rPr>
        <w:t>Dz.U. z 201</w:t>
      </w:r>
      <w:r w:rsidR="006643CC">
        <w:rPr>
          <w:rFonts w:cs="Times New Roman"/>
          <w:color w:val="auto"/>
          <w:lang w:eastAsia="pl-PL"/>
        </w:rPr>
        <w:t>8 r. poz. 1986</w:t>
      </w:r>
      <w:r w:rsidRPr="006D3AF2">
        <w:rPr>
          <w:rFonts w:cs="Times New Roman"/>
          <w:color w:val="auto"/>
          <w:lang w:eastAsia="pl-PL"/>
        </w:rPr>
        <w:t xml:space="preserve"> ze zm.), </w:t>
      </w:r>
      <w:r w:rsidRPr="006D3AF2">
        <w:rPr>
          <w:rFonts w:cs="Times New Roman"/>
          <w:bCs w:val="0"/>
          <w:color w:val="auto"/>
          <w:lang w:eastAsia="pl-PL"/>
        </w:rPr>
        <w:t xml:space="preserve">o następującej treści: </w:t>
      </w:r>
    </w:p>
    <w:p w14:paraId="09D5C96C" w14:textId="77777777" w:rsidR="002D3A81" w:rsidRPr="006D3AF2" w:rsidRDefault="002D3A81" w:rsidP="00B21971">
      <w:pPr>
        <w:rPr>
          <w:color w:val="auto"/>
        </w:rPr>
      </w:pPr>
    </w:p>
    <w:p w14:paraId="525C2A22" w14:textId="77777777" w:rsidR="00F474BE" w:rsidRPr="006D3AF2" w:rsidRDefault="00F474BE" w:rsidP="00B21971">
      <w:pPr>
        <w:autoSpaceDE w:val="0"/>
        <w:autoSpaceDN w:val="0"/>
        <w:adjustRightInd w:val="0"/>
        <w:jc w:val="center"/>
        <w:rPr>
          <w:rFonts w:cs="Verdana,Bold"/>
          <w:b/>
          <w:bCs w:val="0"/>
          <w:color w:val="auto"/>
        </w:rPr>
      </w:pPr>
      <w:r w:rsidRPr="006D3AF2">
        <w:rPr>
          <w:rFonts w:cs="Verdana,Bold"/>
          <w:b/>
          <w:bCs w:val="0"/>
          <w:color w:val="auto"/>
        </w:rPr>
        <w:t>§ 1</w:t>
      </w:r>
    </w:p>
    <w:p w14:paraId="34C92BE0" w14:textId="77777777" w:rsidR="00F474BE" w:rsidRPr="009764B1" w:rsidRDefault="00F474BE" w:rsidP="00B21971">
      <w:pPr>
        <w:autoSpaceDE w:val="0"/>
        <w:autoSpaceDN w:val="0"/>
        <w:adjustRightInd w:val="0"/>
        <w:jc w:val="center"/>
        <w:rPr>
          <w:rFonts w:cs="Verdana,Bold"/>
          <w:b/>
          <w:bCs w:val="0"/>
          <w:color w:val="auto"/>
          <w:u w:val="single"/>
        </w:rPr>
      </w:pPr>
      <w:r w:rsidRPr="009764B1">
        <w:rPr>
          <w:rFonts w:cs="Verdana,Bold"/>
          <w:b/>
          <w:bCs w:val="0"/>
          <w:color w:val="auto"/>
          <w:u w:val="single"/>
        </w:rPr>
        <w:t>PRZEDMIOT UMOWY</w:t>
      </w:r>
    </w:p>
    <w:p w14:paraId="364B8B67" w14:textId="77777777" w:rsidR="00547FE0" w:rsidRPr="009764B1" w:rsidRDefault="00547FE0" w:rsidP="00547FE0">
      <w:pPr>
        <w:widowControl/>
        <w:numPr>
          <w:ilvl w:val="0"/>
          <w:numId w:val="27"/>
        </w:numPr>
        <w:suppressAutoHyphens w:val="0"/>
        <w:overflowPunct/>
        <w:ind w:left="284" w:hanging="426"/>
        <w:textAlignment w:val="auto"/>
        <w:rPr>
          <w:b/>
          <w:color w:val="auto"/>
        </w:rPr>
      </w:pPr>
      <w:r w:rsidRPr="009764B1">
        <w:rPr>
          <w:color w:val="auto"/>
        </w:rPr>
        <w:t>Zamawiający powierza, a Wykonawca zobowiązuje się do wykonania przedmiotu umowy, tj. zaprojektowania i wykonania robót budowalnych w ramach zadania pn.</w:t>
      </w:r>
      <w:r w:rsidRPr="009764B1">
        <w:rPr>
          <w:color w:val="auto"/>
          <w:lang w:eastAsia="pl-PL"/>
        </w:rPr>
        <w:t>:</w:t>
      </w:r>
      <w:r w:rsidRPr="009764B1">
        <w:rPr>
          <w:b/>
          <w:bCs w:val="0"/>
          <w:iCs/>
          <w:color w:val="auto"/>
        </w:rPr>
        <w:t xml:space="preserve"> </w:t>
      </w:r>
      <w:r w:rsidRPr="009764B1">
        <w:t>„Zagospodarowanie części Parku 1000-lecia we Wrocławiu małą architekturą”</w:t>
      </w:r>
      <w:r w:rsidRPr="009764B1">
        <w:rPr>
          <w:color w:val="auto"/>
        </w:rPr>
        <w:t xml:space="preserve">, zgodnie ze złożoną ofertą stanowiącą Załącznik nr </w:t>
      </w:r>
      <w:r w:rsidRPr="009764B1">
        <w:rPr>
          <w:b/>
          <w:color w:val="auto"/>
        </w:rPr>
        <w:t>1</w:t>
      </w:r>
      <w:r w:rsidRPr="009764B1">
        <w:rPr>
          <w:color w:val="auto"/>
        </w:rPr>
        <w:t xml:space="preserve"> do umowy, obowiązującymi przepisami                i normami oraz zasadami wiedzy technicznej i sztuki budowlanej. </w:t>
      </w:r>
    </w:p>
    <w:p w14:paraId="685DCA7B"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Wykonawca zobowiązuje się wykonać przedmiot umowy w oparciu o Program Funkcjonalno – Użytkowy, stanowiący Załącznik nr </w:t>
      </w:r>
      <w:r w:rsidRPr="009764B1">
        <w:rPr>
          <w:b/>
          <w:color w:val="auto"/>
          <w:lang w:eastAsia="pl-PL"/>
        </w:rPr>
        <w:t>3</w:t>
      </w:r>
      <w:r w:rsidRPr="009764B1">
        <w:rPr>
          <w:color w:val="auto"/>
          <w:lang w:eastAsia="pl-PL"/>
        </w:rPr>
        <w:t xml:space="preserve"> do umowy oraz postanowienia Specyfikacji Istotnych Warunków Zamówienia. </w:t>
      </w:r>
    </w:p>
    <w:p w14:paraId="712DC20C"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Zakres podstawowy przedmiotu umowy </w:t>
      </w:r>
      <w:r w:rsidRPr="009764B1">
        <w:rPr>
          <w:rFonts w:cs="Times New Roman"/>
          <w:bCs w:val="0"/>
          <w:color w:val="auto"/>
          <w:lang w:eastAsia="pl-PL"/>
        </w:rPr>
        <w:t xml:space="preserve">realizowany będzie w formule </w:t>
      </w:r>
      <w:r w:rsidRPr="009764B1">
        <w:rPr>
          <w:rFonts w:cs="Times New Roman"/>
          <w:b/>
          <w:bCs w:val="0"/>
          <w:color w:val="auto"/>
          <w:lang w:eastAsia="pl-PL"/>
        </w:rPr>
        <w:t>„zaprojektuj        i wybuduj”</w:t>
      </w:r>
      <w:r w:rsidRPr="009764B1">
        <w:rPr>
          <w:rFonts w:cs="Times New Roman"/>
          <w:bCs w:val="0"/>
          <w:color w:val="auto"/>
          <w:lang w:eastAsia="pl-PL"/>
        </w:rPr>
        <w:t xml:space="preserve">, która obejmuje: </w:t>
      </w:r>
    </w:p>
    <w:p w14:paraId="5E53B659" w14:textId="06408A93" w:rsidR="00547FE0" w:rsidRPr="009764B1" w:rsidRDefault="00547FE0" w:rsidP="00FC2C42">
      <w:pPr>
        <w:pStyle w:val="Akapitzlist"/>
        <w:numPr>
          <w:ilvl w:val="0"/>
          <w:numId w:val="38"/>
        </w:numPr>
        <w:tabs>
          <w:tab w:val="left" w:pos="1418"/>
        </w:tabs>
        <w:autoSpaceDE w:val="0"/>
        <w:autoSpaceDN w:val="0"/>
        <w:adjustRightInd w:val="0"/>
        <w:spacing w:after="200" w:line="276" w:lineRule="auto"/>
        <w:rPr>
          <w:rFonts w:ascii="Verdana" w:hAnsi="Verdana"/>
          <w:sz w:val="20"/>
          <w:szCs w:val="20"/>
        </w:rPr>
      </w:pPr>
      <w:r w:rsidRPr="009764B1">
        <w:rPr>
          <w:rFonts w:ascii="Verdana" w:hAnsi="Verdana"/>
          <w:b/>
          <w:sz w:val="20"/>
          <w:szCs w:val="20"/>
        </w:rPr>
        <w:t xml:space="preserve">Etap 1: </w:t>
      </w:r>
      <w:r w:rsidRPr="009764B1">
        <w:rPr>
          <w:rFonts w:ascii="Verdana" w:hAnsi="Verdana"/>
          <w:sz w:val="20"/>
          <w:szCs w:val="20"/>
        </w:rPr>
        <w:t xml:space="preserve"> opracowanie dokumentacji projektowej dla potrzeb realizacji robót, wraz               z uzyskaniem wszystkich wymaganych opinii, uzgodnień i pozwoleń, </w:t>
      </w:r>
      <w:r w:rsidRPr="009764B1">
        <w:rPr>
          <w:rFonts w:ascii="Verdana" w:hAnsi="Verdana"/>
          <w:sz w:val="20"/>
          <w:szCs w:val="20"/>
        </w:rPr>
        <w:br/>
        <w:t>w tym m.in.: opini</w:t>
      </w:r>
      <w:r w:rsidR="004C03C6">
        <w:rPr>
          <w:rFonts w:ascii="Verdana" w:hAnsi="Verdana"/>
          <w:sz w:val="20"/>
          <w:szCs w:val="20"/>
        </w:rPr>
        <w:t>e</w:t>
      </w:r>
      <w:r w:rsidRPr="009764B1">
        <w:rPr>
          <w:rFonts w:ascii="Verdana" w:hAnsi="Verdana"/>
          <w:sz w:val="20"/>
          <w:szCs w:val="20"/>
        </w:rPr>
        <w:t xml:space="preserve"> Miejskiego i Wojewódzkiego Konserwatora Zabytków, pozwolenia z Wydziału Architektury i Budownictwa Urzędu Miejskiego Wrocławia, niezbędne do wykonania przedmiotu zmówienia.</w:t>
      </w:r>
    </w:p>
    <w:p w14:paraId="4C87610D" w14:textId="77777777" w:rsidR="00547FE0" w:rsidRPr="009764B1" w:rsidRDefault="00547FE0" w:rsidP="00FC2C42">
      <w:pPr>
        <w:pStyle w:val="Akapitzlist"/>
        <w:numPr>
          <w:ilvl w:val="0"/>
          <w:numId w:val="38"/>
        </w:numPr>
        <w:autoSpaceDE w:val="0"/>
        <w:autoSpaceDN w:val="0"/>
        <w:adjustRightInd w:val="0"/>
        <w:spacing w:after="200" w:line="276" w:lineRule="auto"/>
        <w:rPr>
          <w:rFonts w:ascii="Verdana" w:hAnsi="Verdana"/>
          <w:sz w:val="20"/>
          <w:szCs w:val="20"/>
        </w:rPr>
      </w:pPr>
      <w:r w:rsidRPr="009764B1">
        <w:rPr>
          <w:rFonts w:ascii="Verdana" w:hAnsi="Verdana"/>
          <w:b/>
          <w:sz w:val="20"/>
          <w:szCs w:val="20"/>
        </w:rPr>
        <w:t>Etap 2</w:t>
      </w:r>
      <w:r w:rsidRPr="009764B1">
        <w:rPr>
          <w:rFonts w:ascii="Verdana" w:hAnsi="Verdana"/>
          <w:sz w:val="20"/>
          <w:szCs w:val="20"/>
        </w:rPr>
        <w:t xml:space="preserve">: wykonanie robót budowlanych, dokumentacji powykonawczej, mapy powykonawczej i oświadczenia kierownika budowy o zakończeniu robót budowlanych.  </w:t>
      </w:r>
    </w:p>
    <w:p w14:paraId="685F4BAE"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9764B1">
        <w:rPr>
          <w:rFonts w:ascii="Verdana" w:hAnsi="Verdana"/>
          <w:color w:val="auto"/>
          <w:sz w:val="20"/>
          <w:szCs w:val="20"/>
        </w:rPr>
        <w:t>Opis Przedmiotu Zamówienia - stanowi Załącznik</w:t>
      </w:r>
      <w:r w:rsidRPr="00F62C02">
        <w:rPr>
          <w:rFonts w:ascii="Verdana" w:hAnsi="Verdana"/>
          <w:color w:val="auto"/>
          <w:sz w:val="20"/>
          <w:szCs w:val="20"/>
        </w:rPr>
        <w:t xml:space="preserve"> nr </w:t>
      </w:r>
      <w:r w:rsidRPr="00D817B2">
        <w:rPr>
          <w:rFonts w:ascii="Verdana" w:hAnsi="Verdana"/>
          <w:b/>
          <w:color w:val="auto"/>
          <w:sz w:val="20"/>
          <w:szCs w:val="20"/>
        </w:rPr>
        <w:t>2</w:t>
      </w:r>
      <w:r w:rsidRPr="00F62C02">
        <w:rPr>
          <w:rFonts w:ascii="Verdana" w:hAnsi="Verdana"/>
          <w:color w:val="auto"/>
          <w:sz w:val="20"/>
          <w:szCs w:val="20"/>
        </w:rPr>
        <w:t xml:space="preserve"> do niniejszej umowy, będący jej integralną częścią. </w:t>
      </w:r>
    </w:p>
    <w:p w14:paraId="04889E42" w14:textId="72342C11" w:rsidR="00F474BE" w:rsidRPr="00D741CB" w:rsidRDefault="00F474BE" w:rsidP="00D741CB">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D741CB">
        <w:rPr>
          <w:rFonts w:ascii="Verdana" w:hAnsi="Verdana"/>
          <w:color w:val="auto"/>
          <w:sz w:val="20"/>
          <w:szCs w:val="20"/>
          <w:lang w:eastAsia="pl-PL"/>
        </w:rPr>
        <w:lastRenderedPageBreak/>
        <w:t xml:space="preserve">Przedmiot umowy w zakresie usługi projektowania obejmuje sporządzenie dokumentacji projektowej, stanowiącej podstawę dla wykonania robót budowlanych, a w zakresie wykonania robót budowlanych obejmuje w szczególności: </w:t>
      </w:r>
      <w:r w:rsidRPr="00D741CB">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r w:rsidRPr="00D741CB">
        <w:rPr>
          <w:rFonts w:ascii="Verdana" w:hAnsi="Verdana"/>
          <w:color w:val="auto"/>
          <w:sz w:val="20"/>
          <w:szCs w:val="20"/>
        </w:rPr>
        <w:t xml:space="preserve"> </w:t>
      </w:r>
    </w:p>
    <w:p w14:paraId="082BEF38" w14:textId="49EE128C"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oświadcza, iż dokumentacja spełniać będzie wymogi określone ustawą  </w:t>
      </w:r>
      <w:r w:rsidRPr="00F62C02">
        <w:rPr>
          <w:rFonts w:ascii="Verdana" w:hAnsi="Verdana"/>
          <w:bCs w:val="0"/>
          <w:color w:val="auto"/>
          <w:sz w:val="20"/>
          <w:szCs w:val="20"/>
          <w:lang w:eastAsia="pl-PL"/>
        </w:rPr>
        <w:br/>
        <w:t xml:space="preserve">z dnia 29 stycznia 2004 r. - Prawo zamówień publicznych (t.j. Dz. U. z 2018 r. poz. 1986 ze zm.), zwaną dalej „ustawą Pzp” – wskazane w szczególności w art. 29-31 ustawy oraz </w:t>
      </w:r>
      <w:r w:rsidR="004C03C6">
        <w:rPr>
          <w:rFonts w:ascii="Verdana" w:hAnsi="Verdana"/>
          <w:bCs w:val="0"/>
          <w:color w:val="auto"/>
          <w:sz w:val="20"/>
          <w:szCs w:val="20"/>
          <w:lang w:eastAsia="pl-PL"/>
        </w:rPr>
        <w:t xml:space="preserve">określone </w:t>
      </w:r>
      <w:r w:rsidRPr="00F62C02">
        <w:rPr>
          <w:rFonts w:ascii="Verdana" w:hAnsi="Verdana"/>
          <w:bCs w:val="0"/>
          <w:color w:val="auto"/>
          <w:sz w:val="20"/>
          <w:szCs w:val="20"/>
          <w:lang w:eastAsia="pl-PL"/>
        </w:rPr>
        <w:t xml:space="preserve">przepisami wykonawczymi do tej ustawy w zakresie opisu przedmiotu zamówienia, w tym będzie nadawać się do wykorzystania przez Zamawiającego w procedurze udzielenia zamówienia publicznego. </w:t>
      </w:r>
    </w:p>
    <w:p w14:paraId="1884F563"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(t.j.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F62C02">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F62C02">
        <w:rPr>
          <w:rFonts w:ascii="Verdana" w:hAnsi="Verdana"/>
          <w:bCs w:val="0"/>
          <w:color w:val="auto"/>
          <w:sz w:val="20"/>
          <w:szCs w:val="20"/>
          <w:lang w:eastAsia="pl-PL"/>
        </w:rPr>
        <w:t xml:space="preserve">decydowania o pierwszym udostępnieniu dokumentacji publiczności, </w:t>
      </w:r>
      <w:r w:rsidRPr="00F62C02">
        <w:rPr>
          <w:rFonts w:ascii="Verdana" w:hAnsi="Verdana"/>
          <w:bCs w:val="0"/>
          <w:color w:val="auto"/>
          <w:sz w:val="20"/>
          <w:szCs w:val="20"/>
          <w:shd w:val="clear" w:color="auto" w:fill="FFFFFF"/>
          <w:lang w:eastAsia="pl-PL"/>
        </w:rPr>
        <w:t>a także w zakresie nadzoru</w:t>
      </w:r>
      <w:r w:rsidRPr="000047FD">
        <w:rPr>
          <w:rFonts w:ascii="Verdana" w:hAnsi="Verdana"/>
          <w:bCs w:val="0"/>
          <w:color w:val="auto"/>
          <w:sz w:val="20"/>
          <w:szCs w:val="20"/>
          <w:shd w:val="clear" w:color="auto" w:fill="FFFFFF"/>
          <w:lang w:eastAsia="pl-PL"/>
        </w:rPr>
        <w:t xml:space="preserve"> nad sposobem korzystania z dokumentacji, chyba że wykonanie ww. praw jest niezbędne dla realizacji zobowiązań Wykonawcy określonych niniejszą umową.</w:t>
      </w:r>
    </w:p>
    <w:p w14:paraId="41044857"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754F8E3F"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6A0FC2">
        <w:rPr>
          <w:rFonts w:ascii="Verdana" w:hAnsi="Verdana"/>
          <w:bCs w:val="0"/>
          <w:color w:val="auto"/>
          <w:sz w:val="20"/>
          <w:szCs w:val="20"/>
          <w:shd w:val="clear" w:color="auto" w:fill="FFFFFF"/>
          <w:lang w:eastAsia="pl-PL"/>
        </w:rPr>
        <w:t>6</w:t>
      </w:r>
      <w:r w:rsidRPr="000047FD">
        <w:rPr>
          <w:rFonts w:ascii="Verdana" w:hAnsi="Verdana"/>
          <w:bCs w:val="0"/>
          <w:color w:val="auto"/>
          <w:sz w:val="20"/>
          <w:szCs w:val="20"/>
          <w:shd w:val="clear" w:color="auto" w:fill="FFFFFF"/>
          <w:lang w:eastAsia="pl-PL"/>
        </w:rPr>
        <w:t xml:space="preserve"> oświadczeniem i w ust. </w:t>
      </w:r>
      <w:r w:rsidR="006A0FC2">
        <w:rPr>
          <w:rFonts w:ascii="Verdana" w:hAnsi="Verdana"/>
          <w:bCs w:val="0"/>
          <w:color w:val="auto"/>
          <w:sz w:val="20"/>
          <w:szCs w:val="20"/>
          <w:shd w:val="clear" w:color="auto" w:fill="FFFFFF"/>
          <w:lang w:eastAsia="pl-PL"/>
        </w:rPr>
        <w:t>7-9</w:t>
      </w:r>
      <w:r w:rsidRPr="000047FD">
        <w:rPr>
          <w:rFonts w:ascii="Verdana" w:hAnsi="Verdana"/>
          <w:bCs w:val="0"/>
          <w:color w:val="auto"/>
          <w:sz w:val="20"/>
          <w:szCs w:val="20"/>
          <w:shd w:val="clear" w:color="auto" w:fill="FFFFFF"/>
          <w:lang w:eastAsia="pl-PL"/>
        </w:rPr>
        <w:t xml:space="preserve"> gwarancjami.</w:t>
      </w:r>
      <w:r w:rsidRPr="000047FD">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świadczenia wobec takiej osoby trzeciej. </w:t>
      </w:r>
    </w:p>
    <w:p w14:paraId="3929212C"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lang w:eastAsia="pl-PL"/>
        </w:rPr>
        <w:t xml:space="preserve">Wykonawca wykona i dostarczy do siedziby Zamawiającego dokumentację projektową, zgodnie z wymogami przewidzianymi dla niej, a określonymi w </w:t>
      </w:r>
      <w:r w:rsidRPr="006A0FC2">
        <w:rPr>
          <w:rFonts w:ascii="Verdana" w:hAnsi="Verdana"/>
          <w:color w:val="auto"/>
          <w:sz w:val="20"/>
          <w:szCs w:val="20"/>
          <w:lang w:eastAsia="pl-PL"/>
        </w:rPr>
        <w:t xml:space="preserve">Załączniku nr </w:t>
      </w:r>
      <w:r w:rsidRPr="003F2665">
        <w:rPr>
          <w:rFonts w:ascii="Verdana" w:hAnsi="Verdana"/>
          <w:b/>
          <w:color w:val="auto"/>
          <w:sz w:val="20"/>
          <w:szCs w:val="20"/>
          <w:lang w:eastAsia="pl-PL"/>
        </w:rPr>
        <w:t>2</w:t>
      </w:r>
      <w:r w:rsidRPr="000047FD">
        <w:rPr>
          <w:rFonts w:ascii="Verdana" w:hAnsi="Verdana"/>
          <w:color w:val="auto"/>
          <w:sz w:val="20"/>
          <w:szCs w:val="20"/>
          <w:lang w:eastAsia="pl-PL"/>
        </w:rPr>
        <w:t xml:space="preserve"> do niniejszej umowy.</w:t>
      </w:r>
    </w:p>
    <w:p w14:paraId="79EA6B39" w14:textId="77777777" w:rsidR="00F474BE" w:rsidRPr="00D67C4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w:t>
      </w:r>
      <w:r w:rsidRPr="000047FD">
        <w:rPr>
          <w:rFonts w:ascii="Verdana" w:eastAsiaTheme="minorEastAsia" w:hAnsi="Verdana" w:cstheme="minorBidi"/>
          <w:color w:val="auto"/>
          <w:sz w:val="20"/>
          <w:szCs w:val="20"/>
        </w:rPr>
        <w:t xml:space="preserve">okumentacja </w:t>
      </w:r>
      <w:r w:rsidRPr="00D67C4D">
        <w:rPr>
          <w:rFonts w:ascii="Verdana" w:eastAsiaTheme="minorEastAsia" w:hAnsi="Verdana" w:cstheme="minorBidi"/>
          <w:color w:val="auto"/>
          <w:sz w:val="20"/>
          <w:szCs w:val="20"/>
        </w:rPr>
        <w:t>projektowa winna spełniać poniższe warunki:</w:t>
      </w:r>
    </w:p>
    <w:p w14:paraId="31206C88" w14:textId="77777777" w:rsidR="00F474BE" w:rsidRPr="00D67C4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D67C4D">
        <w:rPr>
          <w:rFonts w:ascii="Verdana" w:eastAsiaTheme="minorEastAsia" w:hAnsi="Verdana" w:cstheme="minorBidi"/>
          <w:color w:val="auto"/>
          <w:sz w:val="20"/>
          <w:szCs w:val="20"/>
        </w:rPr>
        <w:lastRenderedPageBreak/>
        <w:t xml:space="preserve">dokumentacja projektowa </w:t>
      </w:r>
      <w:r w:rsidRPr="00D67C4D">
        <w:rPr>
          <w:rFonts w:ascii="Verdana" w:eastAsiaTheme="minorEastAsia" w:hAnsi="Verdana" w:cstheme="minorBidi"/>
          <w:color w:val="auto"/>
          <w:sz w:val="20"/>
          <w:szCs w:val="20"/>
          <w:u w:val="single"/>
        </w:rPr>
        <w:t>w części opisowej</w:t>
      </w:r>
      <w:r w:rsidRPr="00D67C4D">
        <w:rPr>
          <w:rFonts w:ascii="Verdana" w:eastAsiaTheme="minorEastAsia" w:hAnsi="Verdana" w:cstheme="minorBidi"/>
          <w:color w:val="auto"/>
          <w:sz w:val="20"/>
          <w:szCs w:val="20"/>
        </w:rPr>
        <w:t xml:space="preserve"> – musi być wydrukowana na papierze ekologicznym, spełniającym warunki certyfikatu …………………………</w:t>
      </w:r>
      <w:r w:rsidRPr="00D67C4D">
        <w:rPr>
          <w:rStyle w:val="Odwoanieprzypisudolnego"/>
          <w:rFonts w:ascii="Verdana" w:eastAsiaTheme="minorEastAsia" w:hAnsi="Verdana" w:cstheme="minorBidi"/>
          <w:color w:val="auto"/>
          <w:sz w:val="20"/>
          <w:szCs w:val="20"/>
        </w:rPr>
        <w:footnoteReference w:id="1"/>
      </w:r>
      <w:r w:rsidRPr="00D67C4D">
        <w:rPr>
          <w:rFonts w:ascii="Verdana" w:eastAsiaTheme="minorEastAsia" w:hAnsi="Verdana" w:cstheme="minorBidi"/>
          <w:color w:val="auto"/>
          <w:sz w:val="20"/>
          <w:szCs w:val="20"/>
        </w:rPr>
        <w:t>. ,</w:t>
      </w:r>
    </w:p>
    <w:p w14:paraId="43F07CF1" w14:textId="77777777" w:rsidR="00F474BE" w:rsidRPr="000047F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0047FD">
        <w:rPr>
          <w:rFonts w:ascii="Verdana" w:eastAsiaTheme="minorEastAsia" w:hAnsi="Verdana" w:cstheme="minorBidi"/>
          <w:color w:val="auto"/>
          <w:sz w:val="20"/>
          <w:szCs w:val="20"/>
        </w:rPr>
        <w:t>wydruk dokumentacji opisowej musi być wykonany dwustronnie.</w:t>
      </w:r>
    </w:p>
    <w:p w14:paraId="7BF5F3BA" w14:textId="7E72EBDD" w:rsidR="00F474BE" w:rsidRPr="008D77BD" w:rsidRDefault="00F474BE" w:rsidP="008D77BD">
      <w:pPr>
        <w:pStyle w:val="Akapitzlist"/>
        <w:numPr>
          <w:ilvl w:val="0"/>
          <w:numId w:val="30"/>
        </w:numPr>
        <w:overflowPunct/>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Wykonawca zobowiązany jest do wykonania dokumentacji projektowej na podstawie </w:t>
      </w:r>
      <w:r w:rsidRPr="009561C0">
        <w:rPr>
          <w:rFonts w:ascii="Verdana" w:hAnsi="Verdana"/>
          <w:sz w:val="20"/>
          <w:szCs w:val="20"/>
        </w:rPr>
        <w:t>„</w:t>
      </w:r>
      <w:r>
        <w:rPr>
          <w:rFonts w:ascii="Verdana" w:hAnsi="Verdana"/>
          <w:sz w:val="20"/>
          <w:szCs w:val="20"/>
        </w:rPr>
        <w:t>Program</w:t>
      </w:r>
      <w:r w:rsidR="00504000">
        <w:rPr>
          <w:rFonts w:ascii="Verdana" w:hAnsi="Verdana"/>
          <w:sz w:val="20"/>
          <w:szCs w:val="20"/>
        </w:rPr>
        <w:t>u</w:t>
      </w:r>
      <w:r>
        <w:rPr>
          <w:rFonts w:ascii="Verdana" w:hAnsi="Verdana"/>
          <w:sz w:val="20"/>
          <w:szCs w:val="20"/>
        </w:rPr>
        <w:t xml:space="preserve"> funkcjonalno</w:t>
      </w:r>
      <w:r w:rsidR="00504000">
        <w:rPr>
          <w:rFonts w:ascii="Verdana" w:hAnsi="Verdana"/>
          <w:sz w:val="20"/>
          <w:szCs w:val="20"/>
        </w:rPr>
        <w:t>-</w:t>
      </w:r>
      <w:r w:rsidR="008D77BD" w:rsidRPr="00DD1491">
        <w:rPr>
          <w:rFonts w:ascii="Verdana" w:hAnsi="Verdana"/>
          <w:sz w:val="20"/>
          <w:szCs w:val="20"/>
        </w:rPr>
        <w:t>użytkowego zadania pn. „Zagospodarowanie części Parku 1000-lecia we Wrocławiu małą architekturą”</w:t>
      </w:r>
      <w:r w:rsidR="008D77BD" w:rsidRPr="00DD1491">
        <w:rPr>
          <w:rFonts w:ascii="Verdana" w:hAnsi="Verdana"/>
          <w:color w:val="auto"/>
          <w:sz w:val="20"/>
          <w:szCs w:val="20"/>
        </w:rPr>
        <w:t xml:space="preserve">, stanowiącego </w:t>
      </w:r>
      <w:r w:rsidR="008D77BD" w:rsidRPr="00D817B2">
        <w:rPr>
          <w:rFonts w:ascii="Verdana" w:hAnsi="Verdana"/>
          <w:color w:val="auto"/>
          <w:sz w:val="20"/>
          <w:szCs w:val="20"/>
        </w:rPr>
        <w:t xml:space="preserve">Załącznik </w:t>
      </w:r>
      <w:r w:rsidR="008D77BD" w:rsidRPr="006A0FC2">
        <w:rPr>
          <w:rFonts w:ascii="Verdana" w:hAnsi="Verdana"/>
          <w:color w:val="auto"/>
          <w:sz w:val="20"/>
          <w:szCs w:val="20"/>
        </w:rPr>
        <w:t xml:space="preserve">nr </w:t>
      </w:r>
      <w:r w:rsidR="008D77BD" w:rsidRPr="009764B1">
        <w:rPr>
          <w:rFonts w:ascii="Verdana" w:hAnsi="Verdana"/>
          <w:b/>
          <w:color w:val="auto"/>
          <w:sz w:val="20"/>
          <w:szCs w:val="20"/>
        </w:rPr>
        <w:t>3</w:t>
      </w:r>
      <w:r w:rsidR="008D77BD" w:rsidRPr="00D817B2">
        <w:rPr>
          <w:rFonts w:ascii="Verdana" w:hAnsi="Verdana"/>
          <w:color w:val="auto"/>
          <w:sz w:val="20"/>
          <w:szCs w:val="20"/>
        </w:rPr>
        <w:t xml:space="preserve"> </w:t>
      </w:r>
      <w:r w:rsidR="008D77BD" w:rsidRPr="00DD1491">
        <w:rPr>
          <w:rFonts w:ascii="Verdana" w:hAnsi="Verdana"/>
          <w:color w:val="auto"/>
          <w:sz w:val="20"/>
          <w:szCs w:val="20"/>
        </w:rPr>
        <w:t>do niniejszej umowy</w:t>
      </w:r>
      <w:r w:rsidR="008D77BD" w:rsidRPr="00DD1491">
        <w:rPr>
          <w:rFonts w:ascii="Verdana" w:hAnsi="Verdana" w:cs="Verdana"/>
          <w:color w:val="auto"/>
          <w:sz w:val="20"/>
          <w:szCs w:val="20"/>
        </w:rPr>
        <w:t>.</w:t>
      </w:r>
    </w:p>
    <w:p w14:paraId="25942008" w14:textId="77777777" w:rsidR="00F474BE" w:rsidRPr="00547FE0"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 zakresie opracowania dokumentacji, wszystkie materiały informacyjne, a także dokumenty stosowane podczas realizacji projektu należy obowiązkowo </w:t>
      </w:r>
      <w:r w:rsidRPr="00547FE0">
        <w:rPr>
          <w:rFonts w:ascii="Verdana" w:hAnsi="Verdana"/>
          <w:b/>
          <w:color w:val="auto"/>
          <w:sz w:val="20"/>
          <w:szCs w:val="20"/>
        </w:rPr>
        <w:t>opatrzyć zestawem znaków graficznych</w:t>
      </w:r>
      <w:r w:rsidRPr="00547FE0">
        <w:rPr>
          <w:rFonts w:ascii="Verdana" w:hAnsi="Verdana"/>
          <w:color w:val="auto"/>
          <w:sz w:val="20"/>
          <w:szCs w:val="20"/>
        </w:rPr>
        <w:t xml:space="preserve"> ułożonych zgodnie z „</w:t>
      </w:r>
      <w:r w:rsidRPr="00547FE0">
        <w:rPr>
          <w:rFonts w:ascii="Verdana" w:hAnsi="Verdana" w:cs="Arial"/>
          <w:i/>
          <w:color w:val="auto"/>
          <w:sz w:val="20"/>
          <w:szCs w:val="20"/>
        </w:rPr>
        <w:t>Podręcznikiem wnioskodawcy i beneficjenta programów polityki spójności 2014-2020 w zakresie informacji i promocji</w:t>
      </w:r>
      <w:r w:rsidRPr="00547FE0">
        <w:rPr>
          <w:rFonts w:ascii="Verdana" w:hAnsi="Verdana" w:cs="Arial"/>
          <w:color w:val="auto"/>
          <w:sz w:val="20"/>
          <w:szCs w:val="20"/>
        </w:rPr>
        <w:t>”</w:t>
      </w:r>
    </w:p>
    <w:p w14:paraId="3E9D9751" w14:textId="77777777" w:rsidR="00F474BE" w:rsidRPr="00547FE0" w:rsidRDefault="00F474BE" w:rsidP="00B21971">
      <w:pPr>
        <w:overflowPunct/>
        <w:autoSpaceDE w:val="0"/>
        <w:autoSpaceDN w:val="0"/>
        <w:adjustRightInd w:val="0"/>
        <w:ind w:left="284"/>
        <w:contextualSpacing/>
        <w:rPr>
          <w:rFonts w:cs="Times New Roman"/>
          <w:color w:val="auto"/>
        </w:rPr>
      </w:pPr>
      <w:r w:rsidRPr="00547FE0">
        <w:rPr>
          <w:rFonts w:cs="Times New Roman"/>
          <w:color w:val="auto"/>
        </w:rPr>
        <w:t xml:space="preserve">(obowiązuje najnowsza wersja), który jest dostępny na stronie internetowej </w:t>
      </w:r>
      <w:hyperlink r:id="rId8" w:history="1">
        <w:r w:rsidRPr="00547FE0">
          <w:rPr>
            <w:rFonts w:cs="Arial"/>
            <w:color w:val="auto"/>
            <w:u w:val="single"/>
          </w:rPr>
          <w:t>http://www.funduszeeuropejskie.gov.pl/media/21172/Podrecznika_wnioskodawcy_i_beneficjenta_info_promo_140616.pdf</w:t>
        </w:r>
      </w:hyperlink>
      <w:r w:rsidRPr="00547FE0">
        <w:rPr>
          <w:rFonts w:cs="Arial"/>
          <w:color w:val="auto"/>
        </w:rPr>
        <w:t xml:space="preserve"> </w:t>
      </w:r>
      <w:r w:rsidRPr="00547FE0">
        <w:rPr>
          <w:rFonts w:cs="Times New Roman"/>
          <w:color w:val="auto"/>
        </w:rPr>
        <w:t>oraz uzgodnionym z Zamawiającym.</w:t>
      </w:r>
    </w:p>
    <w:p w14:paraId="3EC2D20C" w14:textId="77777777" w:rsidR="00F474BE" w:rsidRPr="00DE1488"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 xml:space="preserve">Dodatkowo Wykonawca zobowiązany będzie do dostarczenia Zamawiającemu opracowania stanowiącego przedmiot umowy w formie </w:t>
      </w:r>
      <w:r w:rsidRPr="000047FD">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D77BD" w:rsidRDefault="009F68E0" w:rsidP="00F61225">
      <w:pPr>
        <w:pStyle w:val="Akapitzlist"/>
        <w:numPr>
          <w:ilvl w:val="0"/>
          <w:numId w:val="30"/>
        </w:numPr>
        <w:autoSpaceDE w:val="0"/>
        <w:autoSpaceDN w:val="0"/>
        <w:adjustRightInd w:val="0"/>
        <w:spacing w:line="276" w:lineRule="auto"/>
        <w:ind w:left="284"/>
        <w:rPr>
          <w:rFonts w:ascii="Verdana" w:hAnsi="Verdana"/>
          <w:bCs w:val="0"/>
          <w:color w:val="auto"/>
          <w:sz w:val="20"/>
          <w:szCs w:val="20"/>
          <w:lang w:eastAsia="pl-PL"/>
        </w:rPr>
      </w:pPr>
      <w:r w:rsidRPr="008D77BD">
        <w:rPr>
          <w:rFonts w:ascii="Verdana" w:hAnsi="Verdana"/>
          <w:bCs w:val="0"/>
          <w:color w:val="auto"/>
          <w:sz w:val="20"/>
          <w:szCs w:val="20"/>
          <w:lang w:eastAsia="pl-PL"/>
        </w:rPr>
        <w:t>W</w:t>
      </w:r>
      <w:r w:rsidR="00F474BE" w:rsidRPr="008D77BD">
        <w:rPr>
          <w:rFonts w:ascii="Verdana" w:hAnsi="Verdana"/>
          <w:bCs w:val="0"/>
          <w:color w:val="auto"/>
          <w:sz w:val="20"/>
          <w:szCs w:val="20"/>
          <w:lang w:eastAsia="pl-PL"/>
        </w:rPr>
        <w:t xml:space="preserve"> projekcie </w:t>
      </w:r>
      <w:r w:rsidRPr="008D77BD">
        <w:rPr>
          <w:rFonts w:ascii="Verdana" w:hAnsi="Verdana"/>
          <w:bCs w:val="0"/>
          <w:color w:val="auto"/>
          <w:sz w:val="20"/>
          <w:szCs w:val="20"/>
          <w:lang w:eastAsia="pl-PL"/>
        </w:rPr>
        <w:t xml:space="preserve">powinny być zastosowane </w:t>
      </w:r>
      <w:r w:rsidR="00F474BE" w:rsidRPr="008D77BD">
        <w:rPr>
          <w:rFonts w:ascii="Verdana" w:hAnsi="Verdana"/>
          <w:bCs w:val="0"/>
          <w:color w:val="auto"/>
          <w:sz w:val="20"/>
          <w:szCs w:val="20"/>
          <w:lang w:eastAsia="pl-PL"/>
        </w:rPr>
        <w:t>rozwiąza</w:t>
      </w:r>
      <w:r w:rsidRPr="008D77BD">
        <w:rPr>
          <w:rFonts w:ascii="Verdana" w:hAnsi="Verdana"/>
          <w:bCs w:val="0"/>
          <w:color w:val="auto"/>
          <w:sz w:val="20"/>
          <w:szCs w:val="20"/>
          <w:lang w:eastAsia="pl-PL"/>
        </w:rPr>
        <w:t>nia</w:t>
      </w:r>
      <w:r w:rsidR="00F474BE" w:rsidRPr="008D77BD">
        <w:rPr>
          <w:rFonts w:ascii="Verdana" w:hAnsi="Verdana"/>
          <w:bCs w:val="0"/>
          <w:color w:val="auto"/>
          <w:sz w:val="20"/>
          <w:szCs w:val="20"/>
          <w:lang w:eastAsia="pl-PL"/>
        </w:rPr>
        <w:t xml:space="preserve"> techniczn</w:t>
      </w:r>
      <w:r w:rsidRPr="008D77BD">
        <w:rPr>
          <w:rFonts w:ascii="Verdana" w:hAnsi="Verdana"/>
          <w:bCs w:val="0"/>
          <w:color w:val="auto"/>
          <w:sz w:val="20"/>
          <w:szCs w:val="20"/>
          <w:lang w:eastAsia="pl-PL"/>
        </w:rPr>
        <w:t>e</w:t>
      </w:r>
      <w:r w:rsidR="00F474BE" w:rsidRPr="008D77BD">
        <w:rPr>
          <w:rFonts w:ascii="Verdana" w:hAnsi="Verdana"/>
          <w:bCs w:val="0"/>
          <w:color w:val="auto"/>
          <w:sz w:val="20"/>
          <w:szCs w:val="20"/>
          <w:lang w:eastAsia="pl-PL"/>
        </w:rPr>
        <w:t xml:space="preserve"> zrównoważonego gospodarowania wodami opadowymi w przestrzeni miejskiej</w:t>
      </w:r>
      <w:r w:rsidRPr="008D77BD">
        <w:rPr>
          <w:rFonts w:ascii="Verdana" w:hAnsi="Verdana"/>
          <w:bCs w:val="0"/>
          <w:color w:val="auto"/>
          <w:sz w:val="20"/>
          <w:szCs w:val="20"/>
          <w:lang w:eastAsia="pl-PL"/>
        </w:rPr>
        <w:t xml:space="preserve"> opisane pod następującym adresem</w:t>
      </w:r>
      <w:r w:rsidR="00F474BE" w:rsidRPr="008D77BD">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Dokumentacja będąca przedmiotem odbioru powinna być zaopatrzona w następujące załączniki:</w:t>
      </w:r>
    </w:p>
    <w:p w14:paraId="273E941A" w14:textId="62B9F7F1"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jest ona wykonana zgodnie z umową, obowiązującymi przepisami i normami</w:t>
      </w:r>
      <w:r>
        <w:rPr>
          <w:bCs w:val="0"/>
          <w:color w:val="auto"/>
          <w:lang w:eastAsia="en-US"/>
        </w:rPr>
        <w:t>,</w:t>
      </w:r>
      <w:r w:rsidRPr="000047FD">
        <w:rPr>
          <w:bCs w:val="0"/>
          <w:color w:val="auto"/>
          <w:lang w:eastAsia="en-US"/>
        </w:rPr>
        <w:t xml:space="preserve"> w tym ustawą Pzp w zakresie, o którym mowa w ust. </w:t>
      </w:r>
      <w:r w:rsidR="009764B1">
        <w:rPr>
          <w:bCs w:val="0"/>
          <w:color w:val="auto"/>
          <w:lang w:eastAsia="en-US"/>
        </w:rPr>
        <w:t>6</w:t>
      </w:r>
      <w:r w:rsidRPr="000047FD">
        <w:rPr>
          <w:bCs w:val="0"/>
          <w:color w:val="auto"/>
          <w:lang w:eastAsia="en-US"/>
        </w:rPr>
        <w:t xml:space="preserve"> powyżej oraz zasadami wiedzy technicznej,</w:t>
      </w:r>
    </w:p>
    <w:p w14:paraId="26C46697" w14:textId="77777777"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0047FD" w:rsidRDefault="00F474BE" w:rsidP="00F61225">
      <w:pPr>
        <w:widowControl/>
        <w:numPr>
          <w:ilvl w:val="1"/>
          <w:numId w:val="29"/>
        </w:numPr>
        <w:suppressAutoHyphens w:val="0"/>
        <w:overflowPunct/>
        <w:ind w:left="284" w:hanging="284"/>
        <w:textAlignment w:val="auto"/>
        <w:rPr>
          <w:rFonts w:cs="Times New Roman"/>
          <w:bCs w:val="0"/>
          <w:color w:val="auto"/>
          <w:lang w:eastAsia="en-US"/>
        </w:rPr>
      </w:pPr>
      <w:r w:rsidRPr="000047FD">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E65103"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5093D65E" w14:textId="77777777" w:rsidR="00F474BE" w:rsidRPr="006D3AF2" w:rsidRDefault="00F474BE" w:rsidP="00F474BE">
      <w:pPr>
        <w:autoSpaceDE w:val="0"/>
        <w:autoSpaceDN w:val="0"/>
        <w:adjustRightInd w:val="0"/>
        <w:jc w:val="center"/>
        <w:rPr>
          <w:rFonts w:cs="Verdana,Bold"/>
          <w:b/>
          <w:bCs w:val="0"/>
          <w:color w:val="auto"/>
        </w:rPr>
      </w:pPr>
      <w:r w:rsidRPr="006D3AF2">
        <w:rPr>
          <w:rFonts w:cs="Verdana,Bold"/>
          <w:b/>
          <w:bCs w:val="0"/>
          <w:color w:val="auto"/>
        </w:rPr>
        <w:t>§ 2</w:t>
      </w:r>
    </w:p>
    <w:p w14:paraId="5293A5F8" w14:textId="77777777" w:rsidR="00F474BE" w:rsidRDefault="00F474BE" w:rsidP="00F474BE">
      <w:pPr>
        <w:autoSpaceDE w:val="0"/>
        <w:autoSpaceDN w:val="0"/>
        <w:adjustRightInd w:val="0"/>
        <w:jc w:val="center"/>
        <w:rPr>
          <w:rFonts w:cs="Verdana,Bold"/>
          <w:b/>
          <w:bCs w:val="0"/>
          <w:color w:val="auto"/>
          <w:u w:val="single"/>
        </w:rPr>
      </w:pPr>
      <w:r w:rsidRPr="006D3AF2">
        <w:rPr>
          <w:rFonts w:cs="Verdana,Bold"/>
          <w:b/>
          <w:bCs w:val="0"/>
          <w:color w:val="auto"/>
          <w:u w:val="single"/>
        </w:rPr>
        <w:t>OBOWIĄZKI, ODOWIEDZIALNOŚĆ WYKONAWCY</w:t>
      </w:r>
    </w:p>
    <w:p w14:paraId="0553026C" w14:textId="77777777" w:rsidR="00F474BE" w:rsidRPr="00B7456F" w:rsidRDefault="00F474BE" w:rsidP="00F61225">
      <w:pPr>
        <w:numPr>
          <w:ilvl w:val="3"/>
          <w:numId w:val="8"/>
        </w:numPr>
        <w:tabs>
          <w:tab w:val="left" w:pos="284"/>
        </w:tabs>
        <w:ind w:hanging="3589"/>
      </w:pPr>
      <w:r w:rsidRPr="00B7456F">
        <w:t>Do obowiązków Wykonawcy należy:</w:t>
      </w:r>
    </w:p>
    <w:p w14:paraId="5C90AF37" w14:textId="77777777" w:rsidR="00F474BE" w:rsidRPr="008D77BD"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wykonanie przedmiotu zamówienia zgodnie z dokumentacją projektową, obowiązującymi przepisami i normami oraz zasadami wiedzy technicznej,</w:t>
      </w:r>
    </w:p>
    <w:p w14:paraId="359EC3D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6CC20C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uzyskanie wszelkich danych i materiałów niezbędnych do wykonania przedmiotu  zamówienia,</w:t>
      </w:r>
    </w:p>
    <w:p w14:paraId="0011DD3E" w14:textId="77777777" w:rsidR="00F474BE" w:rsidRPr="008D77BD"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8D77BD">
        <w:rPr>
          <w:rFonts w:cs="Times New Roman"/>
          <w:color w:val="auto"/>
          <w:lang w:eastAsia="pl-PL"/>
        </w:rPr>
        <w:t>wykonanie zadania z dołożeniem należytej staranności,</w:t>
      </w:r>
    </w:p>
    <w:p w14:paraId="4861456D" w14:textId="7336E37A"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niezwłoczne sygnalizowanie Zamawiającemu zaistnieni</w:t>
      </w:r>
      <w:r w:rsidR="009F68E0" w:rsidRPr="008D77BD">
        <w:rPr>
          <w:rFonts w:cs="Times New Roman"/>
          <w:color w:val="auto"/>
          <w:lang w:eastAsia="pl-PL"/>
        </w:rPr>
        <w:t>a</w:t>
      </w:r>
      <w:r w:rsidRPr="008D77BD">
        <w:rPr>
          <w:rFonts w:cs="Times New Roman"/>
          <w:color w:val="auto"/>
          <w:lang w:eastAsia="pl-PL"/>
        </w:rPr>
        <w:t xml:space="preserve"> istotnych problemów,  których Wykonawca, mimo dołożenia należytej staranności nie będzie w stanie rozwiązać we własnym zakresie. Zamawiający zastrzega jednak, że nie będzie  </w:t>
      </w:r>
      <w:r w:rsidRPr="008D77BD">
        <w:rPr>
          <w:rFonts w:cs="Times New Roman"/>
          <w:color w:val="auto"/>
          <w:lang w:eastAsia="pl-PL"/>
        </w:rPr>
        <w:lastRenderedPageBreak/>
        <w:t>wykonywał za Wykonawcę działań, do których Wykonawca zobowiązał się na  podstawie zawartej umowy,</w:t>
      </w:r>
    </w:p>
    <w:p w14:paraId="56B13F63"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8D77BD">
        <w:rPr>
          <w:rFonts w:cs="Times New Roman"/>
          <w:color w:val="auto"/>
          <w:lang w:eastAsia="pl-PL"/>
        </w:rPr>
        <w:t>stosowanie materiałów odpowiadających wymogom dla wyrobów dopuszczonych do obrotu i stosowania w budownictwie zgodnie z ustawą Prawo Budowlane i przepisami wykonawczymi do ustawy oraz zaleceniami inspektora nadzoru inwestorskiego,</w:t>
      </w:r>
    </w:p>
    <w:p w14:paraId="68D9A9CE" w14:textId="47981B89"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Arial"/>
          <w:bCs w:val="0"/>
          <w:color w:val="auto"/>
          <w:lang w:eastAsia="pl-PL"/>
        </w:rPr>
        <w:t>przestrzeganie przepisów ustawy z dnia 14 grudnia 2012 roku o odpadach (</w:t>
      </w:r>
      <w:r w:rsidR="005523F3">
        <w:rPr>
          <w:rFonts w:cs="Arial"/>
          <w:bCs w:val="0"/>
          <w:color w:val="auto"/>
          <w:lang w:eastAsia="pl-PL"/>
        </w:rPr>
        <w:t xml:space="preserve">t.j. </w:t>
      </w:r>
      <w:r w:rsidRPr="008D77BD">
        <w:rPr>
          <w:rFonts w:cs="Arial"/>
          <w:bCs w:val="0"/>
          <w:color w:val="auto"/>
          <w:lang w:eastAsia="pl-PL"/>
        </w:rPr>
        <w:t xml:space="preserve">Dz. U. z </w:t>
      </w:r>
      <w:r w:rsidR="005523F3" w:rsidRPr="008D77BD">
        <w:rPr>
          <w:rFonts w:cs="Arial"/>
          <w:bCs w:val="0"/>
          <w:color w:val="auto"/>
          <w:lang w:eastAsia="pl-PL"/>
        </w:rPr>
        <w:t>201</w:t>
      </w:r>
      <w:r w:rsidR="005523F3">
        <w:rPr>
          <w:rFonts w:cs="Arial"/>
          <w:bCs w:val="0"/>
          <w:color w:val="auto"/>
          <w:lang w:eastAsia="pl-PL"/>
        </w:rPr>
        <w:t>9</w:t>
      </w:r>
      <w:r w:rsidR="005523F3" w:rsidRPr="008D77BD">
        <w:rPr>
          <w:rFonts w:cs="Arial"/>
          <w:bCs w:val="0"/>
          <w:color w:val="auto"/>
          <w:lang w:eastAsia="pl-PL"/>
        </w:rPr>
        <w:t xml:space="preserve"> </w:t>
      </w:r>
      <w:r w:rsidRPr="008D77BD">
        <w:rPr>
          <w:rFonts w:cs="Arial"/>
          <w:bCs w:val="0"/>
          <w:color w:val="auto"/>
          <w:lang w:eastAsia="pl-PL"/>
        </w:rPr>
        <w:t xml:space="preserve">r. poz. </w:t>
      </w:r>
      <w:r w:rsidR="005523F3">
        <w:rPr>
          <w:rFonts w:cs="Arial"/>
          <w:bCs w:val="0"/>
          <w:color w:val="auto"/>
          <w:lang w:eastAsia="pl-PL"/>
        </w:rPr>
        <w:t>701</w:t>
      </w:r>
      <w:r w:rsidR="005523F3" w:rsidRPr="008D77BD">
        <w:rPr>
          <w:rFonts w:cs="Arial"/>
          <w:bCs w:val="0"/>
          <w:color w:val="auto"/>
          <w:lang w:eastAsia="pl-PL"/>
        </w:rPr>
        <w:t xml:space="preserve"> </w:t>
      </w:r>
      <w:r w:rsidRPr="008D77BD">
        <w:rPr>
          <w:rFonts w:cs="Arial"/>
          <w:bCs w:val="0"/>
          <w:color w:val="auto"/>
          <w:lang w:eastAsia="pl-PL"/>
        </w:rPr>
        <w:t>ze zm.). Wywóz odpadów budowlanych i składowanie ich na zorganizowanym wysypisku odbywa się na koszt Wykonawcy,</w:t>
      </w:r>
    </w:p>
    <w:p w14:paraId="015432C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współpraca z projektantem i prowadzenie robót pod jego nadzorem autorskim,</w:t>
      </w:r>
    </w:p>
    <w:p w14:paraId="796C37D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uzyskanie niezbędnych uzgodnień oraz opinii,</w:t>
      </w:r>
    </w:p>
    <w:p w14:paraId="47A85CA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zapewnieni</w:t>
      </w:r>
      <w:r w:rsidRPr="008D77BD">
        <w:rPr>
          <w:rFonts w:cs="Arial"/>
          <w:bCs w:val="0"/>
          <w:color w:val="auto"/>
          <w:lang w:eastAsia="pl-PL"/>
        </w:rPr>
        <w:t>e</w:t>
      </w:r>
      <w:r w:rsidRPr="008D77BD">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D77BD">
        <w:rPr>
          <w:rFonts w:cs="Arial"/>
          <w:bCs w:val="0"/>
          <w:color w:val="auto"/>
          <w:lang w:eastAsia="pl-PL"/>
        </w:rPr>
        <w:t xml:space="preserve"> posiada aktualne </w:t>
      </w:r>
      <w:r w:rsidRPr="008D77BD">
        <w:rPr>
          <w:rFonts w:eastAsia="Calibri" w:cs="Arial"/>
          <w:bCs w:val="0"/>
          <w:color w:val="auto"/>
          <w:lang w:eastAsia="pl-PL"/>
        </w:rPr>
        <w:t>zaświadczenie o przynależności do Okręgowej Izby Inżynierów Budownictwa,</w:t>
      </w:r>
    </w:p>
    <w:p w14:paraId="20F79E2E"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przekazanie Zamawiającemu oświadczenia kierownika budowy o podjęciu obowiązków,</w:t>
      </w:r>
    </w:p>
    <w:p w14:paraId="724875C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wskazanie propozycji lokalizacji zaplecza budowy; </w:t>
      </w:r>
      <w:r w:rsidRPr="008D77BD">
        <w:rPr>
          <w:bCs w:val="0"/>
          <w:lang w:eastAsia="pl-PL"/>
        </w:rPr>
        <w:t>uzgodnienie lokalizacji zaplecza budowy z Zamawiającym, a po zakończeniu robót do przywrócenia terenu zaplecza budowy do stanu pierwotnego</w:t>
      </w:r>
      <w:r w:rsidRPr="008D77BD">
        <w:rPr>
          <w:rFonts w:cs="Times New Roman"/>
          <w:bCs w:val="0"/>
          <w:color w:val="auto"/>
          <w:lang w:eastAsia="pl-PL"/>
        </w:rPr>
        <w:t xml:space="preserve">, </w:t>
      </w:r>
    </w:p>
    <w:p w14:paraId="44171330" w14:textId="77777777" w:rsidR="00F474BE" w:rsidRPr="006E225A"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protokolarne przejęcie terenu, na którym będą wykonywane roboty,</w:t>
      </w:r>
    </w:p>
    <w:p w14:paraId="4447E11E" w14:textId="5A2B17B8" w:rsidR="00F474BE" w:rsidRPr="006E225A" w:rsidRDefault="00F474BE" w:rsidP="006E225A">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urządzenie </w:t>
      </w:r>
      <w:r w:rsidR="006E225A">
        <w:rPr>
          <w:rFonts w:cs="Times New Roman"/>
          <w:bCs w:val="0"/>
          <w:color w:val="auto"/>
          <w:lang w:eastAsia="pl-PL"/>
        </w:rPr>
        <w:t>terenu budowy i zaplecza budowy,</w:t>
      </w:r>
    </w:p>
    <w:p w14:paraId="14941D1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3B68046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zapewnienie </w:t>
      </w:r>
      <w:r w:rsidRPr="006E225A">
        <w:rPr>
          <w:rFonts w:cs="Times New Roman"/>
          <w:color w:val="auto"/>
          <w:lang w:eastAsia="pl-PL"/>
        </w:rPr>
        <w:t>dojazdu</w:t>
      </w:r>
      <w:r w:rsidRPr="008D77BD">
        <w:rPr>
          <w:rFonts w:cs="Times New Roman"/>
          <w:color w:val="auto"/>
          <w:lang w:eastAsia="pl-PL"/>
        </w:rPr>
        <w:t xml:space="preserve"> i dojścia do wszystkich obiektów zlokalizowanych w rejonie budowy,</w:t>
      </w:r>
    </w:p>
    <w:p w14:paraId="721DB08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sporządzenie planu BIOZ przed rozpoczęciem prac,</w:t>
      </w:r>
    </w:p>
    <w:p w14:paraId="780B0429" w14:textId="4B2D2F06"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ochrona mienia, </w:t>
      </w:r>
      <w:r w:rsidR="005523F3" w:rsidRPr="008D77BD">
        <w:rPr>
          <w:rFonts w:cs="Times New Roman"/>
          <w:color w:val="auto"/>
          <w:lang w:eastAsia="pl-PL"/>
        </w:rPr>
        <w:t>zabezpieczeni</w:t>
      </w:r>
      <w:r w:rsidR="005523F3">
        <w:rPr>
          <w:rFonts w:cs="Times New Roman"/>
          <w:color w:val="auto"/>
          <w:lang w:eastAsia="pl-PL"/>
        </w:rPr>
        <w:t>e</w:t>
      </w:r>
      <w:r w:rsidR="005523F3" w:rsidRPr="008D77BD">
        <w:rPr>
          <w:rFonts w:cs="Times New Roman"/>
          <w:color w:val="auto"/>
          <w:lang w:eastAsia="pl-PL"/>
        </w:rPr>
        <w:t xml:space="preserve"> </w:t>
      </w:r>
      <w:r w:rsidRPr="008D77BD">
        <w:rPr>
          <w:rFonts w:cs="Times New Roman"/>
          <w:color w:val="auto"/>
          <w:lang w:eastAsia="pl-PL"/>
        </w:rPr>
        <w:t>przeciwpożarowe, przestrzeganie przepisów BHP, utrzymanie ogólnego porządku na terenie budowy,</w:t>
      </w:r>
    </w:p>
    <w:p w14:paraId="59AB8B4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przestrzeganie w czasie prowadzenia robót wszelkich przepisów dotyczących ochrony środowiska naturalnego,</w:t>
      </w:r>
    </w:p>
    <w:p w14:paraId="250C3DA0"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prowadzenie dziennika budowy, księgi obmiaru robót,</w:t>
      </w:r>
    </w:p>
    <w:p w14:paraId="2756DF6B" w14:textId="42645E0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547FE0">
        <w:rPr>
          <w:rFonts w:cs="Times New Roman"/>
          <w:bCs w:val="0"/>
          <w:color w:val="auto"/>
          <w:lang w:eastAsia="pl-PL"/>
        </w:rPr>
        <w:t>opracowanie harmonogramu finansowo – rzeczowego oraz przekazanie Zamawiającemu ww. harmonogramu w terminie 7 dni od dnia podpisania umowy,</w:t>
      </w:r>
    </w:p>
    <w:p w14:paraId="4AC5CDBC"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opracowanie i uzgodnienie z Zamawiającym projektu organizacji ruchu związanego z realizacją zadania, w tym:</w:t>
      </w:r>
    </w:p>
    <w:p w14:paraId="2172722D"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lastRenderedPageBreak/>
        <w:t>obsługą budowy (dojazd sprzętu, dowóz materiałów),</w:t>
      </w:r>
    </w:p>
    <w:p w14:paraId="3E92E9C3"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t>z ruchem pieszym i pieszo-rowerowym,</w:t>
      </w:r>
    </w:p>
    <w:p w14:paraId="2403DC35" w14:textId="73DBB1A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zapewnienie na koszt własny bieżącej obsługi geotechnicznej i geodezyjnej, łącznie z geodezyjną inwentaryzacją wszelkich robót, zatwierdzoną przez </w:t>
      </w:r>
      <w:r w:rsidRPr="008D77BD">
        <w:rPr>
          <w:rFonts w:cs="Times New Roman"/>
          <w:color w:val="auto"/>
          <w:lang w:eastAsia="pl-PL"/>
        </w:rPr>
        <w:t>Zarząd Geodezji, Kartografii i Katastru Miejskiego</w:t>
      </w:r>
      <w:r w:rsidRPr="008D77BD">
        <w:rPr>
          <w:rFonts w:cs="Times New Roman"/>
          <w:bCs w:val="0"/>
          <w:color w:val="auto"/>
          <w:lang w:eastAsia="pl-PL"/>
        </w:rPr>
        <w:t xml:space="preserve"> we Wrocławiu, a także dokonanie aktualizacji geodezyjnej mapy zasadniczej powykonawczej, sporządzenie wykazu zmian danych ewidencyjnych i po zatwierdzeniu przez</w:t>
      </w:r>
      <w:r w:rsidRPr="008D77BD">
        <w:rPr>
          <w:rFonts w:cs="Times New Roman"/>
          <w:bCs w:val="0"/>
          <w:snapToGrid w:val="0"/>
          <w:color w:val="auto"/>
          <w:lang w:eastAsia="pl-PL"/>
        </w:rPr>
        <w:t xml:space="preserve"> </w:t>
      </w:r>
      <w:r w:rsidRPr="008D77BD">
        <w:rPr>
          <w:rFonts w:cs="Times New Roman"/>
          <w:color w:val="auto"/>
          <w:lang w:eastAsia="pl-PL"/>
        </w:rPr>
        <w:t>Zarząd Geodezji, Kar</w:t>
      </w:r>
      <w:r w:rsidR="00E74A60">
        <w:rPr>
          <w:rFonts w:cs="Times New Roman"/>
          <w:color w:val="auto"/>
          <w:lang w:eastAsia="pl-PL"/>
        </w:rPr>
        <w:t xml:space="preserve">tografii i </w:t>
      </w:r>
      <w:r w:rsidRPr="008D77BD">
        <w:rPr>
          <w:rFonts w:cs="Times New Roman"/>
          <w:color w:val="auto"/>
          <w:lang w:eastAsia="pl-PL"/>
        </w:rPr>
        <w:t>Katastru Miejskiego</w:t>
      </w:r>
      <w:r w:rsidRPr="008D77BD">
        <w:rPr>
          <w:rFonts w:cs="Times New Roman"/>
          <w:bCs w:val="0"/>
          <w:color w:val="auto"/>
          <w:lang w:eastAsia="pl-PL"/>
        </w:rPr>
        <w:t xml:space="preserve"> we Wrocławiu przekazanie Zamawiającemu (3 egzemplarze powykonawczej mapy sytuacyjno – wysokościowej w skali 1:500),</w:t>
      </w:r>
    </w:p>
    <w:p w14:paraId="4323A470" w14:textId="6F7698EE"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naprawienie wszelkich szkód powstałych z winy Wykonawcy w trakcie </w:t>
      </w:r>
      <w:r w:rsidR="0029121C">
        <w:rPr>
          <w:rFonts w:cs="Times New Roman"/>
          <w:bCs w:val="0"/>
          <w:color w:val="auto"/>
          <w:lang w:eastAsia="pl-PL"/>
        </w:rPr>
        <w:t xml:space="preserve">lub w związku z </w:t>
      </w:r>
      <w:r w:rsidRPr="008D77BD">
        <w:rPr>
          <w:rFonts w:cs="Times New Roman"/>
          <w:bCs w:val="0"/>
          <w:color w:val="auto"/>
          <w:lang w:eastAsia="pl-PL"/>
        </w:rPr>
        <w:t>realizacj</w:t>
      </w:r>
      <w:r w:rsidR="0029121C">
        <w:rPr>
          <w:rFonts w:cs="Times New Roman"/>
          <w:bCs w:val="0"/>
          <w:color w:val="auto"/>
          <w:lang w:eastAsia="pl-PL"/>
        </w:rPr>
        <w:t>ą</w:t>
      </w:r>
      <w:r w:rsidRPr="008D77BD">
        <w:rPr>
          <w:rFonts w:cs="Times New Roman"/>
          <w:bCs w:val="0"/>
          <w:color w:val="auto"/>
          <w:lang w:eastAsia="pl-PL"/>
        </w:rPr>
        <w:t xml:space="preserve"> robót oraz </w:t>
      </w:r>
      <w:r w:rsidR="0029121C" w:rsidRPr="008D77BD">
        <w:rPr>
          <w:rFonts w:cs="Times New Roman"/>
          <w:bCs w:val="0"/>
          <w:color w:val="auto"/>
          <w:lang w:eastAsia="pl-PL"/>
        </w:rPr>
        <w:t>doprowadzeni</w:t>
      </w:r>
      <w:r w:rsidR="0029121C">
        <w:rPr>
          <w:rFonts w:cs="Times New Roman"/>
          <w:bCs w:val="0"/>
          <w:color w:val="auto"/>
          <w:lang w:eastAsia="pl-PL"/>
        </w:rPr>
        <w:t>e</w:t>
      </w:r>
      <w:r w:rsidR="0029121C" w:rsidRPr="008D77BD">
        <w:rPr>
          <w:rFonts w:cs="Times New Roman"/>
          <w:bCs w:val="0"/>
          <w:color w:val="auto"/>
          <w:lang w:eastAsia="pl-PL"/>
        </w:rPr>
        <w:t xml:space="preserve"> </w:t>
      </w:r>
      <w:r w:rsidRPr="008D77BD">
        <w:rPr>
          <w:rFonts w:cs="Times New Roman"/>
          <w:bCs w:val="0"/>
          <w:color w:val="auto"/>
          <w:lang w:eastAsia="pl-PL"/>
        </w:rPr>
        <w:t>terenu budowy do stanu pierwotnego po zakończeniu robót,</w:t>
      </w:r>
    </w:p>
    <w:p w14:paraId="49682598"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uporządkowanie terenu budowy oraz zaplecza budowy po zakończeniu robót </w:t>
      </w:r>
      <w:r w:rsidRPr="008D77BD">
        <w:rPr>
          <w:rFonts w:cs="Times New Roman"/>
          <w:color w:val="auto"/>
          <w:lang w:eastAsia="pl-PL"/>
        </w:rPr>
        <w:br/>
        <w:t>i przekazanie go protokołem zdawczo-odbiorczym Zamawiającemu w dacie odbioru końcowego robót,</w:t>
      </w:r>
    </w:p>
    <w:p w14:paraId="3B7707F1"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przestrzeganie wymagań dotyczących transportu w czasie prowadzenia robót                     i wywozu oraz dowozu materiałów budowlanych, </w:t>
      </w:r>
    </w:p>
    <w:p w14:paraId="60788C9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przestrzeganie podczas robót budowlanych ochrony istniejącej szaty roślinnej,                     a w razie potrzeby niezbędnego zabezpieczenia szaty roślinnej oraz otoczenia,</w:t>
      </w:r>
    </w:p>
    <w:p w14:paraId="0BB5F66A"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 przypadku konieczności dodatkowego (poza ustalonym już terenem budowy) zajęcia terenu, Wykonawca powinien ten fakt wyprzedzająco uzgodnić                             z Zamawiającym, </w:t>
      </w:r>
    </w:p>
    <w:p w14:paraId="5EBB028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zawiadomienie inspektora nadzoru inwestorskiego z 3-dniowym wyprzedzeniem </w:t>
      </w:r>
      <w:r w:rsidRPr="008D77BD">
        <w:rPr>
          <w:rFonts w:cs="Times New Roman"/>
          <w:bCs w:val="0"/>
          <w:color w:val="auto"/>
          <w:lang w:eastAsia="pl-PL"/>
        </w:rPr>
        <w:br/>
        <w:t xml:space="preserve">o terminie robót ulegających zakryciu. Jeżeli Wykonawca nie poinformuje </w:t>
      </w:r>
      <w:r w:rsidRPr="008D77BD">
        <w:rPr>
          <w:rFonts w:cs="Times New Roman"/>
          <w:bCs w:val="0"/>
          <w:color w:val="auto"/>
          <w:lang w:eastAsia="pl-PL"/>
        </w:rPr>
        <w:br/>
        <w:t xml:space="preserve">o tych faktach inspektora nadzoru inwestorskiego, zobowiązany będzie na jego   </w:t>
      </w:r>
      <w:r w:rsidRPr="008D77BD">
        <w:rPr>
          <w:rFonts w:cs="Times New Roman"/>
          <w:bCs w:val="0"/>
          <w:color w:val="auto"/>
          <w:lang w:eastAsia="pl-PL"/>
        </w:rPr>
        <w:br/>
        <w:t xml:space="preserve">żądanie odkryć roboty, a następnie przywrócić do stanu poprzedniego na swój </w:t>
      </w:r>
      <w:r w:rsidRPr="008D77BD">
        <w:rPr>
          <w:rFonts w:cs="Times New Roman"/>
          <w:bCs w:val="0"/>
          <w:color w:val="auto"/>
          <w:lang w:eastAsia="pl-PL"/>
        </w:rPr>
        <w:br/>
        <w:t>koszt,</w:t>
      </w:r>
    </w:p>
    <w:p w14:paraId="475C8321" w14:textId="77777777" w:rsidR="00F474BE" w:rsidRPr="008D77BD" w:rsidRDefault="00F474BE" w:rsidP="00F61225">
      <w:pPr>
        <w:widowControl/>
        <w:numPr>
          <w:ilvl w:val="0"/>
          <w:numId w:val="28"/>
        </w:numPr>
        <w:suppressAutoHyphens w:val="0"/>
        <w:overflowPunct/>
        <w:ind w:left="709" w:hanging="425"/>
        <w:contextualSpacing/>
        <w:textAlignment w:val="auto"/>
        <w:rPr>
          <w:rFonts w:eastAsia="Calibri" w:cs="Times New Roman"/>
        </w:rPr>
      </w:pPr>
      <w:r w:rsidRPr="008D77BD">
        <w:rPr>
          <w:rFonts w:cs="Times New Roman"/>
        </w:rPr>
        <w:t>zabezpieczenia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77777777"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 xml:space="preserve">wykonywanie badań zagęszczenia gruntów w miejscach wykonania wykopów oraz dołączenie wyników badań do dokumentacji powykonawczej, </w:t>
      </w:r>
    </w:p>
    <w:p w14:paraId="26F9A6DC" w14:textId="4A0D03BB"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uzyskanie w Wydziale Architektury i Budownictwa Urzędu Miejskiego Wrocławia decyzji o „pozwoleniu na budowę”</w:t>
      </w:r>
      <w:r w:rsidR="003376B7" w:rsidRPr="00713AFD">
        <w:rPr>
          <w:rFonts w:cs="Times New Roman"/>
          <w:bCs w:val="0"/>
          <w:color w:val="auto"/>
          <w:lang w:eastAsia="pl-PL"/>
        </w:rPr>
        <w:t xml:space="preserve"> lub zaświadczenia o nie wnoszeniu sprzeciwu,</w:t>
      </w:r>
    </w:p>
    <w:p w14:paraId="52831904" w14:textId="33D5DA1F"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lang w:eastAsia="pl-PL"/>
        </w:rPr>
        <w:t xml:space="preserve">zgłoszenie do właściwego organu nadzoru budowlanego zakończenia robót oraz uzyskanie pozwolenia na użytkowanie lub </w:t>
      </w:r>
      <w:r w:rsidR="0029121C">
        <w:rPr>
          <w:rFonts w:cs="Times New Roman"/>
          <w:lang w:eastAsia="pl-PL"/>
        </w:rPr>
        <w:t>do</w:t>
      </w:r>
      <w:r w:rsidRPr="00713AFD">
        <w:rPr>
          <w:rFonts w:cs="Times New Roman"/>
          <w:lang w:eastAsia="pl-PL"/>
        </w:rPr>
        <w:t>konanie zawi</w:t>
      </w:r>
      <w:r w:rsidR="00AC4A01" w:rsidRPr="00713AFD">
        <w:rPr>
          <w:rFonts w:cs="Times New Roman"/>
          <w:lang w:eastAsia="pl-PL"/>
        </w:rPr>
        <w:t xml:space="preserve">adomienia </w:t>
      </w:r>
      <w:r w:rsidR="00AC4A01" w:rsidRPr="00713AFD">
        <w:rPr>
          <w:rFonts w:cs="Times New Roman"/>
          <w:lang w:eastAsia="pl-PL"/>
        </w:rPr>
        <w:br/>
        <w:t>o zakończeniu budowy,</w:t>
      </w:r>
    </w:p>
    <w:p w14:paraId="0C72002A" w14:textId="2E1DB440" w:rsidR="00F474BE" w:rsidRPr="008D77BD" w:rsidRDefault="0029121C" w:rsidP="008D77BD">
      <w:pPr>
        <w:widowControl/>
        <w:numPr>
          <w:ilvl w:val="0"/>
          <w:numId w:val="28"/>
        </w:numPr>
        <w:suppressAutoHyphens w:val="0"/>
        <w:overflowPunct/>
        <w:autoSpaceDE w:val="0"/>
        <w:autoSpaceDN w:val="0"/>
        <w:adjustRightInd w:val="0"/>
        <w:ind w:hanging="502"/>
        <w:textAlignment w:val="auto"/>
        <w:rPr>
          <w:rFonts w:cs="Times New Roman"/>
          <w:bCs w:val="0"/>
          <w:color w:val="FF0000"/>
          <w:lang w:eastAsia="pl-PL"/>
        </w:rPr>
      </w:pPr>
      <w:r w:rsidRPr="008D77BD">
        <w:rPr>
          <w:rFonts w:cs="Times New Roman"/>
          <w:bCs w:val="0"/>
          <w:color w:val="auto"/>
          <w:lang w:eastAsia="pl-PL"/>
        </w:rPr>
        <w:t>przekazani</w:t>
      </w:r>
      <w:r>
        <w:rPr>
          <w:rFonts w:cs="Times New Roman"/>
          <w:bCs w:val="0"/>
          <w:color w:val="auto"/>
          <w:lang w:eastAsia="pl-PL"/>
        </w:rPr>
        <w:t>e</w:t>
      </w:r>
      <w:r w:rsidRPr="008D77BD">
        <w:rPr>
          <w:rFonts w:cs="Times New Roman"/>
          <w:bCs w:val="0"/>
          <w:color w:val="auto"/>
          <w:lang w:eastAsia="pl-PL"/>
        </w:rPr>
        <w:t xml:space="preserve"> </w:t>
      </w:r>
      <w:r w:rsidR="00F474BE" w:rsidRPr="008D77BD">
        <w:rPr>
          <w:rFonts w:cs="Times New Roman"/>
          <w:bCs w:val="0"/>
          <w:color w:val="auto"/>
          <w:lang w:eastAsia="pl-PL"/>
        </w:rPr>
        <w:t xml:space="preserve">Zamawiającemu Planu ochrony drzew </w:t>
      </w:r>
      <w:r w:rsidR="00296687" w:rsidRPr="008D77BD">
        <w:rPr>
          <w:color w:val="auto"/>
        </w:rPr>
        <w:t>w terminie 14 dni przed dniem rozpoczęcia Etapu 2</w:t>
      </w:r>
      <w:r w:rsidR="00F474BE" w:rsidRPr="008D77BD">
        <w:rPr>
          <w:rFonts w:cs="Times New Roman"/>
          <w:bCs w:val="0"/>
          <w:color w:val="auto"/>
          <w:lang w:eastAsia="pl-PL"/>
        </w:rPr>
        <w:t>,</w:t>
      </w:r>
    </w:p>
    <w:p w14:paraId="0C7CFAB1" w14:textId="6B9440EB"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przekazanie Zamawiającemu dokumentacji powykonawczej budowy, w skład  </w:t>
      </w:r>
      <w:r w:rsidRPr="008D77BD">
        <w:rPr>
          <w:rFonts w:cs="Times New Roman"/>
          <w:bCs w:val="0"/>
          <w:color w:val="auto"/>
          <w:lang w:eastAsia="pl-PL"/>
        </w:rPr>
        <w:br/>
        <w:t>której powinny wejść następujące dokumenty:</w:t>
      </w:r>
    </w:p>
    <w:p w14:paraId="31AA0AF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inwentaryzacja geodezyjna powykonawcza wniesiona w zasób Zarządu Geodezji, Kartografii i Katastru Miejskiego we Wrocławiu,</w:t>
      </w:r>
    </w:p>
    <w:p w14:paraId="6373046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protokoły odbiorów technicznych, atesty, gwarancje i świadectwa pochodzenia</w:t>
      </w:r>
      <w:r w:rsidRPr="008D77BD">
        <w:rPr>
          <w:rFonts w:cs="Times New Roman"/>
          <w:bCs w:val="0"/>
          <w:color w:val="auto"/>
          <w:lang w:eastAsia="pl-PL"/>
        </w:rPr>
        <w:br/>
        <w:t>wbudowanych materiałów i urządzeń,</w:t>
      </w:r>
    </w:p>
    <w:p w14:paraId="4E7C2A52"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dokumentacja powykonawcza obiektu wraz z naniesionymi zmianami dokonanymi w trakcie budowy, potwierdzonymi przez kierownika budowy, inspektora nadzoru inwestorskiego i projektanta,</w:t>
      </w:r>
    </w:p>
    <w:p w14:paraId="0C707C4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lastRenderedPageBreak/>
        <w:t>- dziennik budowy,</w:t>
      </w:r>
    </w:p>
    <w:p w14:paraId="525BBC1A"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oświadczenie kierownika budowy o zgodności wykonania obiektu z projektem,</w:t>
      </w:r>
      <w:r w:rsidRPr="008D77BD">
        <w:rPr>
          <w:rFonts w:cs="Times New Roman"/>
          <w:bCs w:val="0"/>
          <w:color w:val="auto"/>
          <w:lang w:eastAsia="pl-PL"/>
        </w:rPr>
        <w:br/>
        <w:t>obowiązującymi przepisami i polskimi normami,</w:t>
      </w:r>
    </w:p>
    <w:p w14:paraId="244C204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xml:space="preserve">- oświadczenie kierownika budowy o doprowadzeniu do należytego stanu </w:t>
      </w:r>
      <w:r w:rsidRPr="008D77BD">
        <w:rPr>
          <w:rFonts w:cs="Times New Roman"/>
          <w:bCs w:val="0"/>
          <w:color w:val="auto"/>
          <w:lang w:eastAsia="pl-PL"/>
        </w:rPr>
        <w:br/>
        <w:t>i porządku terenu budowy, a także drogi, ulicy lub sąsiedniej nieruchomości                 w przypadku korzystania z nich,</w:t>
      </w:r>
    </w:p>
    <w:p w14:paraId="177E9CFC" w14:textId="77777777" w:rsidR="00F474BE" w:rsidRPr="0004488B"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protokoły badań i sprawozdań.</w:t>
      </w:r>
    </w:p>
    <w:p w14:paraId="6F591F93" w14:textId="4498BEAF"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Pr>
          <w:color w:val="auto"/>
        </w:rPr>
        <w:t>2. </w:t>
      </w:r>
      <w:r w:rsidRPr="006D3AF2">
        <w:rPr>
          <w:rFonts w:eastAsiaTheme="minorEastAsia" w:cstheme="minorBidi"/>
          <w:color w:val="auto"/>
        </w:rPr>
        <w:t>W czasie wykonywania robót Wykonawca ma obowiązek przestrzegać przepis</w:t>
      </w:r>
      <w:r w:rsidR="0029121C">
        <w:rPr>
          <w:rFonts w:eastAsiaTheme="minorEastAsia" w:cstheme="minorBidi"/>
          <w:color w:val="auto"/>
        </w:rPr>
        <w:t>ów</w:t>
      </w:r>
      <w:r w:rsidRPr="006D3AF2">
        <w:rPr>
          <w:rFonts w:eastAsiaTheme="minorEastAsia" w:cstheme="minorBidi"/>
          <w:color w:val="auto"/>
        </w:rPr>
        <w:t xml:space="preserve"> dotyczących </w:t>
      </w:r>
      <w:r w:rsidRPr="006D3AF2">
        <w:rPr>
          <w:rFonts w:eastAsiaTheme="minorEastAsia" w:cstheme="minorBidi"/>
          <w:color w:val="auto"/>
          <w:u w:val="single"/>
        </w:rPr>
        <w:t>ochrony środowiska naturalnego</w:t>
      </w:r>
      <w:r w:rsidRPr="006D3AF2">
        <w:rPr>
          <w:rFonts w:eastAsiaTheme="minorEastAsia" w:cstheme="minorBidi"/>
          <w:color w:val="auto"/>
        </w:rPr>
        <w:t xml:space="preserve">, w tym m.in. </w:t>
      </w:r>
      <w:r w:rsidRPr="006D3AF2">
        <w:rPr>
          <w:color w:val="auto"/>
        </w:rPr>
        <w:t>z zakresu ochrony przyrody, ochrony środowiska, gospodarowania odpadami oraz transportu odpadów</w:t>
      </w:r>
      <w:r>
        <w:rPr>
          <w:color w:val="auto"/>
        </w:rPr>
        <w:t xml:space="preserve"> </w:t>
      </w:r>
      <w:r w:rsidRPr="006D3AF2">
        <w:rPr>
          <w:color w:val="auto"/>
        </w:rPr>
        <w:t>a także postępować zgodnie z obowiązującymi w trakcie realizacji przedmiotu umowy przepisami prawa miejscowego</w:t>
      </w:r>
      <w:r w:rsidRPr="006D3AF2">
        <w:rPr>
          <w:rFonts w:eastAsiaTheme="minorEastAsia" w:cstheme="minorBidi"/>
          <w:color w:val="auto"/>
        </w:rPr>
        <w:t>.</w:t>
      </w:r>
    </w:p>
    <w:p w14:paraId="491D34CD" w14:textId="77777777"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3. </w:t>
      </w:r>
      <w:r w:rsidRPr="006D3AF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77777777" w:rsidR="00F474BE" w:rsidRPr="0031163A"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4. </w:t>
      </w:r>
      <w:r w:rsidRPr="006D3AF2">
        <w:rPr>
          <w:rFonts w:eastAsiaTheme="minorEastAsia" w:cstheme="minorBidi"/>
          <w:color w:val="auto"/>
        </w:rPr>
        <w:t xml:space="preserve">Wykonawca zobowiązany jest prowadzić </w:t>
      </w:r>
      <w:r w:rsidRPr="006D3AF2">
        <w:rPr>
          <w:rFonts w:eastAsiaTheme="minorEastAsia" w:cstheme="minorBidi"/>
          <w:color w:val="auto"/>
          <w:u w:val="single"/>
        </w:rPr>
        <w:t>segregację odpadów</w:t>
      </w:r>
      <w:r w:rsidRPr="006D3AF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31163A">
        <w:rPr>
          <w:rFonts w:eastAsiaTheme="minorEastAsia" w:cstheme="minorBidi"/>
          <w:color w:val="auto"/>
        </w:rPr>
        <w:t xml:space="preserve">przetwarzającego tego typu odpady. </w:t>
      </w:r>
    </w:p>
    <w:p w14:paraId="34833164" w14:textId="19ADF723" w:rsidR="00F474BE" w:rsidRPr="00784B2E" w:rsidRDefault="00F474BE" w:rsidP="00F474BE">
      <w:pPr>
        <w:autoSpaceDE w:val="0"/>
        <w:autoSpaceDN w:val="0"/>
        <w:adjustRightInd w:val="0"/>
        <w:ind w:left="284" w:hanging="426"/>
        <w:rPr>
          <w:rFonts w:eastAsiaTheme="minorEastAsia" w:cstheme="minorBidi"/>
          <w:color w:val="auto"/>
        </w:rPr>
      </w:pPr>
      <w:r w:rsidRPr="0031163A">
        <w:rPr>
          <w:color w:val="auto"/>
        </w:rPr>
        <w:t xml:space="preserve">5.  </w:t>
      </w:r>
      <w:r w:rsidRPr="008D77BD">
        <w:rPr>
          <w:rFonts w:eastAsiaTheme="minorEastAsia" w:cstheme="minorBidi"/>
          <w:color w:val="auto"/>
        </w:rPr>
        <w:t xml:space="preserve">Przy realizacji niniejszej umowy </w:t>
      </w:r>
      <w:r w:rsidRPr="008D77BD">
        <w:rPr>
          <w:rFonts w:eastAsiaTheme="minorEastAsia" w:cstheme="minorBidi"/>
          <w:color w:val="auto"/>
          <w:u w:val="single"/>
        </w:rPr>
        <w:t>odpadami są</w:t>
      </w:r>
      <w:r w:rsidRPr="008D77BD">
        <w:rPr>
          <w:rFonts w:eastAsiaTheme="minorEastAsia" w:cstheme="minorBidi"/>
          <w:color w:val="auto"/>
        </w:rPr>
        <w:t xml:space="preserve"> </w:t>
      </w:r>
      <w:r w:rsidR="0029121C">
        <w:rPr>
          <w:rFonts w:eastAsiaTheme="minorEastAsia" w:cstheme="minorBidi"/>
          <w:color w:val="auto"/>
        </w:rPr>
        <w:t xml:space="preserve">w szczególności </w:t>
      </w:r>
      <w:r w:rsidRPr="008D77BD">
        <w:rPr>
          <w:rFonts w:eastAsiaTheme="minorEastAsia" w:cstheme="minorBidi"/>
          <w:color w:val="auto"/>
        </w:rPr>
        <w:t>materiały pochodzące z robót ziemnych,  w tym: ziemia nieurodzajna, gruz</w:t>
      </w:r>
      <w:r w:rsidRPr="008D77BD">
        <w:rPr>
          <w:color w:val="auto"/>
          <w:szCs w:val="16"/>
        </w:rPr>
        <w:t xml:space="preserve">, </w:t>
      </w:r>
      <w:r w:rsidRPr="008D77BD">
        <w:rPr>
          <w:rFonts w:eastAsiaTheme="minorEastAsia" w:cstheme="minorBidi"/>
          <w:color w:val="auto"/>
        </w:rPr>
        <w:t>które Wykonawca przywiezie na zorganizowane wysypisko odpadów, zlokalizowane najbliżej prowadzonej inwestycji, a Zamawiającemu przedłoży dokument świadczący o oddaniu odpadów na wysypisko. Opłatę za wysypisko ponosić będzie Wykonawca.</w:t>
      </w:r>
    </w:p>
    <w:p w14:paraId="280A9DA0" w14:textId="32D82BB2"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6. </w:t>
      </w:r>
      <w:r w:rsidRPr="006D3AF2">
        <w:rPr>
          <w:rFonts w:eastAsiaTheme="minorEastAsia" w:cstheme="minorBidi"/>
          <w:color w:val="auto"/>
        </w:rPr>
        <w:t xml:space="preserve">Wykonawca musi we własnym zakresie zapewnić </w:t>
      </w:r>
      <w:r w:rsidRPr="006D3AF2">
        <w:rPr>
          <w:rFonts w:eastAsiaTheme="minorEastAsia" w:cstheme="minorBidi"/>
          <w:color w:val="auto"/>
          <w:u w:val="single"/>
        </w:rPr>
        <w:t xml:space="preserve">transport, odbiór i utylizację </w:t>
      </w:r>
      <w:r w:rsidRPr="006D3AF2">
        <w:rPr>
          <w:rFonts w:eastAsiaTheme="minorEastAsia" w:cstheme="minorBidi"/>
          <w:color w:val="auto"/>
        </w:rPr>
        <w:t xml:space="preserve">(w tym segregację odpadów): opakowań zbiorczych materiałów dostarczonych do wykonania robót budowlanych przez podmioty posiadające wymagane obowiązującymi przepisami zezwolenia na prowadzenie działalności w ww. zakresach, zgodnie z ustawą </w:t>
      </w:r>
      <w:r>
        <w:rPr>
          <w:rFonts w:eastAsiaTheme="minorEastAsia" w:cstheme="minorBidi"/>
          <w:color w:val="auto"/>
        </w:rPr>
        <w:t xml:space="preserve">                       </w:t>
      </w:r>
      <w:r w:rsidRPr="006D3AF2">
        <w:rPr>
          <w:rFonts w:eastAsiaTheme="minorEastAsia" w:cstheme="minorBidi"/>
          <w:color w:val="auto"/>
        </w:rPr>
        <w:t>o odpadach.</w:t>
      </w:r>
    </w:p>
    <w:p w14:paraId="3A4DCF5D" w14:textId="77777777" w:rsidR="00F474BE" w:rsidRPr="006D3AF2" w:rsidRDefault="00F474BE" w:rsidP="00F474BE">
      <w:pPr>
        <w:tabs>
          <w:tab w:val="left" w:pos="567"/>
        </w:tabs>
        <w:autoSpaceDE w:val="0"/>
        <w:autoSpaceDN w:val="0"/>
        <w:adjustRightInd w:val="0"/>
        <w:ind w:left="284" w:hanging="284"/>
        <w:rPr>
          <w:color w:val="auto"/>
        </w:rPr>
      </w:pPr>
      <w:r>
        <w:rPr>
          <w:color w:val="auto"/>
        </w:rPr>
        <w:t>7.</w:t>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561908E0"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6B4F178E"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przekazać plan zarządzania odpadami podwykonawcom,</w:t>
      </w:r>
    </w:p>
    <w:p w14:paraId="544798D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59BEA267"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01693BC3"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5EA6F9A8" w14:textId="77777777" w:rsidR="00F474BE"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6C48B75" w14:textId="77777777" w:rsidR="00F474BE" w:rsidRPr="00AB7268" w:rsidRDefault="00F474BE" w:rsidP="00F61225">
      <w:pPr>
        <w:pStyle w:val="Akapitzlist"/>
        <w:widowControl/>
        <w:numPr>
          <w:ilvl w:val="0"/>
          <w:numId w:val="24"/>
        </w:numPr>
        <w:tabs>
          <w:tab w:val="left" w:pos="426"/>
        </w:tabs>
        <w:suppressAutoHyphens w:val="0"/>
        <w:kinsoku w:val="0"/>
        <w:spacing w:line="276" w:lineRule="auto"/>
        <w:ind w:left="567" w:hanging="284"/>
        <w:contextualSpacing w:val="0"/>
        <w:rPr>
          <w:rFonts w:ascii="Verdana" w:eastAsiaTheme="minorEastAsia" w:hAnsi="Verdana" w:cstheme="minorBidi"/>
          <w:color w:val="auto"/>
          <w:sz w:val="20"/>
          <w:szCs w:val="20"/>
        </w:rPr>
      </w:pPr>
      <w:r w:rsidRPr="00AB7268">
        <w:rPr>
          <w:rFonts w:ascii="Verdana" w:eastAsiaTheme="minorEastAsia" w:hAnsi="Verdana" w:cstheme="minorBidi"/>
          <w:color w:val="auto"/>
          <w:sz w:val="20"/>
          <w:szCs w:val="20"/>
        </w:rPr>
        <w:t xml:space="preserve">wybrać dostawców, stosujących i odbierających zwracane palety i kontenery </w:t>
      </w:r>
      <w:r>
        <w:rPr>
          <w:rFonts w:ascii="Verdana" w:eastAsiaTheme="minorEastAsia" w:hAnsi="Verdana" w:cstheme="minorBidi"/>
          <w:color w:val="auto"/>
          <w:sz w:val="20"/>
          <w:szCs w:val="20"/>
        </w:rPr>
        <w:t xml:space="preserve">                       </w:t>
      </w:r>
      <w:r w:rsidRPr="00AB7268">
        <w:rPr>
          <w:rFonts w:ascii="Verdana" w:eastAsiaTheme="minorEastAsia" w:hAnsi="Verdana" w:cstheme="minorBidi"/>
          <w:color w:val="auto"/>
          <w:sz w:val="20"/>
          <w:szCs w:val="20"/>
        </w:rPr>
        <w:t>(np. europalety).</w:t>
      </w:r>
    </w:p>
    <w:p w14:paraId="7D26D0C8" w14:textId="2A1129A0"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 xml:space="preserve">8. Materiał z rozbiórki, niewykorzystany w ramach niniejszego zamówienia  a nadający się do ponownego wbudowania, należy oczyścić i przewieźć na składowisko </w:t>
      </w:r>
      <w:r w:rsidRPr="006D3AF2">
        <w:rPr>
          <w:rFonts w:eastAsiaTheme="minorEastAsia" w:cstheme="minorBidi"/>
          <w:color w:val="auto"/>
        </w:rPr>
        <w:lastRenderedPageBreak/>
        <w:t>wyznaczone przez Zamawiającego.</w:t>
      </w:r>
    </w:p>
    <w:p w14:paraId="55247B38" w14:textId="77777777"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9. Zamawiający wymaga, aby dostawa materiałów do przeprowadzenia robót budowlanych była wykonana przy użyciu pojazdów spełniających europejskie normy emisji spalin.</w:t>
      </w:r>
    </w:p>
    <w:p w14:paraId="73980934" w14:textId="375AFC25" w:rsidR="00F474BE" w:rsidRDefault="00F474BE" w:rsidP="00F474BE">
      <w:pPr>
        <w:autoSpaceDE w:val="0"/>
        <w:autoSpaceDN w:val="0"/>
        <w:adjustRightInd w:val="0"/>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w:t>
      </w:r>
      <w:r w:rsidRPr="00BA1E36">
        <w:rPr>
          <w:rFonts w:cs="Arial"/>
          <w:color w:val="auto"/>
        </w:rPr>
        <w:t xml:space="preserve">obowiązków, określonych w ust. </w:t>
      </w:r>
      <w:r w:rsidR="0029121C">
        <w:rPr>
          <w:rFonts w:cs="Arial"/>
          <w:color w:val="auto"/>
        </w:rPr>
        <w:t>2-</w:t>
      </w:r>
      <w:r w:rsidRPr="00BA1E36">
        <w:rPr>
          <w:rFonts w:cs="Arial"/>
          <w:color w:val="auto"/>
        </w:rPr>
        <w:t xml:space="preserve">9 powyżej, a Wykonawca </w:t>
      </w:r>
      <w:r w:rsidRPr="00B21971">
        <w:rPr>
          <w:rFonts w:cs="Arial"/>
          <w:color w:val="auto"/>
        </w:rPr>
        <w:t xml:space="preserve">zobowiązany jest do ich bieżącego wykonywania, pod rygorem zastosowania sankcji wskazanych w </w:t>
      </w:r>
      <w:r w:rsidRPr="00B21971">
        <w:rPr>
          <w:rFonts w:cs="Verdana,Bold"/>
          <w:color w:val="auto"/>
        </w:rPr>
        <w:t>§ 11 niniejszej umowy</w:t>
      </w:r>
      <w:r w:rsidR="0029121C">
        <w:rPr>
          <w:rFonts w:cs="Verdana,Bold"/>
          <w:color w:val="auto"/>
        </w:rPr>
        <w:t xml:space="preserve"> oraz odpowiedzialności na zasadach ogólnych.</w:t>
      </w:r>
    </w:p>
    <w:p w14:paraId="2AA60561" w14:textId="336CC949" w:rsidR="00F474BE" w:rsidRPr="000D5941" w:rsidRDefault="00F474BE" w:rsidP="00F474BE">
      <w:pPr>
        <w:autoSpaceDE w:val="0"/>
        <w:autoSpaceDN w:val="0"/>
        <w:adjustRightInd w:val="0"/>
        <w:ind w:left="284" w:hanging="284"/>
        <w:rPr>
          <w:rFonts w:cs="Verdana,Bold"/>
          <w:color w:val="auto"/>
        </w:rPr>
      </w:pPr>
      <w:r w:rsidRPr="000047FD">
        <w:rPr>
          <w:color w:val="auto"/>
        </w:rPr>
        <w:t xml:space="preserve">11. Wykonawca </w:t>
      </w:r>
      <w:r w:rsidRPr="000D5941">
        <w:rPr>
          <w:color w:val="auto"/>
        </w:rPr>
        <w:t>zobowiązuje się do przeniesienia na rzecz Zamawiającego, w dacie protokolarnego odbioru przedmiotu umowy</w:t>
      </w:r>
      <w:r w:rsidR="0029121C">
        <w:rPr>
          <w:color w:val="auto"/>
        </w:rPr>
        <w:t>,</w:t>
      </w:r>
      <w:r w:rsidRPr="000D5941">
        <w:rPr>
          <w:color w:val="auto"/>
        </w:rPr>
        <w:t xml:space="preserve"> całości autorskich praw majątkowych do opracowanej w ramach niniejszej umowy dokumentacji </w:t>
      </w:r>
      <w:r w:rsidR="0029121C">
        <w:rPr>
          <w:color w:val="auto"/>
        </w:rPr>
        <w:t xml:space="preserve">na wszystkich znanych polach eksploatacji, a </w:t>
      </w:r>
      <w:r w:rsidRPr="000D5941">
        <w:rPr>
          <w:color w:val="auto"/>
        </w:rPr>
        <w:t>w szczególności:</w:t>
      </w:r>
    </w:p>
    <w:p w14:paraId="3E292CE2"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obrotu oryginałem albo egzemplarzami, na których utwór utrwalono - wprowadzanie do obrotu, użyczenie lub najem oryginału albo egzemplarzy;</w:t>
      </w:r>
    </w:p>
    <w:p w14:paraId="74257F12" w14:textId="77777777" w:rsidR="00F474BE" w:rsidRPr="000D5941" w:rsidRDefault="00F474BE" w:rsidP="00F61225">
      <w:pPr>
        <w:widowControl/>
        <w:numPr>
          <w:ilvl w:val="0"/>
          <w:numId w:val="32"/>
        </w:numPr>
        <w:tabs>
          <w:tab w:val="right" w:pos="567"/>
        </w:tabs>
        <w:overflowPunct/>
        <w:ind w:left="567" w:hanging="283"/>
        <w:textAlignment w:val="auto"/>
        <w:rPr>
          <w:rFonts w:eastAsia="Verdana"/>
          <w:color w:val="auto"/>
        </w:rPr>
      </w:pPr>
      <w:r w:rsidRPr="000D5941">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21C936C3"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korzystani</w:t>
      </w:r>
      <w:r>
        <w:rPr>
          <w:color w:val="auto"/>
        </w:rPr>
        <w:t>a</w:t>
      </w:r>
      <w:r w:rsidR="00F474BE" w:rsidRPr="000D5941">
        <w:rPr>
          <w:color w:val="auto"/>
        </w:rPr>
        <w:t xml:space="preserve"> i rozporządzanie utworami zależnymi stworzonymi w oparciu                          o dokumentację przez Zamawiającego lub na jego rzecz - na wszystkich </w:t>
      </w:r>
      <w:r>
        <w:rPr>
          <w:color w:val="auto"/>
        </w:rPr>
        <w:t>znanych</w:t>
      </w:r>
      <w:r w:rsidR="00F474BE" w:rsidRPr="000D5941">
        <w:rPr>
          <w:color w:val="auto"/>
        </w:rPr>
        <w:t xml:space="preserve"> polach eksploatacji wraz z prawem udzielania w tym zakresie dalszych zezwoleń;</w:t>
      </w:r>
    </w:p>
    <w:p w14:paraId="641B1B9A" w14:textId="3A2BA8FA"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wykorzyst</w:t>
      </w:r>
      <w:r>
        <w:rPr>
          <w:color w:val="auto"/>
        </w:rPr>
        <w:t>ywania</w:t>
      </w:r>
      <w:r w:rsidR="00F474BE" w:rsidRPr="000D5941">
        <w:rPr>
          <w:color w:val="auto"/>
        </w:rPr>
        <w:t xml:space="preserve"> i zastosowan</w:t>
      </w:r>
      <w:r>
        <w:rPr>
          <w:color w:val="auto"/>
        </w:rPr>
        <w:t>ia</w:t>
      </w:r>
      <w:r w:rsidR="00F474BE" w:rsidRPr="000D5941">
        <w:rPr>
          <w:color w:val="auto"/>
        </w:rPr>
        <w:t xml:space="preserve"> dokumentacji do realizacji i eksploatacji inwestycji,</w:t>
      </w:r>
      <w:r>
        <w:rPr>
          <w:color w:val="auto"/>
        </w:rPr>
        <w:t xml:space="preserve"> </w:t>
      </w:r>
      <w:r w:rsidR="00F474BE" w:rsidRPr="000D5941">
        <w:rPr>
          <w:color w:val="auto"/>
        </w:rPr>
        <w:t>o której mowa w § 1 ust. 1 umowy lub dowolnej jej części oraz do promocji, utrzymania, zarządzania, udostępniania, sprzedaży, napraw, przywracania stanu poprzedniego i wprowadzania zmian do tej inwestycji.</w:t>
      </w:r>
    </w:p>
    <w:p w14:paraId="7EFEC480" w14:textId="79A49502" w:rsidR="00F474BE" w:rsidRPr="000D5941" w:rsidRDefault="00F474BE" w:rsidP="00F474BE">
      <w:pPr>
        <w:widowControl/>
        <w:tabs>
          <w:tab w:val="right" w:pos="426"/>
        </w:tabs>
        <w:overflowPunct/>
        <w:ind w:left="284" w:hanging="284"/>
        <w:textAlignment w:val="auto"/>
        <w:rPr>
          <w:rStyle w:val="apple-converted-space"/>
          <w:color w:val="auto"/>
        </w:rPr>
      </w:pPr>
      <w:r w:rsidRPr="000D5941">
        <w:rPr>
          <w:color w:val="auto"/>
        </w:rPr>
        <w:t xml:space="preserve">12. Wykonawca zobowiązuje się udzielić Zamawiającemu w dacie protokolarnego odbioru przedmiotu umowy zezwolenia na </w:t>
      </w:r>
      <w:r w:rsidRPr="000D5941">
        <w:rPr>
          <w:rStyle w:val="apple-converted-space"/>
          <w:color w:val="auto"/>
        </w:rPr>
        <w:t xml:space="preserve">korzystanie i rozporządzanie dowolnymi utworami zależnymi stworzonymi w oparciu o dokumentację przez Zamawiającego lub na jego rzecz na </w:t>
      </w:r>
      <w:r w:rsidR="005178EA">
        <w:rPr>
          <w:rStyle w:val="apple-converted-space"/>
          <w:color w:val="auto"/>
        </w:rPr>
        <w:t>wskazanych</w:t>
      </w:r>
      <w:r w:rsidRPr="000D5941">
        <w:rPr>
          <w:rStyle w:val="apple-converted-space"/>
          <w:color w:val="auto"/>
        </w:rPr>
        <w:t xml:space="preserve"> w ust. 11 polach eksploatacji oraz przenieść na Zamawiającego prawo do udzielania dalszych zezwoleń na korzystanie i rozporządzanie dowolnymi utworami zależnymi stworzonymi w oparciu o dokumentację na </w:t>
      </w:r>
      <w:r w:rsidR="005178EA">
        <w:rPr>
          <w:rStyle w:val="apple-converted-space"/>
          <w:color w:val="auto"/>
        </w:rPr>
        <w:t>wskazanych</w:t>
      </w:r>
      <w:r w:rsidRPr="000D5941">
        <w:rPr>
          <w:rStyle w:val="apple-converted-space"/>
          <w:color w:val="auto"/>
        </w:rPr>
        <w:t xml:space="preserve"> w ust. 11 polach eksploatacji.</w:t>
      </w:r>
    </w:p>
    <w:p w14:paraId="0EC54F60"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 xml:space="preserve">13. </w:t>
      </w:r>
      <w:r w:rsidRPr="000D5941">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14.</w:t>
      </w:r>
      <w:r w:rsidRPr="000D5941">
        <w:rPr>
          <w:color w:val="auto"/>
        </w:rPr>
        <w:t xml:space="preserve"> Zamawiającemu przysługuje pełne prawo do przeniesienia na dowolne osoby trzecie wszelkich praw, zezwoleń i upoważnień nabytych na podstawie niniejszej umowy.</w:t>
      </w:r>
    </w:p>
    <w:p w14:paraId="2E061848" w14:textId="77777777" w:rsidR="00F474BE" w:rsidRPr="000D5941" w:rsidRDefault="00F474BE" w:rsidP="00F474BE">
      <w:pPr>
        <w:autoSpaceDE w:val="0"/>
        <w:autoSpaceDN w:val="0"/>
        <w:adjustRightInd w:val="0"/>
        <w:ind w:left="284" w:hanging="284"/>
        <w:rPr>
          <w:bCs w:val="0"/>
          <w:color w:val="auto"/>
        </w:rPr>
      </w:pPr>
      <w:r w:rsidRPr="000D5941">
        <w:rPr>
          <w:rFonts w:eastAsiaTheme="minorEastAsia" w:cstheme="minorBidi"/>
          <w:color w:val="auto"/>
        </w:rPr>
        <w:t xml:space="preserve">15. </w:t>
      </w:r>
      <w:r w:rsidRPr="000D5941">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0D5941">
        <w:rPr>
          <w:bCs w:val="0"/>
          <w:color w:val="auto"/>
        </w:rPr>
        <w:t xml:space="preserve"> lub osoby, którym powierzył wykonywanie czynności objętych </w:t>
      </w:r>
      <w:r w:rsidRPr="000D5941">
        <w:rPr>
          <w:bCs w:val="0"/>
          <w:color w:val="auto"/>
        </w:rPr>
        <w:lastRenderedPageBreak/>
        <w:t>przedmiotem umowy lub którymi się posługuje. Powyższe dotyczy w szczególności szkód osób trzecich.</w:t>
      </w:r>
    </w:p>
    <w:p w14:paraId="3ADE5EB1" w14:textId="39F568FC" w:rsidR="00F474BE" w:rsidRPr="006D3AF2" w:rsidRDefault="00F474BE" w:rsidP="00F474BE">
      <w:pPr>
        <w:autoSpaceDE w:val="0"/>
        <w:autoSpaceDN w:val="0"/>
        <w:adjustRightInd w:val="0"/>
        <w:ind w:left="284" w:hanging="284"/>
        <w:rPr>
          <w:rFonts w:cs="Times New Roman"/>
          <w:bCs w:val="0"/>
          <w:color w:val="auto"/>
          <w:lang w:eastAsia="pl-PL"/>
        </w:rPr>
      </w:pPr>
      <w:r w:rsidRPr="006D3AF2">
        <w:rPr>
          <w:rFonts w:eastAsiaTheme="minorEastAsia" w:cstheme="minorBidi"/>
          <w:color w:val="auto"/>
        </w:rPr>
        <w:t>1</w:t>
      </w:r>
      <w:r>
        <w:rPr>
          <w:rFonts w:eastAsiaTheme="minorEastAsia" w:cstheme="minorBidi"/>
          <w:color w:val="auto"/>
        </w:rPr>
        <w:t>6</w:t>
      </w:r>
      <w:r w:rsidRPr="006D3AF2">
        <w:rPr>
          <w:rFonts w:eastAsiaTheme="minorEastAsia" w:cstheme="minorBidi"/>
          <w:color w:val="auto"/>
        </w:rPr>
        <w:t>.</w:t>
      </w:r>
      <w:r w:rsidRPr="006D3AF2">
        <w:rPr>
          <w:bCs w:val="0"/>
          <w:color w:val="auto"/>
        </w:rPr>
        <w:t xml:space="preserve"> </w:t>
      </w:r>
      <w:r w:rsidRPr="006D3AF2">
        <w:rPr>
          <w:rFonts w:cs="Times New Roman"/>
          <w:bCs w:val="0"/>
          <w:color w:val="auto"/>
          <w:lang w:eastAsia="pl-PL"/>
        </w:rPr>
        <w:t xml:space="preserve">Wykonawca zobowiązany jest do posiadania w </w:t>
      </w:r>
      <w:r>
        <w:rPr>
          <w:rFonts w:cs="Times New Roman"/>
          <w:bCs w:val="0"/>
          <w:color w:val="auto"/>
          <w:lang w:eastAsia="pl-PL"/>
        </w:rPr>
        <w:t xml:space="preserve">całym </w:t>
      </w:r>
      <w:r w:rsidRPr="006D3AF2">
        <w:rPr>
          <w:rFonts w:cs="Times New Roman"/>
          <w:bCs w:val="0"/>
          <w:color w:val="auto"/>
          <w:lang w:eastAsia="pl-PL"/>
        </w:rPr>
        <w:t xml:space="preserve">okresie trwania </w:t>
      </w:r>
      <w:r>
        <w:rPr>
          <w:rFonts w:cs="Times New Roman"/>
          <w:bCs w:val="0"/>
          <w:color w:val="auto"/>
          <w:lang w:eastAsia="pl-PL"/>
        </w:rPr>
        <w:t xml:space="preserve">niniejszej </w:t>
      </w:r>
      <w:r w:rsidRPr="006D3AF2">
        <w:rPr>
          <w:rFonts w:cs="Times New Roman"/>
          <w:bCs w:val="0"/>
          <w:color w:val="auto"/>
          <w:lang w:eastAsia="pl-PL"/>
        </w:rPr>
        <w:t>umowy ważnego ubezpieczenia odpowiedzialności cywilnej</w:t>
      </w:r>
      <w:r>
        <w:rPr>
          <w:rFonts w:cs="Times New Roman"/>
          <w:bCs w:val="0"/>
          <w:color w:val="auto"/>
          <w:lang w:eastAsia="pl-PL"/>
        </w:rPr>
        <w:t xml:space="preserve"> z tytułu prowadzonej działalności gospodarczej odpowiadającej przedmiotowi zamówienia, w zakresie umożliwiającym pokrycie szkód</w:t>
      </w:r>
      <w:r w:rsidRPr="004F39B7">
        <w:rPr>
          <w:rFonts w:cs="Times New Roman"/>
          <w:bCs w:val="0"/>
          <w:color w:val="auto"/>
          <w:lang w:eastAsia="pl-PL"/>
        </w:rPr>
        <w:t xml:space="preserve">, jakie mogą powstać w związku z wykonaniem i wykonywaniem przedmiotowego zamówienia, z niewyczerpaną sumą gwarancyjną nie niższą niż: </w:t>
      </w:r>
      <w:r w:rsidR="008D77BD" w:rsidRPr="00277BAA">
        <w:rPr>
          <w:rFonts w:cs="Times New Roman"/>
          <w:bCs w:val="0"/>
          <w:color w:val="auto"/>
          <w:lang w:eastAsia="pl-PL"/>
        </w:rPr>
        <w:t>450 000,00</w:t>
      </w:r>
      <w:r w:rsidRPr="00277BAA">
        <w:rPr>
          <w:rFonts w:cs="Times New Roman"/>
          <w:bCs w:val="0"/>
          <w:color w:val="auto"/>
          <w:lang w:eastAsia="pl-PL"/>
        </w:rPr>
        <w:t xml:space="preserve"> zł na jedno</w:t>
      </w:r>
      <w:r w:rsidRPr="004F39B7">
        <w:rPr>
          <w:rFonts w:cs="Times New Roman"/>
          <w:bCs w:val="0"/>
          <w:color w:val="auto"/>
          <w:lang w:eastAsia="pl-PL"/>
        </w:rPr>
        <w:t xml:space="preserve"> i wszystkie zdarzenia objęte ubezpieczeniem z wyłączeniem franszyz. W przypadku</w:t>
      </w:r>
      <w:r>
        <w:rPr>
          <w:rFonts w:cs="Times New Roman"/>
          <w:bCs w:val="0"/>
          <w:color w:val="auto"/>
          <w:lang w:eastAsia="pl-PL"/>
        </w:rPr>
        <w:t xml:space="preserve">, gdy okres ubezpieczenia, na który zawarta jest umowa ubezpieczenia upływa w okresie realizacji przedmiotowego zamówienia, </w:t>
      </w:r>
      <w:r w:rsidRPr="006D3AF2">
        <w:rPr>
          <w:rFonts w:cs="Times New Roman"/>
          <w:bCs w:val="0"/>
          <w:color w:val="auto"/>
          <w:lang w:eastAsia="pl-PL"/>
        </w:rPr>
        <w:t xml:space="preserve">Wykonawca obowiązany jest </w:t>
      </w:r>
      <w:r>
        <w:rPr>
          <w:rFonts w:cs="Times New Roman"/>
          <w:bCs w:val="0"/>
          <w:color w:val="auto"/>
          <w:lang w:eastAsia="pl-PL"/>
        </w:rPr>
        <w:t>dostarczyć Zamawiającemu dokumenty potwierdzające przedłużenie</w:t>
      </w:r>
      <w:r w:rsidRPr="006D3AF2">
        <w:rPr>
          <w:rFonts w:cs="Times New Roman"/>
          <w:bCs w:val="0"/>
          <w:color w:val="auto"/>
          <w:lang w:eastAsia="pl-PL"/>
        </w:rPr>
        <w:t xml:space="preserve"> </w:t>
      </w:r>
      <w:r>
        <w:rPr>
          <w:rFonts w:cs="Times New Roman"/>
          <w:bCs w:val="0"/>
          <w:color w:val="auto"/>
          <w:lang w:eastAsia="pl-PL"/>
        </w:rPr>
        <w:t>ochrony ubezpieczeniowej, na co najmniej takich samych</w:t>
      </w:r>
      <w:r w:rsidRPr="006D3AF2">
        <w:rPr>
          <w:rFonts w:cs="Times New Roman"/>
          <w:bCs w:val="0"/>
          <w:color w:val="auto"/>
          <w:lang w:eastAsia="pl-PL"/>
        </w:rPr>
        <w:t xml:space="preserve"> </w:t>
      </w:r>
      <w:r>
        <w:rPr>
          <w:rFonts w:cs="Times New Roman"/>
          <w:bCs w:val="0"/>
          <w:color w:val="auto"/>
          <w:lang w:eastAsia="pl-PL"/>
        </w:rPr>
        <w:t xml:space="preserve">warunkach, </w:t>
      </w:r>
      <w:r w:rsidRPr="009649A6">
        <w:rPr>
          <w:rFonts w:cs="Times New Roman"/>
          <w:bCs w:val="0"/>
          <w:color w:val="auto"/>
          <w:lang w:eastAsia="pl-PL"/>
        </w:rPr>
        <w:t>co najmniej do dnia dokonania odbioru końcowego robót budowlanych</w:t>
      </w:r>
      <w:r>
        <w:rPr>
          <w:rFonts w:cs="Times New Roman"/>
          <w:bCs w:val="0"/>
          <w:color w:val="auto"/>
          <w:lang w:eastAsia="pl-PL"/>
        </w:rPr>
        <w:t>.</w:t>
      </w:r>
    </w:p>
    <w:p w14:paraId="7FE392A6" w14:textId="461E25D4"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7</w:t>
      </w:r>
      <w:r w:rsidRPr="006D3AF2">
        <w:rPr>
          <w:rFonts w:cs="Times New Roman"/>
          <w:bCs w:val="0"/>
          <w:color w:val="auto"/>
          <w:lang w:eastAsia="pl-PL"/>
        </w:rPr>
        <w:t>. Po przedstawieniu polisy OC Zamawiającemu najpóźniej do 14 dni po zawarciu niniejszej umowy, każda późniejsza zmiana warunków ubezpieczenia opisanych w ust. 1</w:t>
      </w:r>
      <w:r>
        <w:rPr>
          <w:rFonts w:cs="Times New Roman"/>
          <w:bCs w:val="0"/>
          <w:color w:val="auto"/>
          <w:lang w:eastAsia="pl-PL"/>
        </w:rPr>
        <w:t>6</w:t>
      </w:r>
      <w:r w:rsidRPr="006D3AF2">
        <w:rPr>
          <w:rFonts w:cs="Times New Roman"/>
          <w:bCs w:val="0"/>
          <w:color w:val="auto"/>
          <w:lang w:eastAsia="pl-PL"/>
        </w:rPr>
        <w:t xml:space="preserve"> powyżej, </w:t>
      </w:r>
      <w:r w:rsidR="005178EA" w:rsidRPr="006D3AF2">
        <w:rPr>
          <w:rFonts w:cs="Times New Roman"/>
          <w:bCs w:val="0"/>
          <w:color w:val="auto"/>
          <w:lang w:eastAsia="pl-PL"/>
        </w:rPr>
        <w:t>niekorzystn</w:t>
      </w:r>
      <w:r w:rsidR="005178EA">
        <w:rPr>
          <w:rFonts w:cs="Times New Roman"/>
          <w:bCs w:val="0"/>
          <w:color w:val="auto"/>
          <w:lang w:eastAsia="pl-PL"/>
        </w:rPr>
        <w:t>a</w:t>
      </w:r>
      <w:r w:rsidR="005178EA"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587DEF27" w14:textId="445519E2"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8</w:t>
      </w:r>
      <w:r w:rsidRPr="006D3AF2">
        <w:rPr>
          <w:rFonts w:cs="Times New Roman"/>
          <w:bCs w:val="0"/>
          <w:color w:val="auto"/>
          <w:lang w:eastAsia="pl-PL"/>
        </w:rPr>
        <w:t xml:space="preserve">. Wszystkie koszty związane z zawarciem i obowiązywaniem umowy ubezpieczenia oraz opłacaniem składek ubezpieczeniowych, obciążają wyłącznie Wykonawcę. Wykonawca zobowiązany jest do przedłużania umowy ubezpieczenia, aż do czasu </w:t>
      </w:r>
      <w:r w:rsidR="005178EA">
        <w:rPr>
          <w:rFonts w:cs="Times New Roman"/>
          <w:bCs w:val="0"/>
          <w:color w:val="auto"/>
          <w:lang w:eastAsia="pl-PL"/>
        </w:rPr>
        <w:t>faktycznego</w:t>
      </w:r>
      <w:r w:rsidR="005178EA" w:rsidRPr="006D3AF2">
        <w:rPr>
          <w:rFonts w:cs="Times New Roman"/>
          <w:bCs w:val="0"/>
          <w:color w:val="auto"/>
          <w:lang w:eastAsia="pl-PL"/>
        </w:rPr>
        <w:t xml:space="preserve"> </w:t>
      </w:r>
      <w:r w:rsidRPr="006D3AF2">
        <w:rPr>
          <w:rFonts w:cs="Times New Roman"/>
          <w:bCs w:val="0"/>
          <w:color w:val="auto"/>
          <w:lang w:eastAsia="pl-PL"/>
        </w:rPr>
        <w:t xml:space="preserve">zakończenia </w:t>
      </w:r>
      <w:r w:rsidR="005178EA">
        <w:rPr>
          <w:rFonts w:cs="Times New Roman"/>
          <w:bCs w:val="0"/>
          <w:color w:val="auto"/>
          <w:lang w:eastAsia="pl-PL"/>
        </w:rPr>
        <w:t xml:space="preserve">wykonania przedmiotu </w:t>
      </w:r>
      <w:r w:rsidRPr="006D3AF2">
        <w:rPr>
          <w:rFonts w:cs="Times New Roman"/>
          <w:bCs w:val="0"/>
          <w:color w:val="auto"/>
          <w:lang w:eastAsia="pl-PL"/>
        </w:rPr>
        <w:t>umowy</w:t>
      </w:r>
      <w:r w:rsidR="005178EA">
        <w:rPr>
          <w:rFonts w:cs="Times New Roman"/>
          <w:bCs w:val="0"/>
          <w:color w:val="auto"/>
          <w:lang w:eastAsia="pl-PL"/>
        </w:rPr>
        <w:t xml:space="preserve"> w całości</w:t>
      </w:r>
      <w:r w:rsidRPr="006D3AF2">
        <w:rPr>
          <w:rFonts w:cs="Times New Roman"/>
          <w:bCs w:val="0"/>
          <w:color w:val="auto"/>
          <w:lang w:eastAsia="pl-PL"/>
        </w:rPr>
        <w:t xml:space="preserve"> i przedkładania dowodu na tę okoliczność wraz z dowodem zapłaty składki </w:t>
      </w:r>
      <w:r>
        <w:rPr>
          <w:rFonts w:cs="Times New Roman"/>
          <w:bCs w:val="0"/>
          <w:color w:val="auto"/>
          <w:lang w:eastAsia="pl-PL"/>
        </w:rPr>
        <w:t xml:space="preserve">ubezpieczeniowej </w:t>
      </w:r>
      <w:r w:rsidRPr="006D3AF2">
        <w:rPr>
          <w:rFonts w:cs="Times New Roman"/>
          <w:bCs w:val="0"/>
          <w:color w:val="auto"/>
          <w:lang w:eastAsia="pl-PL"/>
        </w:rPr>
        <w:t>przedstawicielowi Zamawiającego bez odrębnego wezwania, co najmniej na 7 dni przed upływem okresu na jaki zawarta była poprzednia umowa ubezpieczenia, pod rygorem wypowiedzenia umowy przez Zamawiającego z ważnych powodów.</w:t>
      </w:r>
    </w:p>
    <w:p w14:paraId="724C86F4" w14:textId="0FCEDD34" w:rsidR="00F474BE" w:rsidRPr="007B512E"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9</w:t>
      </w:r>
      <w:r w:rsidRPr="006D3AF2">
        <w:rPr>
          <w:rFonts w:cs="Times New Roman"/>
          <w:bCs w:val="0"/>
          <w:color w:val="auto"/>
          <w:lang w:eastAsia="pl-PL"/>
        </w:rPr>
        <w:t xml:space="preserve">. Ubezpieczenie, które Wykonawca jest zobowiązany zapewnić zgodnie z warunkami niniejszej umowy powinno obejmować wszelkie działania i zaniechania wszystkich </w:t>
      </w:r>
      <w:r w:rsidRPr="007B512E">
        <w:rPr>
          <w:rFonts w:cs="Times New Roman"/>
          <w:bCs w:val="0"/>
          <w:color w:val="auto"/>
          <w:lang w:eastAsia="pl-PL"/>
        </w:rPr>
        <w:t>podwykonawców, konsultantów i innych podmiotów zaangażowanych przez Wykonawcę lub działających w jego imieniu przy realizacji przedmiotu umowy.</w:t>
      </w:r>
    </w:p>
    <w:p w14:paraId="1AE9C149" w14:textId="2891A0E1" w:rsidR="003C5587" w:rsidRPr="007B512E" w:rsidRDefault="00404C44"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 xml:space="preserve">20. </w:t>
      </w:r>
      <w:r w:rsidR="003C5587" w:rsidRPr="007B512E">
        <w:rPr>
          <w:rFonts w:cs="Times New Roman"/>
          <w:bCs w:val="0"/>
          <w:color w:val="auto"/>
          <w:lang w:eastAsia="pl-PL"/>
        </w:rPr>
        <w:t>Wykonawca oświadcza, że zapoznał się z przepisami ustawy z dnia 11 stycznia 2018 r. o elektromobilności i paliwach alternatywnych (Dz.U.</w:t>
      </w:r>
      <w:r w:rsidR="005178EA" w:rsidRPr="007B512E">
        <w:rPr>
          <w:rFonts w:cs="Times New Roman"/>
          <w:bCs w:val="0"/>
          <w:color w:val="auto"/>
          <w:lang w:eastAsia="pl-PL"/>
        </w:rPr>
        <w:t xml:space="preserve"> z </w:t>
      </w:r>
      <w:r w:rsidR="003C5587" w:rsidRPr="007B512E">
        <w:rPr>
          <w:rFonts w:cs="Times New Roman"/>
          <w:bCs w:val="0"/>
          <w:color w:val="auto"/>
          <w:lang w:eastAsia="pl-PL"/>
        </w:rPr>
        <w:t>2018 poz.</w:t>
      </w:r>
      <w:r w:rsidR="005178EA" w:rsidRPr="007B512E">
        <w:rPr>
          <w:rFonts w:cs="Times New Roman"/>
          <w:bCs w:val="0"/>
          <w:color w:val="auto"/>
          <w:lang w:eastAsia="pl-PL"/>
        </w:rPr>
        <w:t xml:space="preserve"> </w:t>
      </w:r>
      <w:r w:rsidR="003C5587" w:rsidRPr="007B512E">
        <w:rPr>
          <w:rFonts w:cs="Times New Roman"/>
          <w:bCs w:val="0"/>
          <w:color w:val="auto"/>
          <w:lang w:eastAsia="pl-PL"/>
        </w:rPr>
        <w:t>31</w:t>
      </w:r>
      <w:r w:rsidR="00A32C34" w:rsidRPr="007B512E">
        <w:rPr>
          <w:rFonts w:cs="Times New Roman"/>
          <w:bCs w:val="0"/>
          <w:color w:val="auto"/>
          <w:lang w:eastAsia="pl-PL"/>
        </w:rPr>
        <w:t>7 dalej: ustawa o elektromobilnoś</w:t>
      </w:r>
      <w:r w:rsidR="003C5587" w:rsidRPr="007B512E">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14A8C3B2" w14:textId="4FCDDA96"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21. Wykonawca zobowiązuje się wykonywać zadanie publiczne objęte niniejszą umową zapewniając wykorzystanie pojazdów elektrycznych na poziomie wymaganym przez przepisy ustawy z dnia 11 stycznia 2018 r. o elektromobilności i paliwach alternatywnych.</w:t>
      </w:r>
    </w:p>
    <w:p w14:paraId="296843A8" w14:textId="455A2F4F"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22. Wykonawca zobowiązuje się do przekazania Zamawiającemu, nie później niż do dnia 31 grudnia 2019 roku oraz na każde żądanie Zamawiającego w terminie późniejszym, pisemnego oświadczenia o spełnianiu obowiązku wynikającego z poprzedzającego ustępu. Brak złożenia pisemnego oświadczenia w wyznaczonym terminie będzie traktowany przez Zamawiającego jako niespełnienie wymogu przedmiotowej ustawy o elektromobilności.</w:t>
      </w:r>
    </w:p>
    <w:p w14:paraId="0BC0369B" w14:textId="77777777" w:rsidR="00F474BE" w:rsidRPr="00B34C42" w:rsidRDefault="00F474BE" w:rsidP="00F474BE">
      <w:pPr>
        <w:autoSpaceDE w:val="0"/>
        <w:autoSpaceDN w:val="0"/>
        <w:adjustRightInd w:val="0"/>
        <w:jc w:val="center"/>
        <w:rPr>
          <w:rFonts w:cs="Verdana,Bold"/>
          <w:b/>
          <w:bCs w:val="0"/>
          <w:color w:val="auto"/>
        </w:rPr>
      </w:pPr>
      <w:r w:rsidRPr="00B34C42">
        <w:rPr>
          <w:rFonts w:cs="Verdana,Bold"/>
          <w:b/>
          <w:bCs w:val="0"/>
          <w:color w:val="auto"/>
        </w:rPr>
        <w:t>§ 3</w:t>
      </w:r>
    </w:p>
    <w:p w14:paraId="67FB89FC" w14:textId="77777777" w:rsidR="00F474BE" w:rsidRDefault="00F474BE" w:rsidP="00F474BE">
      <w:pPr>
        <w:autoSpaceDE w:val="0"/>
        <w:autoSpaceDN w:val="0"/>
        <w:adjustRightInd w:val="0"/>
        <w:jc w:val="center"/>
        <w:rPr>
          <w:rFonts w:cs="Verdana,Bold"/>
          <w:b/>
          <w:bCs w:val="0"/>
          <w:color w:val="auto"/>
          <w:u w:val="single"/>
        </w:rPr>
      </w:pPr>
      <w:r w:rsidRPr="006F6B9A">
        <w:rPr>
          <w:rFonts w:cs="Verdana,Bold"/>
          <w:b/>
          <w:bCs w:val="0"/>
          <w:color w:val="auto"/>
          <w:u w:val="single"/>
        </w:rPr>
        <w:t>OBOWIĄZKI ZAMAWIAJĄCEGO</w:t>
      </w:r>
    </w:p>
    <w:p w14:paraId="37E972CC" w14:textId="77777777" w:rsidR="00F474BE" w:rsidRPr="007E38CA" w:rsidRDefault="00F474BE" w:rsidP="00F474BE">
      <w:pPr>
        <w:tabs>
          <w:tab w:val="left" w:pos="284"/>
        </w:tabs>
        <w:rPr>
          <w:color w:val="auto"/>
        </w:rPr>
      </w:pPr>
      <w:r w:rsidRPr="003D6F3E">
        <w:rPr>
          <w:rFonts w:cs="Times New Roman"/>
          <w:color w:val="auto"/>
        </w:rPr>
        <w:t>1</w:t>
      </w:r>
      <w:r w:rsidRPr="007E38CA">
        <w:rPr>
          <w:rFonts w:cs="Times New Roman"/>
          <w:color w:val="auto"/>
        </w:rPr>
        <w:t>.</w:t>
      </w:r>
      <w:r w:rsidRPr="007E38CA">
        <w:rPr>
          <w:color w:val="auto"/>
        </w:rPr>
        <w:t xml:space="preserve"> Do obowiązków Zamawiającego należy:</w:t>
      </w:r>
    </w:p>
    <w:p w14:paraId="11E5C551"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t>przekazanie Wykonawcy oświadczenia o prawie do dysponowania nieruchomością,</w:t>
      </w:r>
    </w:p>
    <w:p w14:paraId="36CF79A9" w14:textId="77777777" w:rsidR="00F474BE"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lastRenderedPageBreak/>
        <w:t>przekazanie Wykonawcy pełnomocnictwa do występowania w imieniu Zamawiającego, w zakresie dotyczącym uzgadniania i zatwierdzania dokumentacji,</w:t>
      </w:r>
    </w:p>
    <w:p w14:paraId="507B1BF0" w14:textId="77777777" w:rsidR="00F474BE" w:rsidRPr="00ED3E09" w:rsidRDefault="00F474BE" w:rsidP="00AC1140">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przekazania Wykonawcy pełnomocnictwa do uzyskania pozwolenia na użytkowanie lub wykonania zawiadomienia o zakończeniu budowy - po zatwierdzeniu i odbiorze przez Zamawiającego I etapu zamówienia - Opracowania dokumentacji projektowej wraz z uzyskaniem decyzji - pozwolenia na budowę,</w:t>
      </w:r>
    </w:p>
    <w:p w14:paraId="1DEBB456" w14:textId="4EF38E76"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przekazanie Wykonawcy protokolarnie terenu, gdzie będą</w:t>
      </w:r>
      <w:r w:rsidR="007E38CA" w:rsidRPr="00ED3E09">
        <w:rPr>
          <w:rFonts w:ascii="Verdana" w:hAnsi="Verdana"/>
          <w:color w:val="auto"/>
          <w:sz w:val="20"/>
          <w:szCs w:val="20"/>
        </w:rPr>
        <w:t xml:space="preserve"> wykonywane roboty </w:t>
      </w:r>
      <w:r w:rsidRPr="00ED3E09">
        <w:rPr>
          <w:rFonts w:ascii="Verdana" w:hAnsi="Verdana"/>
          <w:color w:val="auto"/>
          <w:sz w:val="20"/>
          <w:szCs w:val="20"/>
        </w:rPr>
        <w:t>w terminie 14 dni licząc od dnia odbioru dokumentacji projektowej,</w:t>
      </w:r>
    </w:p>
    <w:p w14:paraId="7671FB2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przekazania Wykonawcy istotnych do wykonania przedmiotu zamówienia informacji i materiałów będących w posiadaniu Zamawiającego,</w:t>
      </w:r>
    </w:p>
    <w:p w14:paraId="0DBD75BE"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zapewnienie na swój koszt nadzoru inwestorskiego,</w:t>
      </w:r>
    </w:p>
    <w:p w14:paraId="385ABAB0"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dokonanie odbioru przedmiotu umowy i zapłata umówionego wynagrodzenia,</w:t>
      </w:r>
    </w:p>
    <w:p w14:paraId="0BB8C26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wyrażenie pisemnej zgody na zmianę kierownika budowy,</w:t>
      </w:r>
    </w:p>
    <w:p w14:paraId="0C75C2CA" w14:textId="29D85D8A"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uzgodnienie z Wykonawcą lokalizacji zaplecza budowy,</w:t>
      </w:r>
    </w:p>
    <w:p w14:paraId="1CBE8525"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s="Verdana"/>
          <w:color w:val="auto"/>
          <w:sz w:val="20"/>
          <w:szCs w:val="20"/>
        </w:rPr>
        <w:t>odebranie od Wykonawcy terenu po zakończeniu</w:t>
      </w:r>
      <w:r w:rsidRPr="007E38CA">
        <w:rPr>
          <w:rFonts w:ascii="Verdana" w:hAnsi="Verdana" w:cs="Verdana"/>
          <w:color w:val="auto"/>
          <w:sz w:val="20"/>
          <w:szCs w:val="20"/>
        </w:rPr>
        <w:t xml:space="preserve"> robót budowlanych.</w:t>
      </w:r>
    </w:p>
    <w:p w14:paraId="5406940A" w14:textId="77777777" w:rsidR="00F474BE" w:rsidRPr="007E38CA" w:rsidRDefault="00F474BE" w:rsidP="00F474BE">
      <w:pPr>
        <w:autoSpaceDE w:val="0"/>
        <w:autoSpaceDN w:val="0"/>
        <w:adjustRightInd w:val="0"/>
        <w:rPr>
          <w:color w:val="auto"/>
        </w:rPr>
      </w:pPr>
      <w:r w:rsidRPr="007E38CA">
        <w:rPr>
          <w:color w:val="auto"/>
        </w:rPr>
        <w:t>2. Zamawiający nie ponosi odpowiedzialności za składniki majątkowe Wykonawcy znajdujące się na terenie budowy w trakcie realizacji przedmiotu umowy.</w:t>
      </w:r>
    </w:p>
    <w:p w14:paraId="4354A2B3" w14:textId="77777777" w:rsidR="00A62D67" w:rsidRPr="00D27AEF" w:rsidRDefault="00A62D67" w:rsidP="006343F3">
      <w:pPr>
        <w:autoSpaceDE w:val="0"/>
        <w:autoSpaceDN w:val="0"/>
        <w:adjustRightInd w:val="0"/>
        <w:rPr>
          <w:rFonts w:cs="Verdana,Bold"/>
          <w:b/>
          <w:bCs w:val="0"/>
          <w:color w:val="auto"/>
          <w:highlight w:val="yellow"/>
        </w:rPr>
      </w:pPr>
    </w:p>
    <w:p w14:paraId="20F27C9A" w14:textId="77777777" w:rsidR="00C11702" w:rsidRPr="00AC4A01" w:rsidRDefault="00C11702" w:rsidP="00C11702">
      <w:pPr>
        <w:autoSpaceDE w:val="0"/>
        <w:autoSpaceDN w:val="0"/>
        <w:adjustRightInd w:val="0"/>
        <w:jc w:val="center"/>
        <w:rPr>
          <w:rFonts w:cs="Verdana,Bold"/>
          <w:b/>
          <w:bCs w:val="0"/>
          <w:color w:val="auto"/>
        </w:rPr>
      </w:pPr>
      <w:r w:rsidRPr="00AC4A01">
        <w:rPr>
          <w:rFonts w:cs="Verdana,Bold"/>
          <w:b/>
          <w:bCs w:val="0"/>
          <w:color w:val="auto"/>
        </w:rPr>
        <w:t>§ 4</w:t>
      </w:r>
    </w:p>
    <w:p w14:paraId="6C8C5E67" w14:textId="72727991" w:rsidR="005A2F86" w:rsidRPr="00A91ABB" w:rsidRDefault="00C11702" w:rsidP="00A91ABB">
      <w:pPr>
        <w:autoSpaceDE w:val="0"/>
        <w:autoSpaceDN w:val="0"/>
        <w:adjustRightInd w:val="0"/>
        <w:jc w:val="center"/>
        <w:rPr>
          <w:rFonts w:cs="Verdana,Bold"/>
          <w:b/>
          <w:bCs w:val="0"/>
          <w:color w:val="auto"/>
          <w:u w:val="single"/>
        </w:rPr>
      </w:pPr>
      <w:r w:rsidRPr="00AC4A01">
        <w:rPr>
          <w:rFonts w:cs="Verdana,Bold"/>
          <w:b/>
          <w:bCs w:val="0"/>
          <w:color w:val="auto"/>
          <w:u w:val="single"/>
        </w:rPr>
        <w:t>TERMIN WYKONANIA PRZEDMIOTU UMOWY</w:t>
      </w:r>
    </w:p>
    <w:p w14:paraId="03253CEF" w14:textId="77777777" w:rsidR="006D1594" w:rsidRDefault="006D1594" w:rsidP="006D1594">
      <w:pPr>
        <w:tabs>
          <w:tab w:val="left" w:pos="720"/>
        </w:tabs>
        <w:rPr>
          <w:bCs w:val="0"/>
          <w:color w:val="auto"/>
          <w:lang w:eastAsia="pl-PL"/>
        </w:rPr>
      </w:pPr>
      <w:r w:rsidRPr="004F39B7">
        <w:rPr>
          <w:bCs w:val="0"/>
          <w:color w:val="auto"/>
          <w:lang w:eastAsia="pl-PL"/>
        </w:rPr>
        <w:t xml:space="preserve">Termin realizacji zamówienia należy zrealizować </w:t>
      </w:r>
      <w:r w:rsidRPr="004F39B7">
        <w:rPr>
          <w:b/>
          <w:bCs w:val="0"/>
          <w:color w:val="auto"/>
          <w:lang w:eastAsia="pl-PL"/>
        </w:rPr>
        <w:t>od dnia podpisania umowy do</w:t>
      </w:r>
      <w:r w:rsidRPr="004F39B7">
        <w:rPr>
          <w:bCs w:val="0"/>
          <w:color w:val="auto"/>
          <w:lang w:eastAsia="pl-PL"/>
        </w:rPr>
        <w:t>:</w:t>
      </w:r>
    </w:p>
    <w:p w14:paraId="117E9B90" w14:textId="04DCAF01" w:rsidR="000E69D9" w:rsidRPr="000E69D9" w:rsidRDefault="000E69D9" w:rsidP="00AC4A01">
      <w:pPr>
        <w:widowControl/>
        <w:suppressAutoHyphens w:val="0"/>
        <w:overflowPunct/>
        <w:spacing w:line="240" w:lineRule="auto"/>
        <w:ind w:left="1843" w:hanging="1843"/>
        <w:textAlignment w:val="auto"/>
        <w:rPr>
          <w:rFonts w:cs="Times New Roman"/>
          <w:lang w:eastAsia="pl-PL"/>
        </w:rPr>
      </w:pPr>
      <w:r w:rsidRPr="000E69D9">
        <w:rPr>
          <w:rFonts w:cs="Times New Roman"/>
          <w:lang w:eastAsia="pl-PL"/>
        </w:rPr>
        <w:t xml:space="preserve">- </w:t>
      </w:r>
      <w:r w:rsidRPr="000E69D9">
        <w:rPr>
          <w:rFonts w:cs="Times New Roman"/>
          <w:b/>
          <w:lang w:eastAsia="pl-PL"/>
        </w:rPr>
        <w:t>Etap 1:</w:t>
      </w:r>
      <w:r w:rsidRPr="000E69D9">
        <w:rPr>
          <w:rFonts w:cs="Times New Roman"/>
          <w:lang w:eastAsia="pl-PL"/>
        </w:rPr>
        <w:t xml:space="preserve"> </w:t>
      </w:r>
      <w:r w:rsidR="007E38CA">
        <w:rPr>
          <w:rFonts w:cs="Arial"/>
          <w:b/>
          <w:bCs w:val="0"/>
          <w:color w:val="auto"/>
          <w:lang w:eastAsia="pl-PL"/>
        </w:rPr>
        <w:t>30.09.2019r.</w:t>
      </w:r>
      <w:r w:rsidRPr="000E69D9">
        <w:rPr>
          <w:rFonts w:cs="Times New Roman"/>
          <w:b/>
          <w:lang w:eastAsia="pl-PL"/>
        </w:rPr>
        <w:t xml:space="preserve"> </w:t>
      </w:r>
      <w:r w:rsidRPr="000E69D9">
        <w:rPr>
          <w:rFonts w:cs="Times New Roman"/>
          <w:lang w:eastAsia="pl-PL"/>
        </w:rPr>
        <w:t xml:space="preserve">– opracowanie dokumentacji projektowej dla potrzeb realizacji robót wraz z uzyskaniem wszystkich wymaganych opinii, uzgodnień, zatwierdzeń i pozwoleń, </w:t>
      </w:r>
      <w:r w:rsidRPr="00713AFD">
        <w:rPr>
          <w:rFonts w:cs="Times New Roman"/>
          <w:color w:val="auto"/>
          <w:lang w:eastAsia="pl-PL"/>
        </w:rPr>
        <w:t>w tym decyzji o „pozwoleniu na budowę”</w:t>
      </w:r>
      <w:r w:rsidR="003376B7" w:rsidRPr="00713AFD">
        <w:rPr>
          <w:rFonts w:cs="Times New Roman"/>
          <w:color w:val="auto"/>
          <w:lang w:eastAsia="pl-PL"/>
        </w:rPr>
        <w:t xml:space="preserve"> lub zaświadczenia o nie wnoszeniu sprzeciwu,</w:t>
      </w:r>
    </w:p>
    <w:p w14:paraId="63982A14" w14:textId="7054EB88" w:rsidR="007E38CA" w:rsidRPr="0039126A" w:rsidRDefault="000E69D9" w:rsidP="00AC4A01">
      <w:pPr>
        <w:tabs>
          <w:tab w:val="left" w:pos="-567"/>
        </w:tabs>
        <w:ind w:left="1843" w:hanging="1843"/>
        <w:rPr>
          <w:bCs w:val="0"/>
        </w:rPr>
      </w:pPr>
      <w:r w:rsidRPr="000E69D9">
        <w:rPr>
          <w:rFonts w:cs="Times New Roman"/>
          <w:lang w:eastAsia="pl-PL"/>
        </w:rPr>
        <w:t xml:space="preserve">- </w:t>
      </w:r>
      <w:r w:rsidR="007E38CA">
        <w:rPr>
          <w:rFonts w:cs="Times New Roman"/>
          <w:b/>
          <w:lang w:eastAsia="pl-PL"/>
        </w:rPr>
        <w:t xml:space="preserve">Etap 2: </w:t>
      </w:r>
      <w:r w:rsidR="003376B7" w:rsidRPr="00713AFD">
        <w:rPr>
          <w:rFonts w:cs="Times New Roman"/>
          <w:b/>
          <w:color w:val="auto"/>
          <w:lang w:eastAsia="pl-PL"/>
        </w:rPr>
        <w:t>16</w:t>
      </w:r>
      <w:r w:rsidRPr="00713AFD">
        <w:rPr>
          <w:rFonts w:cs="Times New Roman"/>
          <w:b/>
          <w:color w:val="auto"/>
          <w:lang w:eastAsia="pl-PL"/>
        </w:rPr>
        <w:t>.</w:t>
      </w:r>
      <w:r w:rsidR="003376B7" w:rsidRPr="00713AFD">
        <w:rPr>
          <w:rFonts w:cs="Times New Roman"/>
          <w:b/>
          <w:color w:val="auto"/>
          <w:lang w:eastAsia="pl-PL"/>
        </w:rPr>
        <w:t>12</w:t>
      </w:r>
      <w:r w:rsidRPr="00713AFD">
        <w:rPr>
          <w:rFonts w:cs="Times New Roman"/>
          <w:b/>
          <w:color w:val="auto"/>
          <w:lang w:eastAsia="pl-PL"/>
        </w:rPr>
        <w:t>.2019</w:t>
      </w:r>
      <w:r w:rsidR="00143B7D" w:rsidRPr="00713AFD">
        <w:rPr>
          <w:rFonts w:cs="Times New Roman"/>
          <w:b/>
          <w:color w:val="auto"/>
          <w:lang w:eastAsia="pl-PL"/>
        </w:rPr>
        <w:t>r.</w:t>
      </w:r>
      <w:r w:rsidRPr="00713AFD">
        <w:rPr>
          <w:rFonts w:cs="Times New Roman"/>
          <w:b/>
          <w:color w:val="auto"/>
          <w:lang w:eastAsia="pl-PL"/>
        </w:rPr>
        <w:t xml:space="preserve"> </w:t>
      </w:r>
      <w:r w:rsidRPr="00713AFD">
        <w:rPr>
          <w:rFonts w:cs="Times New Roman"/>
          <w:lang w:eastAsia="pl-PL"/>
        </w:rPr>
        <w:t xml:space="preserve">– </w:t>
      </w:r>
      <w:r w:rsidR="007E38CA" w:rsidRPr="00713AFD">
        <w:t>realizacja</w:t>
      </w:r>
      <w:r w:rsidR="007E38CA" w:rsidRPr="00B77C7A">
        <w:t xml:space="preserve"> </w:t>
      </w:r>
      <w:r w:rsidR="007E38CA">
        <w:t xml:space="preserve">prac budowlanych </w:t>
      </w:r>
      <w:r w:rsidR="007E38CA" w:rsidRPr="00B77C7A">
        <w:t>oraz zgł</w:t>
      </w:r>
      <w:r w:rsidR="007E38CA">
        <w:t>oszenie zakończenia robót i uzyskanie pozwolenia na uż</w:t>
      </w:r>
      <w:r w:rsidR="007E38CA" w:rsidRPr="00B77C7A">
        <w:t>ytkowanie</w:t>
      </w:r>
      <w:r w:rsidR="007E38CA">
        <w:t xml:space="preserve"> </w:t>
      </w:r>
      <w:r w:rsidR="00AC4A01">
        <w:t xml:space="preserve">lub </w:t>
      </w:r>
      <w:r w:rsidR="007E38CA" w:rsidRPr="00053A20">
        <w:t>wykonanie zawiadomi</w:t>
      </w:r>
      <w:r w:rsidR="007E38CA">
        <w:t>enia o zakończeniu budowy</w:t>
      </w:r>
      <w:r w:rsidR="003376B7">
        <w:t>.</w:t>
      </w:r>
    </w:p>
    <w:p w14:paraId="45ACDFA1" w14:textId="77777777" w:rsidR="005B449D" w:rsidRDefault="005B449D" w:rsidP="005B449D">
      <w:pPr>
        <w:widowControl/>
        <w:tabs>
          <w:tab w:val="left" w:pos="284"/>
        </w:tabs>
        <w:suppressAutoHyphens w:val="0"/>
        <w:overflowPunct/>
        <w:ind w:left="284"/>
        <w:textAlignment w:val="auto"/>
        <w:rPr>
          <w:b/>
        </w:rPr>
      </w:pPr>
    </w:p>
    <w:p w14:paraId="37103527"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5</w:t>
      </w:r>
    </w:p>
    <w:p w14:paraId="600E73FA" w14:textId="17029DCF" w:rsidR="005A2F86" w:rsidRPr="006D3AF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WYNAGRODZENIE, ZASADY ROZLICZENIA I PŁATNOŚCI</w:t>
      </w:r>
    </w:p>
    <w:p w14:paraId="6176B40C" w14:textId="659D39EE" w:rsidR="00C11702" w:rsidRPr="006D3AF2" w:rsidRDefault="00C11702" w:rsidP="00C11702">
      <w:pPr>
        <w:autoSpaceDE w:val="0"/>
        <w:autoSpaceDN w:val="0"/>
        <w:adjustRightInd w:val="0"/>
        <w:ind w:left="284" w:hanging="284"/>
        <w:rPr>
          <w:color w:val="auto"/>
        </w:rPr>
      </w:pPr>
      <w:r w:rsidRPr="006D3AF2">
        <w:rPr>
          <w:color w:val="auto"/>
        </w:rPr>
        <w:t xml:space="preserve">1. Za wykonanie </w:t>
      </w:r>
      <w:r w:rsidR="00EA1E3A" w:rsidRPr="006D3AF2">
        <w:rPr>
          <w:color w:val="auto"/>
        </w:rPr>
        <w:t xml:space="preserve">całości </w:t>
      </w:r>
      <w:r w:rsidRPr="006D3AF2">
        <w:rPr>
          <w:color w:val="auto"/>
        </w:rPr>
        <w:t>przedmiotu umowy określonego w § 1, Wykonawca otrzyma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C11702">
      <w:pPr>
        <w:autoSpaceDE w:val="0"/>
        <w:autoSpaceDN w:val="0"/>
        <w:adjustRightInd w:val="0"/>
        <w:ind w:left="284"/>
        <w:rPr>
          <w:rFonts w:cs="Verdana,Bold"/>
          <w:b/>
          <w:bCs w:val="0"/>
          <w:color w:val="auto"/>
        </w:rPr>
      </w:pPr>
      <w:bookmarkStart w:id="0" w:name="_Hlk534985154"/>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C11702">
      <w:pPr>
        <w:autoSpaceDE w:val="0"/>
        <w:autoSpaceDN w:val="0"/>
        <w:adjustRightInd w:val="0"/>
        <w:ind w:left="284"/>
        <w:rPr>
          <w:color w:val="auto"/>
        </w:rPr>
      </w:pPr>
      <w:r w:rsidRPr="006D3AF2">
        <w:rPr>
          <w:color w:val="auto"/>
        </w:rPr>
        <w:t>(słownie: ..............................................................)</w:t>
      </w:r>
    </w:p>
    <w:p w14:paraId="76249475" w14:textId="77777777" w:rsidR="00C11702" w:rsidRPr="006D3AF2" w:rsidRDefault="00C11702" w:rsidP="00C11702">
      <w:pPr>
        <w:autoSpaceDE w:val="0"/>
        <w:autoSpaceDN w:val="0"/>
        <w:adjustRightInd w:val="0"/>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C11702">
      <w:pPr>
        <w:autoSpaceDE w:val="0"/>
        <w:autoSpaceDN w:val="0"/>
        <w:adjustRightInd w:val="0"/>
        <w:ind w:left="284"/>
        <w:rPr>
          <w:color w:val="auto"/>
        </w:rPr>
      </w:pPr>
      <w:r w:rsidRPr="006D3AF2">
        <w:rPr>
          <w:color w:val="auto"/>
        </w:rPr>
        <w:t>(słownie: ..............................................................)</w:t>
      </w:r>
    </w:p>
    <w:p w14:paraId="29DF365F" w14:textId="77777777" w:rsidR="00C11702" w:rsidRPr="006D3AF2" w:rsidRDefault="00C11702" w:rsidP="00C11702">
      <w:pPr>
        <w:autoSpaceDE w:val="0"/>
        <w:autoSpaceDN w:val="0"/>
        <w:adjustRightInd w:val="0"/>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C11702">
      <w:pPr>
        <w:autoSpaceDE w:val="0"/>
        <w:autoSpaceDN w:val="0"/>
        <w:adjustRightInd w:val="0"/>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22ECB29D" w14:textId="09EA5340" w:rsidR="003C00F4" w:rsidRDefault="00C11702" w:rsidP="00A91ABB">
      <w:pPr>
        <w:autoSpaceDE w:val="0"/>
        <w:autoSpaceDN w:val="0"/>
        <w:adjustRightInd w:val="0"/>
        <w:ind w:left="284"/>
        <w:rPr>
          <w:color w:val="auto"/>
        </w:rPr>
      </w:pPr>
      <w:r w:rsidRPr="006D3AF2">
        <w:rPr>
          <w:color w:val="auto"/>
        </w:rPr>
        <w:t>(słownie: ...............................................................)</w:t>
      </w:r>
      <w:r w:rsidR="006F533B">
        <w:rPr>
          <w:color w:val="auto"/>
        </w:rPr>
        <w:t>.</w:t>
      </w:r>
    </w:p>
    <w:bookmarkEnd w:id="0"/>
    <w:p w14:paraId="1D440796" w14:textId="77777777" w:rsidR="003B01E3" w:rsidRPr="000047FD" w:rsidRDefault="003B01E3" w:rsidP="00C11702">
      <w:pPr>
        <w:autoSpaceDE w:val="0"/>
        <w:autoSpaceDN w:val="0"/>
        <w:adjustRightInd w:val="0"/>
        <w:ind w:left="284"/>
        <w:rPr>
          <w:color w:val="auto"/>
        </w:rPr>
      </w:pPr>
    </w:p>
    <w:p w14:paraId="401EC3A8" w14:textId="77C7E4D7" w:rsidR="003B01E3" w:rsidRPr="000047FD" w:rsidRDefault="003B01E3" w:rsidP="003B01E3">
      <w:pPr>
        <w:tabs>
          <w:tab w:val="left" w:pos="567"/>
        </w:tabs>
        <w:rPr>
          <w:bCs w:val="0"/>
          <w:color w:val="auto"/>
        </w:rPr>
      </w:pPr>
      <w:r w:rsidRPr="000047FD">
        <w:rPr>
          <w:bCs w:val="0"/>
          <w:color w:val="auto"/>
        </w:rPr>
        <w:t xml:space="preserve">   1) Na wyżej wymienione wynagrodzenie będą składały się:</w:t>
      </w:r>
    </w:p>
    <w:p w14:paraId="35401F71" w14:textId="0369DDF3" w:rsidR="00ED10B0" w:rsidRPr="000047FD" w:rsidRDefault="00ED10B0" w:rsidP="00ED10B0">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a) wynagrodzenie za </w:t>
      </w:r>
      <w:r w:rsidR="00CD6833" w:rsidRPr="000047FD">
        <w:rPr>
          <w:rFonts w:ascii="Verdana" w:hAnsi="Verdana"/>
          <w:b/>
          <w:bCs w:val="0"/>
          <w:color w:val="auto"/>
          <w:sz w:val="20"/>
          <w:szCs w:val="20"/>
        </w:rPr>
        <w:t>Etap</w:t>
      </w:r>
      <w:r w:rsidRPr="000047FD">
        <w:rPr>
          <w:rFonts w:ascii="Verdana" w:hAnsi="Verdana"/>
          <w:b/>
          <w:bCs w:val="0"/>
          <w:color w:val="auto"/>
          <w:sz w:val="20"/>
          <w:szCs w:val="20"/>
        </w:rPr>
        <w:t xml:space="preserve"> </w:t>
      </w:r>
      <w:r w:rsidR="00CD6833" w:rsidRPr="000047FD">
        <w:rPr>
          <w:rFonts w:ascii="Verdana" w:hAnsi="Verdana"/>
          <w:b/>
          <w:bCs w:val="0"/>
          <w:color w:val="auto"/>
          <w:sz w:val="20"/>
          <w:szCs w:val="20"/>
        </w:rPr>
        <w:t>1</w:t>
      </w:r>
      <w:r w:rsidR="00602FA0">
        <w:rPr>
          <w:rFonts w:ascii="Verdana" w:hAnsi="Verdana"/>
          <w:b/>
          <w:bCs w:val="0"/>
          <w:color w:val="auto"/>
          <w:sz w:val="20"/>
          <w:szCs w:val="20"/>
        </w:rPr>
        <w:t>,</w:t>
      </w:r>
      <w:r w:rsidRPr="000047FD">
        <w:rPr>
          <w:rFonts w:ascii="Verdana" w:hAnsi="Verdana"/>
          <w:bCs w:val="0"/>
          <w:color w:val="auto"/>
          <w:sz w:val="20"/>
          <w:szCs w:val="20"/>
        </w:rPr>
        <w:t xml:space="preserve"> tj.</w:t>
      </w:r>
      <w:r w:rsidR="00DB6135" w:rsidRPr="000047FD">
        <w:rPr>
          <w:rFonts w:ascii="Verdana" w:hAnsi="Verdana"/>
          <w:bCs w:val="0"/>
          <w:color w:val="auto"/>
          <w:sz w:val="20"/>
          <w:szCs w:val="20"/>
        </w:rPr>
        <w:t xml:space="preserve"> za</w:t>
      </w:r>
      <w:r w:rsidRPr="000047FD">
        <w:rPr>
          <w:rFonts w:ascii="Verdana" w:hAnsi="Verdana"/>
          <w:bCs w:val="0"/>
          <w:color w:val="auto"/>
          <w:sz w:val="20"/>
          <w:szCs w:val="20"/>
        </w:rPr>
        <w:t xml:space="preserve"> </w:t>
      </w:r>
      <w:r w:rsidRPr="000047FD">
        <w:rPr>
          <w:rFonts w:ascii="Verdana" w:hAnsi="Verdana"/>
          <w:snapToGrid w:val="0"/>
          <w:color w:val="auto"/>
          <w:sz w:val="20"/>
          <w:szCs w:val="20"/>
          <w:lang w:eastAsia="en-US"/>
        </w:rPr>
        <w:t>prace projektowe</w:t>
      </w:r>
      <w:r w:rsidRPr="000047FD">
        <w:rPr>
          <w:rFonts w:ascii="Verdana" w:hAnsi="Verdana"/>
          <w:bCs w:val="0"/>
          <w:color w:val="auto"/>
          <w:sz w:val="20"/>
          <w:szCs w:val="20"/>
        </w:rPr>
        <w:t>:</w:t>
      </w:r>
    </w:p>
    <w:p w14:paraId="7802FEED"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5FAB1E0"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D86A7E2"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51E343D8"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6AE9EE5" w14:textId="77777777" w:rsidR="00ED10B0" w:rsidRPr="000047FD" w:rsidRDefault="00ED10B0" w:rsidP="00ED10B0">
      <w:pPr>
        <w:autoSpaceDE w:val="0"/>
        <w:autoSpaceDN w:val="0"/>
        <w:adjustRightInd w:val="0"/>
        <w:spacing w:line="240" w:lineRule="auto"/>
        <w:ind w:left="567"/>
        <w:rPr>
          <w:color w:val="auto"/>
        </w:rPr>
      </w:pPr>
      <w:r w:rsidRPr="000047FD">
        <w:rPr>
          <w:color w:val="auto"/>
        </w:rPr>
        <w:t>plus podatek VAT wg obowiązujących przepisów-zgodnie ze stanem prawnym na dzień zawarcia umowy</w:t>
      </w:r>
    </w:p>
    <w:p w14:paraId="44128079" w14:textId="77777777" w:rsidR="00ED10B0" w:rsidRPr="000047FD" w:rsidRDefault="00ED10B0" w:rsidP="00ED10B0">
      <w:pPr>
        <w:autoSpaceDE w:val="0"/>
        <w:autoSpaceDN w:val="0"/>
        <w:adjustRightInd w:val="0"/>
        <w:spacing w:line="240" w:lineRule="auto"/>
        <w:ind w:left="567"/>
        <w:rPr>
          <w:color w:val="auto"/>
        </w:rPr>
      </w:pPr>
      <w:r w:rsidRPr="000047FD">
        <w:rPr>
          <w:rFonts w:cs="Verdana,Bold"/>
          <w:b/>
          <w:color w:val="auto"/>
        </w:rPr>
        <w:t xml:space="preserve">podatek VAT </w:t>
      </w:r>
      <w:r w:rsidRPr="000047FD">
        <w:rPr>
          <w:color w:val="auto"/>
        </w:rPr>
        <w:t>wynosi ……. % czyli ................. zł</w:t>
      </w:r>
    </w:p>
    <w:p w14:paraId="14D76E29" w14:textId="77777777" w:rsidR="00ED10B0" w:rsidRPr="000047FD" w:rsidRDefault="00ED10B0" w:rsidP="00ED10B0">
      <w:pPr>
        <w:autoSpaceDE w:val="0"/>
        <w:autoSpaceDN w:val="0"/>
        <w:adjustRightInd w:val="0"/>
        <w:spacing w:line="240" w:lineRule="auto"/>
        <w:ind w:left="567"/>
        <w:rPr>
          <w:color w:val="auto"/>
        </w:rPr>
      </w:pPr>
      <w:r w:rsidRPr="000047FD">
        <w:rPr>
          <w:color w:val="auto"/>
        </w:rPr>
        <w:lastRenderedPageBreak/>
        <w:t>(słownie: ...............................................................)</w:t>
      </w:r>
    </w:p>
    <w:p w14:paraId="27B00039" w14:textId="77777777" w:rsidR="00ED10B0" w:rsidRPr="000047FD" w:rsidRDefault="003B01E3" w:rsidP="003B01E3">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p>
    <w:p w14:paraId="79F047BA" w14:textId="0222D9C6" w:rsidR="003B01E3" w:rsidRPr="000047FD" w:rsidRDefault="00ED10B0" w:rsidP="009A22A5">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r w:rsidR="009A22A5">
        <w:rPr>
          <w:rFonts w:ascii="Verdana" w:hAnsi="Verdana"/>
          <w:bCs w:val="0"/>
          <w:color w:val="auto"/>
          <w:sz w:val="20"/>
          <w:szCs w:val="20"/>
        </w:rPr>
        <w:t>b</w:t>
      </w:r>
      <w:r w:rsidR="003B01E3" w:rsidRPr="000047FD">
        <w:rPr>
          <w:rFonts w:ascii="Verdana" w:hAnsi="Verdana"/>
          <w:bCs w:val="0"/>
          <w:color w:val="auto"/>
          <w:sz w:val="20"/>
          <w:szCs w:val="20"/>
        </w:rPr>
        <w:t xml:space="preserve">) wynagrodzenie za </w:t>
      </w:r>
      <w:r w:rsidR="00CD6833" w:rsidRPr="000047FD">
        <w:rPr>
          <w:rFonts w:ascii="Verdana" w:hAnsi="Verdana"/>
          <w:b/>
          <w:bCs w:val="0"/>
          <w:color w:val="auto"/>
          <w:sz w:val="20"/>
          <w:szCs w:val="20"/>
        </w:rPr>
        <w:t xml:space="preserve">Etap </w:t>
      </w:r>
      <w:r w:rsidR="009A22A5">
        <w:rPr>
          <w:rFonts w:ascii="Verdana" w:hAnsi="Verdana"/>
          <w:b/>
          <w:bCs w:val="0"/>
          <w:color w:val="auto"/>
          <w:sz w:val="20"/>
          <w:szCs w:val="20"/>
        </w:rPr>
        <w:t>2</w:t>
      </w:r>
      <w:r w:rsidR="00E36BE9">
        <w:rPr>
          <w:rFonts w:ascii="Verdana" w:hAnsi="Verdana"/>
          <w:b/>
          <w:bCs w:val="0"/>
          <w:color w:val="auto"/>
          <w:sz w:val="20"/>
          <w:szCs w:val="20"/>
        </w:rPr>
        <w:t>,</w:t>
      </w:r>
      <w:r w:rsidR="003B01E3" w:rsidRPr="000047FD">
        <w:rPr>
          <w:rFonts w:ascii="Verdana" w:hAnsi="Verdana"/>
          <w:b/>
          <w:bCs w:val="0"/>
          <w:color w:val="auto"/>
          <w:sz w:val="20"/>
          <w:szCs w:val="20"/>
        </w:rPr>
        <w:t xml:space="preserve"> </w:t>
      </w:r>
      <w:r w:rsidR="003B01E3" w:rsidRPr="000047FD">
        <w:rPr>
          <w:rFonts w:ascii="Verdana" w:hAnsi="Verdana"/>
          <w:bCs w:val="0"/>
          <w:color w:val="auto"/>
          <w:sz w:val="20"/>
          <w:szCs w:val="20"/>
        </w:rPr>
        <w:t xml:space="preserve">tj. </w:t>
      </w:r>
      <w:r w:rsidR="00CD6833" w:rsidRPr="000047FD">
        <w:rPr>
          <w:rFonts w:ascii="Verdana" w:hAnsi="Verdana"/>
          <w:bCs w:val="0"/>
          <w:color w:val="auto"/>
          <w:sz w:val="20"/>
          <w:szCs w:val="20"/>
        </w:rPr>
        <w:t>za roboty budowlane</w:t>
      </w:r>
      <w:r w:rsidR="003B01E3" w:rsidRPr="000047FD">
        <w:rPr>
          <w:rFonts w:ascii="Verdana" w:hAnsi="Verdana"/>
          <w:bCs w:val="0"/>
          <w:color w:val="auto"/>
          <w:sz w:val="20"/>
          <w:szCs w:val="20"/>
        </w:rPr>
        <w:t>:</w:t>
      </w:r>
    </w:p>
    <w:p w14:paraId="11FCB6C4"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6FC2AFC"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t>(słownie: ..............................................................)</w:t>
      </w:r>
    </w:p>
    <w:p w14:paraId="3309DEB6"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1CB1CBCE"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t>(słownie: ..............................................................)</w:t>
      </w:r>
    </w:p>
    <w:p w14:paraId="6BE44F96" w14:textId="77777777" w:rsidR="003B01E3" w:rsidRPr="000047FD" w:rsidRDefault="003B01E3" w:rsidP="003B01E3">
      <w:pPr>
        <w:tabs>
          <w:tab w:val="left" w:pos="851"/>
        </w:tabs>
        <w:autoSpaceDE w:val="0"/>
        <w:autoSpaceDN w:val="0"/>
        <w:adjustRightInd w:val="0"/>
        <w:spacing w:line="240" w:lineRule="auto"/>
        <w:ind w:left="567" w:firstLine="1"/>
        <w:rPr>
          <w:color w:val="auto"/>
        </w:rPr>
      </w:pPr>
      <w:r w:rsidRPr="000047FD">
        <w:rPr>
          <w:color w:val="auto"/>
        </w:rPr>
        <w:t>plus podatek VAT wg obowiązujących przepisów-zgodnie ze stanem prawnym na dzień zawarcia umowy</w:t>
      </w:r>
    </w:p>
    <w:p w14:paraId="30CE1EB6"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rFonts w:cs="Verdana,Bold"/>
          <w:b/>
          <w:color w:val="auto"/>
        </w:rPr>
        <w:t xml:space="preserve">podatek VAT </w:t>
      </w:r>
      <w:r w:rsidRPr="000047FD">
        <w:rPr>
          <w:color w:val="auto"/>
        </w:rPr>
        <w:t>wynosi ……. % czyli ................. zł</w:t>
      </w:r>
    </w:p>
    <w:p w14:paraId="6007D448" w14:textId="540B526E" w:rsidR="003B01E3" w:rsidRPr="007E38CA" w:rsidRDefault="003B01E3" w:rsidP="007E38CA">
      <w:pPr>
        <w:tabs>
          <w:tab w:val="left" w:pos="851"/>
        </w:tabs>
        <w:autoSpaceDE w:val="0"/>
        <w:autoSpaceDN w:val="0"/>
        <w:adjustRightInd w:val="0"/>
        <w:spacing w:line="240" w:lineRule="auto"/>
        <w:ind w:left="993" w:hanging="425"/>
        <w:rPr>
          <w:color w:val="auto"/>
        </w:rPr>
      </w:pPr>
      <w:r w:rsidRPr="000047FD">
        <w:rPr>
          <w:color w:val="auto"/>
        </w:rPr>
        <w:t>(słownie: .................................</w:t>
      </w:r>
      <w:r w:rsidR="007E38CA">
        <w:rPr>
          <w:color w:val="auto"/>
        </w:rPr>
        <w:t>..............................)</w:t>
      </w:r>
    </w:p>
    <w:p w14:paraId="238A7514" w14:textId="77777777" w:rsidR="003B01E3" w:rsidRPr="000047FD" w:rsidRDefault="003B01E3" w:rsidP="003B01E3">
      <w:pPr>
        <w:tabs>
          <w:tab w:val="left" w:pos="567"/>
        </w:tabs>
        <w:rPr>
          <w:bCs w:val="0"/>
          <w:color w:val="auto"/>
        </w:rPr>
      </w:pPr>
    </w:p>
    <w:p w14:paraId="606B2B44" w14:textId="72759406" w:rsidR="007F5A7C" w:rsidRPr="00E071FB"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0047FD">
        <w:rPr>
          <w:rFonts w:cs="Verdana,Bold"/>
          <w:color w:val="auto"/>
        </w:rPr>
        <w:t xml:space="preserve">Wynagrodzenie ryczałtowe obejmuje całokształt kosztów związanych z realizacją obowiązków wynikających z umowy, </w:t>
      </w:r>
      <w:r w:rsidRPr="000047FD">
        <w:rPr>
          <w:rFonts w:cstheme="minorBidi"/>
          <w:bCs w:val="0"/>
          <w:color w:val="auto"/>
          <w:szCs w:val="24"/>
          <w:lang w:eastAsia="pl-PL"/>
        </w:rPr>
        <w:t xml:space="preserve">w tym te które nie są szczegółowo wymienione                w niniejszej umowie, a są związane z wykonaniem przedmiotu umowy i wynikają m.in. z Programu Funkcjonalno – Użytkowego </w:t>
      </w:r>
      <w:r w:rsidRPr="000047FD">
        <w:rPr>
          <w:rFonts w:cstheme="minorBidi"/>
          <w:bCs w:val="0"/>
          <w:color w:val="auto"/>
          <w:lang w:eastAsia="pl-PL"/>
        </w:rPr>
        <w:t>i wymagań Zamawiającego określonych                    w SIWZ.</w:t>
      </w:r>
      <w:r w:rsidR="009E2B0C">
        <w:rPr>
          <w:rFonts w:cstheme="minorBidi"/>
          <w:bCs w:val="0"/>
          <w:color w:val="auto"/>
          <w:lang w:eastAsia="pl-PL"/>
        </w:rPr>
        <w:t xml:space="preserve"> Wynagrodzenie ryczałtowe </w:t>
      </w:r>
      <w:r w:rsidR="009E2B0C" w:rsidRPr="009E2B0C">
        <w:rPr>
          <w:rFonts w:cstheme="minorBidi"/>
          <w:bCs w:val="0"/>
          <w:color w:val="auto"/>
          <w:lang w:eastAsia="pl-PL"/>
        </w:rPr>
        <w:t xml:space="preserve">obejmuje także wynagrodzenie za przeniesienie na Zamawiającego praw autorskich do </w:t>
      </w:r>
      <w:r w:rsidR="009E2B0C">
        <w:rPr>
          <w:rFonts w:cstheme="minorBidi"/>
          <w:bCs w:val="0"/>
          <w:color w:val="auto"/>
          <w:lang w:eastAsia="pl-PL"/>
        </w:rPr>
        <w:t xml:space="preserve">sporządzonej </w:t>
      </w:r>
      <w:r w:rsidR="009E2B0C" w:rsidRPr="009E2B0C">
        <w:rPr>
          <w:rFonts w:cstheme="minorBidi"/>
          <w:bCs w:val="0"/>
          <w:color w:val="auto"/>
          <w:lang w:eastAsia="pl-PL"/>
        </w:rPr>
        <w:t>dokumentacji i udzielenie zezwoleń oraz upoważnień zgodnie i w zakre</w:t>
      </w:r>
      <w:r w:rsidR="009E2B0C">
        <w:rPr>
          <w:rFonts w:cstheme="minorBidi"/>
          <w:bCs w:val="0"/>
          <w:color w:val="auto"/>
          <w:lang w:eastAsia="pl-PL"/>
        </w:rPr>
        <w:t>sie określonym niniejszą umową</w:t>
      </w:r>
      <w:r w:rsidR="009E2B0C" w:rsidRPr="009E2B0C">
        <w:rPr>
          <w:rFonts w:cstheme="minorBidi"/>
          <w:bCs w:val="0"/>
          <w:color w:val="auto"/>
          <w:lang w:eastAsia="pl-PL"/>
        </w:rPr>
        <w:t xml:space="preserve">, a także za przeniesienie własności egzemplarzy dokumentacji. </w:t>
      </w:r>
      <w:r w:rsidR="00E071FB" w:rsidRPr="00E071FB">
        <w:rPr>
          <w:rFonts w:cstheme="minorBidi"/>
          <w:bCs w:val="0"/>
          <w:color w:val="auto"/>
          <w:lang w:eastAsia="pl-PL"/>
        </w:rPr>
        <w:t>Wykonawcy nie przysługuje odrębne wynagrodzenie za korzystanie z dokumentacji na każdym odrębnym polu eksploatacji</w:t>
      </w:r>
      <w:r w:rsidR="00E071FB" w:rsidRPr="00E071FB">
        <w:rPr>
          <w:rFonts w:cstheme="minorBidi"/>
          <w:color w:val="auto"/>
          <w:lang w:eastAsia="pl-PL"/>
        </w:rPr>
        <w:t xml:space="preserve"> i nie będzie on upr</w:t>
      </w:r>
      <w:r w:rsidR="00E071FB">
        <w:rPr>
          <w:rFonts w:cstheme="minorBidi"/>
          <w:color w:val="auto"/>
          <w:lang w:eastAsia="pl-PL"/>
        </w:rPr>
        <w:t xml:space="preserve">awniony do dochodzenia roszczeń </w:t>
      </w:r>
      <w:r w:rsidR="00E071FB" w:rsidRPr="00E071FB">
        <w:rPr>
          <w:rFonts w:cstheme="minorBidi"/>
          <w:color w:val="auto"/>
          <w:lang w:eastAsia="pl-PL"/>
        </w:rPr>
        <w:t>z powyższego tytułu.</w:t>
      </w:r>
    </w:p>
    <w:p w14:paraId="3C170045" w14:textId="6DF27A81"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rPr>
        <w:t>Wynagrodzenie ryczałtowe</w:t>
      </w:r>
      <w:r w:rsidRPr="000047FD">
        <w:rPr>
          <w:rFonts w:cs="Verdana,Bold"/>
          <w:color w:val="auto"/>
          <w:lang w:eastAsia="pl-PL"/>
        </w:rPr>
        <w:t xml:space="preserve"> </w:t>
      </w:r>
      <w:r w:rsidR="00BF06ED" w:rsidRPr="000047FD">
        <w:rPr>
          <w:rFonts w:cs="Verdana,Bold"/>
          <w:color w:val="auto"/>
          <w:lang w:eastAsia="pl-PL"/>
        </w:rPr>
        <w:t xml:space="preserve">wskazane w ust. 1 </w:t>
      </w:r>
      <w:r w:rsidRPr="000047FD">
        <w:rPr>
          <w:rFonts w:cs="Verdana,Bold"/>
          <w:color w:val="auto"/>
          <w:lang w:eastAsia="pl-PL"/>
        </w:rPr>
        <w:t>zostaje ustalone na okres ważności umowy i nie będzie podlegało zmianom.</w:t>
      </w:r>
    </w:p>
    <w:p w14:paraId="59722A4F" w14:textId="7777777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lang w:eastAsia="pl-PL"/>
        </w:rPr>
        <w:t>Wykonawcy nie przysługuje prawo dochodzenia zmiany wynagrodzenia ryczałtowego, wskazanego powyżej w ust. 1 niniejsz</w:t>
      </w:r>
      <w:r w:rsidR="00510CA3" w:rsidRPr="000047FD">
        <w:rPr>
          <w:rFonts w:cs="Verdana,Bold"/>
          <w:color w:val="auto"/>
          <w:lang w:eastAsia="pl-PL"/>
        </w:rPr>
        <w:t>ego paragrafu</w:t>
      </w:r>
      <w:r w:rsidRPr="000047FD">
        <w:rPr>
          <w:rFonts w:cs="Verdana,Bold"/>
          <w:color w:val="auto"/>
          <w:lang w:eastAsia="pl-PL"/>
        </w:rPr>
        <w:t>.</w:t>
      </w:r>
    </w:p>
    <w:p w14:paraId="0BCE1156" w14:textId="425D258D"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Arial"/>
          <w:color w:val="auto"/>
          <w:lang w:eastAsia="pl-PL"/>
        </w:rPr>
        <w:t xml:space="preserve">Wykonawca ponosi ryzyko i ciężar odpowiedzialności wykonania wszystkich </w:t>
      </w:r>
      <w:r w:rsidR="00E05937">
        <w:rPr>
          <w:rFonts w:cs="Arial"/>
          <w:color w:val="auto"/>
          <w:lang w:eastAsia="pl-PL"/>
        </w:rPr>
        <w:t>prac</w:t>
      </w:r>
      <w:r w:rsidR="00E05937" w:rsidRPr="000047FD">
        <w:rPr>
          <w:rFonts w:cs="Arial"/>
          <w:color w:val="auto"/>
          <w:lang w:eastAsia="pl-PL"/>
        </w:rPr>
        <w:t xml:space="preserve"> </w:t>
      </w:r>
      <w:r w:rsidRPr="000047FD">
        <w:rPr>
          <w:rFonts w:cs="Arial"/>
          <w:color w:val="auto"/>
          <w:lang w:eastAsia="pl-PL"/>
        </w:rPr>
        <w:t>niezbędnych do należytej realizacji przedmiotowego zamówienia.</w:t>
      </w:r>
    </w:p>
    <w:p w14:paraId="7B7BD4A6" w14:textId="51FADA2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 xml:space="preserve">Wykonawca oświadcza, że otrzymał wszelkie informacje niezbędne do prawidłowej wyceny </w:t>
      </w:r>
      <w:r w:rsidR="007F5A7C" w:rsidRPr="000047FD">
        <w:rPr>
          <w:color w:val="auto"/>
          <w:lang w:eastAsia="pl-PL"/>
        </w:rPr>
        <w:t>prac projektow</w:t>
      </w:r>
      <w:r w:rsidR="004E5BB8">
        <w:rPr>
          <w:color w:val="auto"/>
          <w:lang w:eastAsia="pl-PL"/>
        </w:rPr>
        <w:t>ych, robót budowlanych</w:t>
      </w:r>
      <w:r w:rsidRPr="000047FD">
        <w:rPr>
          <w:color w:val="auto"/>
          <w:lang w:eastAsia="pl-PL"/>
        </w:rPr>
        <w:t>.</w:t>
      </w:r>
    </w:p>
    <w:p w14:paraId="1B246D38" w14:textId="64D6ABC8" w:rsidR="007F5A7C" w:rsidRPr="000047FD"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Rozliczenie wykonanych prac projektowych (</w:t>
      </w:r>
      <w:r w:rsidR="00823396" w:rsidRPr="000047FD">
        <w:rPr>
          <w:color w:val="auto"/>
          <w:lang w:eastAsia="pl-PL"/>
        </w:rPr>
        <w:t>Etap 1),</w:t>
      </w:r>
      <w:r w:rsidRPr="00AE76D8">
        <w:rPr>
          <w:color w:val="auto"/>
          <w:lang w:eastAsia="pl-PL"/>
        </w:rPr>
        <w:t xml:space="preserve"> robót budowlanych </w:t>
      </w:r>
      <w:r w:rsidR="00823396" w:rsidRPr="00AE76D8">
        <w:rPr>
          <w:color w:val="auto"/>
          <w:lang w:eastAsia="pl-PL"/>
        </w:rPr>
        <w:t xml:space="preserve">(Etap </w:t>
      </w:r>
      <w:r w:rsidR="009A22A5">
        <w:rPr>
          <w:color w:val="auto"/>
          <w:lang w:eastAsia="pl-PL"/>
        </w:rPr>
        <w:t>2</w:t>
      </w:r>
      <w:r w:rsidR="00537E1B">
        <w:rPr>
          <w:color w:val="auto"/>
          <w:lang w:eastAsia="pl-PL"/>
        </w:rPr>
        <w:t>)</w:t>
      </w:r>
      <w:r w:rsidRPr="00AE76D8">
        <w:rPr>
          <w:color w:val="auto"/>
          <w:lang w:eastAsia="pl-PL"/>
        </w:rPr>
        <w:t xml:space="preserve">, nastąpi w oparciu o </w:t>
      </w:r>
      <w:r w:rsidRPr="009E20B2">
        <w:rPr>
          <w:b/>
          <w:color w:val="auto"/>
          <w:lang w:eastAsia="pl-PL"/>
        </w:rPr>
        <w:t>faktur</w:t>
      </w:r>
      <w:r w:rsidR="00E05937" w:rsidRPr="009E20B2">
        <w:rPr>
          <w:b/>
          <w:color w:val="auto"/>
          <w:lang w:eastAsia="pl-PL"/>
        </w:rPr>
        <w:t>y</w:t>
      </w:r>
      <w:r w:rsidRPr="009E20B2">
        <w:rPr>
          <w:b/>
          <w:color w:val="auto"/>
          <w:lang w:eastAsia="pl-PL"/>
        </w:rPr>
        <w:t xml:space="preserve"> </w:t>
      </w:r>
      <w:r w:rsidR="009E20B2" w:rsidRPr="009E20B2">
        <w:rPr>
          <w:b/>
          <w:color w:val="auto"/>
          <w:lang w:eastAsia="pl-PL"/>
        </w:rPr>
        <w:t>częściowe</w:t>
      </w:r>
      <w:r w:rsidR="005760BF" w:rsidRPr="00AE76D8">
        <w:rPr>
          <w:b/>
          <w:color w:val="auto"/>
          <w:lang w:eastAsia="pl-PL"/>
        </w:rPr>
        <w:t xml:space="preserve"> i </w:t>
      </w:r>
      <w:r w:rsidR="00E05937">
        <w:rPr>
          <w:b/>
          <w:color w:val="auto"/>
          <w:lang w:eastAsia="pl-PL"/>
        </w:rPr>
        <w:t>fakturę</w:t>
      </w:r>
      <w:r w:rsidR="005760BF" w:rsidRPr="00AE76D8">
        <w:rPr>
          <w:b/>
          <w:color w:val="auto"/>
          <w:lang w:eastAsia="pl-PL"/>
        </w:rPr>
        <w:t xml:space="preserve"> końcową</w:t>
      </w:r>
      <w:r w:rsidR="00E05937">
        <w:rPr>
          <w:b/>
          <w:color w:val="auto"/>
          <w:lang w:eastAsia="pl-PL"/>
        </w:rPr>
        <w:t xml:space="preserve">. </w:t>
      </w:r>
      <w:r w:rsidR="0023312E">
        <w:rPr>
          <w:color w:val="auto"/>
          <w:lang w:eastAsia="pl-PL"/>
        </w:rPr>
        <w:t xml:space="preserve">Faktury zostaną wystawione </w:t>
      </w:r>
      <w:r w:rsidRPr="00AE76D8">
        <w:rPr>
          <w:color w:val="auto"/>
          <w:lang w:eastAsia="pl-PL"/>
        </w:rPr>
        <w:t xml:space="preserve">na podstawie </w:t>
      </w:r>
      <w:r w:rsidRPr="00AE76D8">
        <w:rPr>
          <w:color w:val="auto"/>
        </w:rPr>
        <w:t>protokoł</w:t>
      </w:r>
      <w:r w:rsidR="0023312E">
        <w:rPr>
          <w:color w:val="auto"/>
        </w:rPr>
        <w:t>ów</w:t>
      </w:r>
      <w:r w:rsidRPr="00AE76D8">
        <w:rPr>
          <w:color w:val="auto"/>
        </w:rPr>
        <w:t xml:space="preserve"> </w:t>
      </w:r>
      <w:r w:rsidR="0023312E">
        <w:rPr>
          <w:color w:val="auto"/>
        </w:rPr>
        <w:t xml:space="preserve">bezusterkowego </w:t>
      </w:r>
      <w:r w:rsidRPr="00AE76D8">
        <w:rPr>
          <w:color w:val="auto"/>
        </w:rPr>
        <w:t>odbioru</w:t>
      </w:r>
      <w:r w:rsidR="0023312E">
        <w:rPr>
          <w:color w:val="auto"/>
        </w:rPr>
        <w:t>:</w:t>
      </w:r>
      <w:r w:rsidRPr="00AE76D8">
        <w:rPr>
          <w:color w:val="auto"/>
          <w:lang w:eastAsia="pl-PL"/>
        </w:rPr>
        <w:t xml:space="preserve"> prac projektowych, </w:t>
      </w:r>
      <w:r w:rsidR="00AE76D8" w:rsidRPr="00AE76D8">
        <w:rPr>
          <w:color w:val="auto"/>
          <w:lang w:eastAsia="pl-PL"/>
        </w:rPr>
        <w:t>robót budowlanych</w:t>
      </w:r>
      <w:r w:rsidR="0023312E">
        <w:rPr>
          <w:color w:val="auto"/>
        </w:rPr>
        <w:t xml:space="preserve"> -</w:t>
      </w:r>
      <w:r w:rsidR="000E45EB" w:rsidRPr="00AE76D8">
        <w:rPr>
          <w:color w:val="auto"/>
        </w:rPr>
        <w:t xml:space="preserve"> podpisanych przez osoby</w:t>
      </w:r>
      <w:r w:rsidR="000E45EB" w:rsidRPr="000047FD">
        <w:rPr>
          <w:color w:val="auto"/>
        </w:rPr>
        <w:t xml:space="preserve"> wymienione w § 8 umowy</w:t>
      </w:r>
      <w:r w:rsidRPr="000047FD">
        <w:rPr>
          <w:color w:val="auto"/>
        </w:rPr>
        <w:t xml:space="preserve">. </w:t>
      </w:r>
    </w:p>
    <w:p w14:paraId="3B9D1CC1" w14:textId="77777777" w:rsidR="006B6753" w:rsidRPr="000047FD" w:rsidRDefault="006B6753" w:rsidP="00F61225">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0047FD">
        <w:rPr>
          <w:color w:val="auto"/>
        </w:rPr>
        <w:t>Wykonawca będzie wystawiał faktury:</w:t>
      </w:r>
    </w:p>
    <w:p w14:paraId="1564F481" w14:textId="25002DBD" w:rsidR="006B6753" w:rsidRPr="000047FD" w:rsidRDefault="006B6753" w:rsidP="007B6E20">
      <w:pPr>
        <w:pStyle w:val="Akapitzlist"/>
        <w:widowControl/>
        <w:numPr>
          <w:ilvl w:val="0"/>
          <w:numId w:val="33"/>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0047FD">
        <w:rPr>
          <w:rFonts w:ascii="Verdana" w:hAnsi="Verdana" w:cs="Verdana"/>
          <w:color w:val="auto"/>
          <w:sz w:val="20"/>
          <w:szCs w:val="20"/>
        </w:rPr>
        <w:t xml:space="preserve">za wykonanie dokumentacji projektowej </w:t>
      </w:r>
      <w:r w:rsidR="003B4813" w:rsidRPr="000047FD">
        <w:rPr>
          <w:rFonts w:ascii="Verdana" w:hAnsi="Verdana"/>
          <w:color w:val="auto"/>
          <w:sz w:val="20"/>
        </w:rPr>
        <w:t>(</w:t>
      </w:r>
      <w:r w:rsidR="00823396" w:rsidRPr="000047FD">
        <w:rPr>
          <w:rFonts w:ascii="Verdana" w:hAnsi="Verdana"/>
          <w:color w:val="auto"/>
          <w:sz w:val="20"/>
        </w:rPr>
        <w:t>Etap 1</w:t>
      </w:r>
      <w:r w:rsidR="003B4813" w:rsidRPr="000047FD">
        <w:rPr>
          <w:rFonts w:ascii="Verdana" w:hAnsi="Verdana"/>
          <w:color w:val="auto"/>
          <w:sz w:val="20"/>
        </w:rPr>
        <w:t xml:space="preserve">) </w:t>
      </w:r>
      <w:r w:rsidRPr="000047FD">
        <w:rPr>
          <w:rFonts w:ascii="Verdana" w:hAnsi="Verdana"/>
          <w:color w:val="auto"/>
          <w:sz w:val="20"/>
        </w:rPr>
        <w:t>nie pó</w:t>
      </w:r>
      <w:r w:rsidRPr="000047FD">
        <w:rPr>
          <w:rFonts w:ascii="Verdana" w:hAnsi="Verdana"/>
          <w:snapToGrid w:val="0"/>
          <w:color w:val="auto"/>
          <w:sz w:val="20"/>
          <w:szCs w:val="20"/>
        </w:rPr>
        <w:t>ź</w:t>
      </w:r>
      <w:r w:rsidRPr="000047FD">
        <w:rPr>
          <w:rFonts w:ascii="Verdana" w:hAnsi="Verdana"/>
          <w:color w:val="auto"/>
          <w:sz w:val="20"/>
        </w:rPr>
        <w:t>niej niż 15 dnia miesiąca następującego po miesiącu, w którym wykonano usługę i dokonano jej protokolarnego</w:t>
      </w:r>
      <w:r w:rsidR="00EC5543">
        <w:rPr>
          <w:rFonts w:ascii="Verdana" w:hAnsi="Verdana"/>
          <w:color w:val="auto"/>
          <w:sz w:val="20"/>
        </w:rPr>
        <w:t>, bezusterkowego</w:t>
      </w:r>
      <w:r w:rsidRPr="000047FD">
        <w:rPr>
          <w:rFonts w:ascii="Verdana" w:hAnsi="Verdana"/>
          <w:color w:val="auto"/>
          <w:sz w:val="20"/>
        </w:rPr>
        <w:t xml:space="preserve"> odbioru</w:t>
      </w:r>
      <w:r w:rsidRPr="000047FD">
        <w:rPr>
          <w:rFonts w:ascii="Verdana" w:hAnsi="Verdana" w:cs="Verdana"/>
          <w:color w:val="auto"/>
          <w:sz w:val="20"/>
          <w:szCs w:val="20"/>
        </w:rPr>
        <w:t xml:space="preserve">, </w:t>
      </w:r>
    </w:p>
    <w:p w14:paraId="171DB9BD" w14:textId="01A0BA21" w:rsidR="006B6753" w:rsidRPr="00537E1B" w:rsidRDefault="006B6753" w:rsidP="007B6E20">
      <w:pPr>
        <w:pStyle w:val="Akapitzlist"/>
        <w:widowControl/>
        <w:numPr>
          <w:ilvl w:val="0"/>
          <w:numId w:val="33"/>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0047FD">
        <w:rPr>
          <w:rFonts w:ascii="Verdana" w:hAnsi="Verdana" w:cs="Verdana"/>
          <w:color w:val="auto"/>
          <w:sz w:val="20"/>
          <w:szCs w:val="20"/>
        </w:rPr>
        <w:t>za wykonanie</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w:t>
      </w:r>
      <w:r w:rsidR="004E5BB8">
        <w:rPr>
          <w:rFonts w:ascii="Verdana" w:hAnsi="Verdana" w:cs="Verdana"/>
          <w:color w:val="auto"/>
          <w:sz w:val="20"/>
          <w:szCs w:val="20"/>
        </w:rPr>
        <w:t xml:space="preserve"> budowlanych</w:t>
      </w:r>
      <w:r w:rsidR="003B4813" w:rsidRPr="00AE76D8">
        <w:rPr>
          <w:rFonts w:ascii="Verdana" w:hAnsi="Verdana" w:cs="Verdana"/>
          <w:color w:val="auto"/>
          <w:sz w:val="20"/>
          <w:szCs w:val="20"/>
        </w:rPr>
        <w:t xml:space="preserve"> (</w:t>
      </w:r>
      <w:r w:rsidR="00823396" w:rsidRPr="00AE76D8">
        <w:rPr>
          <w:rFonts w:ascii="Verdana" w:hAnsi="Verdana" w:cs="Verdana"/>
          <w:color w:val="auto"/>
          <w:sz w:val="20"/>
          <w:szCs w:val="20"/>
        </w:rPr>
        <w:t xml:space="preserve">Etap </w:t>
      </w:r>
      <w:r w:rsidR="009A22A5">
        <w:rPr>
          <w:rFonts w:ascii="Verdana" w:hAnsi="Verdana" w:cs="Verdana"/>
          <w:color w:val="auto"/>
          <w:sz w:val="20"/>
          <w:szCs w:val="20"/>
        </w:rPr>
        <w:t>2</w:t>
      </w:r>
      <w:r w:rsidR="00823396" w:rsidRPr="00AE76D8">
        <w:rPr>
          <w:rFonts w:ascii="Verdana" w:hAnsi="Verdana" w:cs="Verdana"/>
          <w:color w:val="auto"/>
          <w:sz w:val="20"/>
          <w:szCs w:val="20"/>
        </w:rPr>
        <w:t>)</w:t>
      </w:r>
      <w:r w:rsidRPr="00AE76D8">
        <w:rPr>
          <w:rFonts w:ascii="Verdana" w:hAnsi="Verdana" w:cs="Verdana"/>
          <w:color w:val="auto"/>
          <w:sz w:val="20"/>
          <w:szCs w:val="20"/>
        </w:rPr>
        <w:t xml:space="preserve"> nie później niż 30 dnia od dnia protokolarn</w:t>
      </w:r>
      <w:r w:rsidR="00AE76D8" w:rsidRPr="00AE76D8">
        <w:rPr>
          <w:rFonts w:ascii="Verdana" w:hAnsi="Verdana" w:cs="Verdana"/>
          <w:color w:val="auto"/>
          <w:sz w:val="20"/>
          <w:szCs w:val="20"/>
        </w:rPr>
        <w:t xml:space="preserve">ych </w:t>
      </w:r>
      <w:r w:rsidR="00B34C42">
        <w:rPr>
          <w:rFonts w:ascii="Verdana" w:hAnsi="Verdana" w:cs="Verdana"/>
          <w:color w:val="auto"/>
          <w:sz w:val="20"/>
          <w:szCs w:val="20"/>
        </w:rPr>
        <w:t xml:space="preserve">bezusterkowych </w:t>
      </w:r>
      <w:r w:rsidR="00AE76D8" w:rsidRPr="00AE76D8">
        <w:rPr>
          <w:rFonts w:ascii="Verdana" w:hAnsi="Verdana" w:cs="Verdana"/>
          <w:color w:val="auto"/>
          <w:sz w:val="20"/>
          <w:szCs w:val="20"/>
        </w:rPr>
        <w:t>odbiorów</w:t>
      </w:r>
      <w:r w:rsidRPr="00AE76D8">
        <w:rPr>
          <w:rFonts w:ascii="Verdana" w:hAnsi="Verdana" w:cs="Verdana"/>
          <w:color w:val="auto"/>
          <w:sz w:val="20"/>
          <w:szCs w:val="20"/>
        </w:rPr>
        <w:t xml:space="preserve"> częściow</w:t>
      </w:r>
      <w:r w:rsidR="00AE76D8" w:rsidRPr="00AE76D8">
        <w:rPr>
          <w:rFonts w:ascii="Verdana" w:hAnsi="Verdana" w:cs="Verdana"/>
          <w:color w:val="auto"/>
          <w:sz w:val="20"/>
          <w:szCs w:val="20"/>
        </w:rPr>
        <w:t>ych</w:t>
      </w:r>
      <w:r w:rsidRPr="00AE76D8">
        <w:rPr>
          <w:rFonts w:ascii="Verdana" w:hAnsi="Verdana" w:cs="Verdana"/>
          <w:color w:val="auto"/>
          <w:sz w:val="20"/>
          <w:szCs w:val="20"/>
        </w:rPr>
        <w:t xml:space="preserve"> </w:t>
      </w:r>
      <w:r w:rsidR="004F39B7" w:rsidRPr="00AE76D8">
        <w:rPr>
          <w:rStyle w:val="Odwoaniedokomentarza"/>
          <w:rFonts w:ascii="Verdana" w:hAnsi="Verdana" w:cs="Verdana"/>
          <w:color w:val="auto"/>
          <w:sz w:val="20"/>
          <w:szCs w:val="20"/>
        </w:rPr>
        <w:t>i/lub</w:t>
      </w:r>
      <w:r w:rsidRPr="00AE76D8">
        <w:rPr>
          <w:rFonts w:ascii="Verdana" w:hAnsi="Verdana" w:cs="Verdana"/>
          <w:color w:val="auto"/>
          <w:sz w:val="20"/>
          <w:szCs w:val="20"/>
        </w:rPr>
        <w:t xml:space="preserve"> </w:t>
      </w:r>
      <w:r w:rsidR="00EC5543">
        <w:rPr>
          <w:rFonts w:ascii="Verdana" w:hAnsi="Verdana" w:cs="Verdana"/>
          <w:color w:val="auto"/>
          <w:sz w:val="20"/>
          <w:szCs w:val="20"/>
        </w:rPr>
        <w:t xml:space="preserve">odbioru </w:t>
      </w:r>
      <w:r w:rsidRPr="00AE76D8">
        <w:rPr>
          <w:rFonts w:ascii="Verdana" w:hAnsi="Verdana" w:cs="Verdana"/>
          <w:color w:val="auto"/>
          <w:sz w:val="20"/>
          <w:szCs w:val="20"/>
        </w:rPr>
        <w:t>końco</w:t>
      </w:r>
      <w:r w:rsidR="00EC5543">
        <w:rPr>
          <w:rFonts w:ascii="Verdana" w:hAnsi="Verdana" w:cs="Verdana"/>
          <w:color w:val="auto"/>
          <w:sz w:val="20"/>
          <w:szCs w:val="20"/>
        </w:rPr>
        <w:t>wego</w:t>
      </w:r>
      <w:r w:rsidRPr="00AE76D8">
        <w:rPr>
          <w:rFonts w:ascii="Verdana" w:hAnsi="Verdana" w:cs="Verdana"/>
          <w:color w:val="auto"/>
          <w:sz w:val="20"/>
          <w:szCs w:val="20"/>
        </w:rPr>
        <w:t xml:space="preserve"> wykonania</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 budowl</w:t>
      </w:r>
      <w:r w:rsidR="004E5BB8">
        <w:rPr>
          <w:rFonts w:ascii="Verdana" w:hAnsi="Verdana" w:cs="Verdana"/>
          <w:color w:val="auto"/>
          <w:sz w:val="20"/>
          <w:szCs w:val="20"/>
        </w:rPr>
        <w:t>anych</w:t>
      </w:r>
      <w:r w:rsidR="00537E1B">
        <w:rPr>
          <w:rFonts w:ascii="Verdana" w:hAnsi="Verdana" w:cs="Verdana"/>
          <w:color w:val="auto"/>
          <w:sz w:val="20"/>
          <w:szCs w:val="20"/>
        </w:rPr>
        <w:t>.</w:t>
      </w:r>
      <w:r w:rsidRPr="00537E1B">
        <w:rPr>
          <w:rFonts w:ascii="Verdana" w:hAnsi="Verdana" w:cs="Verdana"/>
          <w:color w:val="auto"/>
          <w:sz w:val="20"/>
          <w:szCs w:val="20"/>
          <w:highlight w:val="yellow"/>
        </w:rPr>
        <w:t xml:space="preserve"> </w:t>
      </w:r>
    </w:p>
    <w:p w14:paraId="603364EE" w14:textId="0E08CF2A" w:rsidR="00B55EB1" w:rsidRPr="004E5BB8" w:rsidRDefault="006B6753" w:rsidP="00FE22E8">
      <w:pPr>
        <w:widowControl/>
        <w:numPr>
          <w:ilvl w:val="0"/>
          <w:numId w:val="10"/>
        </w:numPr>
        <w:suppressAutoHyphens w:val="0"/>
        <w:overflowPunct/>
        <w:autoSpaceDE w:val="0"/>
        <w:autoSpaceDN w:val="0"/>
        <w:adjustRightInd w:val="0"/>
        <w:ind w:left="284" w:hanging="284"/>
        <w:contextualSpacing/>
        <w:textAlignment w:val="auto"/>
        <w:rPr>
          <w:rFonts w:eastAsiaTheme="minorHAnsi"/>
          <w:bCs w:val="0"/>
          <w:color w:val="auto"/>
          <w:lang w:eastAsia="en-US"/>
        </w:rPr>
      </w:pPr>
      <w:r w:rsidRPr="000047FD">
        <w:rPr>
          <w:rFonts w:cs="Verdana,Bold"/>
          <w:color w:val="auto"/>
          <w:lang w:eastAsia="pl-PL"/>
        </w:rPr>
        <w:t>W</w:t>
      </w:r>
      <w:r w:rsidRPr="000047FD">
        <w:rPr>
          <w:color w:val="auto"/>
        </w:rPr>
        <w:t xml:space="preserve"> przypadku realizacji części przedmiotu niniejszej umowy przez podwykonawcę lub dalszego podwykonawcę, warunkiem wystawienia przez Wykonawcę faktury, o której mowa </w:t>
      </w:r>
      <w:r w:rsidRPr="00C4327F">
        <w:rPr>
          <w:color w:val="auto"/>
        </w:rPr>
        <w:t xml:space="preserve">w ust. </w:t>
      </w:r>
      <w:r w:rsidR="00C4327F" w:rsidRPr="00C4327F">
        <w:rPr>
          <w:color w:val="auto"/>
        </w:rPr>
        <w:t>8</w:t>
      </w:r>
      <w:r w:rsidRPr="00C4327F">
        <w:rPr>
          <w:color w:val="auto"/>
        </w:rPr>
        <w:t xml:space="preserve"> </w:t>
      </w:r>
      <w:r w:rsidR="00F20377" w:rsidRPr="00C4327F">
        <w:rPr>
          <w:color w:val="auto"/>
        </w:rPr>
        <w:t>pkt 2</w:t>
      </w:r>
      <w:r w:rsidR="00F20377">
        <w:rPr>
          <w:color w:val="auto"/>
        </w:rPr>
        <w:t xml:space="preserve"> </w:t>
      </w:r>
      <w:r w:rsidRPr="000047FD">
        <w:rPr>
          <w:color w:val="auto"/>
        </w:rPr>
        <w:t xml:space="preserve">powyżej, jest przedłożenie Zamawiającemu potwierdzenia zapłaty przelewem bankowym wynagrodzenia przysługującego podwykonawcy lub dalszemu </w:t>
      </w:r>
      <w:r w:rsidR="00396DF5">
        <w:rPr>
          <w:color w:val="auto"/>
        </w:rPr>
        <w:t>pod</w:t>
      </w:r>
      <w:r w:rsidRPr="000047FD">
        <w:rPr>
          <w:color w:val="auto"/>
        </w:rPr>
        <w:t xml:space="preserve">wykonawcy wraz z oświadczeniem podwykonawcy lub dalszego podwykonawcy o otrzymaniu zapłaty całości wynagrodzenia należnego odpowiednio podwykonawcy lub </w:t>
      </w:r>
      <w:r w:rsidRPr="004E5BB8">
        <w:rPr>
          <w:color w:val="auto"/>
        </w:rPr>
        <w:t>dalszemu podwykonawcy.</w:t>
      </w:r>
      <w:r w:rsidR="00B55EB1" w:rsidRPr="004E5BB8">
        <w:rPr>
          <w:rFonts w:eastAsiaTheme="minorHAnsi" w:cs="Helv"/>
          <w:bCs w:val="0"/>
          <w:iCs/>
          <w:color w:val="0070C0"/>
          <w:lang w:eastAsia="en-US"/>
        </w:rPr>
        <w:t xml:space="preserve"> </w:t>
      </w:r>
      <w:r w:rsidR="00B55EB1" w:rsidRPr="004E5BB8">
        <w:rPr>
          <w:rFonts w:eastAsiaTheme="minorHAnsi" w:cs="Helv"/>
          <w:bCs w:val="0"/>
          <w:iCs/>
          <w:color w:val="auto"/>
          <w:lang w:eastAsia="en-US"/>
        </w:rPr>
        <w:t>Postanowienia umowne dotyczące ustrukturyzowanych faktur elektronicznych w stosunku do podwykonawców stosuje się odpowiednio.</w:t>
      </w:r>
    </w:p>
    <w:p w14:paraId="5935D179" w14:textId="25E04113" w:rsidR="000834A3" w:rsidRPr="004E5BB8" w:rsidRDefault="00A34ACB" w:rsidP="00FE22E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4E5BB8">
        <w:rPr>
          <w:color w:val="auto"/>
        </w:rPr>
        <w:t xml:space="preserve">Wynagrodzenie Wykonawcy zostanie zapłacone przelewem z konta Zamawiającego na konto Wykonawcy nr ………………………………………………………………………… </w:t>
      </w:r>
      <w:r w:rsidRPr="004E5BB8">
        <w:rPr>
          <w:color w:val="auto"/>
        </w:rPr>
        <w:lastRenderedPageBreak/>
        <w:t xml:space="preserve">w terminie 30 dni od daty otrzymania przez Zamawiającego </w:t>
      </w:r>
      <w:r w:rsidR="0004413D" w:rsidRPr="004E5BB8">
        <w:rPr>
          <w:color w:val="auto"/>
        </w:rPr>
        <w:t xml:space="preserve">prawidłowo wystawionej </w:t>
      </w:r>
      <w:r w:rsidRPr="004E5BB8">
        <w:rPr>
          <w:color w:val="auto"/>
        </w:rPr>
        <w:t>faktury wraz z protokołem</w:t>
      </w:r>
      <w:r w:rsidR="006B6753" w:rsidRPr="004E5BB8">
        <w:rPr>
          <w:color w:val="auto"/>
        </w:rPr>
        <w:t xml:space="preserve"> odbioru dokumentacj</w:t>
      </w:r>
      <w:r w:rsidR="009A22A5" w:rsidRPr="004E5BB8">
        <w:rPr>
          <w:color w:val="auto"/>
        </w:rPr>
        <w:t>i projektowej/</w:t>
      </w:r>
      <w:r w:rsidR="006B6753" w:rsidRPr="004E5BB8">
        <w:rPr>
          <w:color w:val="auto"/>
        </w:rPr>
        <w:t>robót budowlan</w:t>
      </w:r>
      <w:r w:rsidR="00537E1B" w:rsidRPr="004E5BB8">
        <w:rPr>
          <w:color w:val="auto"/>
        </w:rPr>
        <w:t>ych</w:t>
      </w:r>
      <w:r w:rsidR="00BE5F54" w:rsidRPr="004E5BB8">
        <w:t>.</w:t>
      </w:r>
      <w:r w:rsidR="00BE5F54" w:rsidRPr="004E5BB8">
        <w:rPr>
          <w:color w:val="auto"/>
        </w:rPr>
        <w:t xml:space="preserve"> </w:t>
      </w:r>
    </w:p>
    <w:p w14:paraId="24FD8D10" w14:textId="1CD092AD" w:rsidR="00EB01AA" w:rsidRPr="007B512E" w:rsidRDefault="00773450" w:rsidP="00FE22E8">
      <w:pPr>
        <w:widowControl/>
        <w:suppressAutoHyphens w:val="0"/>
        <w:overflowPunct/>
        <w:autoSpaceDE w:val="0"/>
        <w:autoSpaceDN w:val="0"/>
        <w:adjustRightInd w:val="0"/>
        <w:ind w:left="284" w:hanging="284"/>
        <w:contextualSpacing/>
        <w:textAlignment w:val="auto"/>
        <w:rPr>
          <w:rFonts w:cs="Verdana,Bold"/>
          <w:color w:val="0070C0"/>
          <w:lang w:eastAsia="pl-PL"/>
        </w:rPr>
      </w:pPr>
      <w:r>
        <w:rPr>
          <w:rFonts w:cs="Verdana,Bold"/>
          <w:color w:val="auto"/>
          <w:lang w:eastAsia="pl-PL"/>
        </w:rPr>
        <w:t>11</w:t>
      </w:r>
      <w:r w:rsidR="00EB01AA" w:rsidRPr="007717AE">
        <w:rPr>
          <w:rFonts w:cs="Verdana,Bold"/>
          <w:color w:val="auto"/>
          <w:lang w:eastAsia="pl-PL"/>
        </w:rPr>
        <w:t xml:space="preserve">. </w:t>
      </w:r>
      <w:r w:rsidR="00EB01AA" w:rsidRPr="00EB01AA">
        <w:rPr>
          <w:rFonts w:eastAsiaTheme="minorHAnsi" w:cs="Helv"/>
          <w:bCs w:val="0"/>
          <w:iCs/>
          <w:color w:val="auto"/>
          <w:lang w:eastAsia="en-US"/>
        </w:rPr>
        <w:t xml:space="preserve">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w:t>
      </w:r>
      <w:r w:rsidR="00EB01AA" w:rsidRPr="007B512E">
        <w:rPr>
          <w:rFonts w:eastAsiaTheme="minorHAnsi" w:cs="Helv"/>
          <w:bCs w:val="0"/>
          <w:iCs/>
          <w:color w:val="auto"/>
          <w:lang w:eastAsia="en-US"/>
        </w:rPr>
        <w:t>partnerstwie publiczno-prywatnym (Dz.U.2018.2191).</w:t>
      </w:r>
      <w:r w:rsidR="0070708B" w:rsidRPr="007B512E">
        <w:rPr>
          <w:rFonts w:eastAsiaTheme="minorHAnsi" w:cs="Helv"/>
          <w:bCs w:val="0"/>
          <w:iCs/>
          <w:color w:val="auto"/>
          <w:lang w:eastAsia="en-US"/>
        </w:rPr>
        <w:t xml:space="preserve"> Adres PEF Zamawiającego: 8971617948.</w:t>
      </w:r>
    </w:p>
    <w:p w14:paraId="2E1961CD" w14:textId="74B75BFB" w:rsidR="00EB01AA" w:rsidRPr="007717AE" w:rsidRDefault="00EB01AA" w:rsidP="00FC2C42">
      <w:pPr>
        <w:widowControl/>
        <w:numPr>
          <w:ilvl w:val="0"/>
          <w:numId w:val="39"/>
        </w:numPr>
        <w:tabs>
          <w:tab w:val="left" w:pos="426"/>
        </w:tabs>
        <w:suppressAutoHyphens w:val="0"/>
        <w:overflowPunct/>
        <w:autoSpaceDE w:val="0"/>
        <w:autoSpaceDN w:val="0"/>
        <w:adjustRightInd w:val="0"/>
        <w:contextualSpacing/>
        <w:textAlignment w:val="auto"/>
        <w:rPr>
          <w:rFonts w:eastAsiaTheme="minorHAnsi" w:cs="Helv"/>
          <w:bCs w:val="0"/>
          <w:iCs/>
          <w:color w:val="auto"/>
          <w:lang w:eastAsia="en-US"/>
        </w:rPr>
      </w:pPr>
      <w:r w:rsidRPr="00EB01AA">
        <w:rPr>
          <w:rFonts w:eastAsiaTheme="minorHAnsi" w:cs="Helv"/>
          <w:bCs w:val="0"/>
          <w:iCs/>
          <w:color w:val="auto"/>
          <w:lang w:eastAsia="en-US"/>
        </w:rPr>
        <w:t>W wypadku wystawiania i przesyłania ustrukturyzowanych faktur elektronicznych, o których mowa w ust. 1</w:t>
      </w:r>
      <w:r w:rsidR="00773450">
        <w:rPr>
          <w:rFonts w:eastAsiaTheme="minorHAnsi" w:cs="Helv"/>
          <w:bCs w:val="0"/>
          <w:iCs/>
          <w:color w:val="auto"/>
          <w:lang w:eastAsia="en-US"/>
        </w:rPr>
        <w:t>1</w:t>
      </w:r>
      <w:r w:rsidRPr="00EB01AA">
        <w:rPr>
          <w:rFonts w:eastAsiaTheme="minorHAnsi" w:cs="Helv"/>
          <w:bCs w:val="0"/>
          <w:iCs/>
          <w:color w:val="auto"/>
          <w:lang w:eastAsia="en-US"/>
        </w:rPr>
        <w:t xml:space="preserve"> Wykonawca wraz z ustrukturyzowaną fakturą elektroniczną prześle Zamawiającemu inne ustrukturyzowane dokumenty elektroniczne obejmujące obmiar robót, kosztorys powykonawczy i protokół bezusterkowego odbioru prac podpisany przez osoby uprawnione, o których mowa w § 8 umowy. </w:t>
      </w:r>
      <w:r w:rsidRPr="00773450">
        <w:rPr>
          <w:rFonts w:eastAsiaTheme="minorHAnsi" w:cs="Helv"/>
          <w:bCs w:val="0"/>
          <w:iCs/>
          <w:color w:val="auto"/>
          <w:lang w:eastAsia="en-US"/>
        </w:rPr>
        <w:t xml:space="preserve">Przepis ust. </w:t>
      </w:r>
      <w:r w:rsidR="002C483E" w:rsidRPr="00773450">
        <w:rPr>
          <w:rFonts w:eastAsiaTheme="minorHAnsi" w:cs="Helv"/>
          <w:bCs w:val="0"/>
          <w:iCs/>
          <w:color w:val="auto"/>
          <w:lang w:eastAsia="en-US"/>
        </w:rPr>
        <w:t>7</w:t>
      </w:r>
      <w:r w:rsidR="00D27AEF">
        <w:rPr>
          <w:rFonts w:eastAsiaTheme="minorHAnsi" w:cs="Helv"/>
          <w:bCs w:val="0"/>
          <w:iCs/>
          <w:color w:val="auto"/>
          <w:lang w:eastAsia="en-US"/>
        </w:rPr>
        <w:t xml:space="preserve"> </w:t>
      </w:r>
      <w:r w:rsidRPr="00EB01AA">
        <w:rPr>
          <w:rFonts w:eastAsiaTheme="minorHAnsi" w:cs="Helv"/>
          <w:bCs w:val="0"/>
          <w:iCs/>
          <w:color w:val="auto"/>
          <w:lang w:eastAsia="en-US"/>
        </w:rPr>
        <w:t xml:space="preserve"> stosuje się odpowiednio. </w:t>
      </w:r>
    </w:p>
    <w:p w14:paraId="291C4150" w14:textId="15189BD1" w:rsidR="00A34ACB" w:rsidRPr="007B512E" w:rsidRDefault="00A34ACB"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EB01AA">
        <w:rPr>
          <w:color w:val="auto"/>
        </w:rPr>
        <w:t xml:space="preserve">Faktury należy wystawiać na Gminę Wrocław pl. Nowy Targ 1-8, 50-141 Wrocław, NIP 897-13-83-551 ze wskazaniem adresu do korespondencji: Zarząd Zieleni Miejskiej </w:t>
      </w:r>
      <w:r w:rsidR="00AF0410" w:rsidRPr="00EB01AA">
        <w:rPr>
          <w:color w:val="auto"/>
        </w:rPr>
        <w:t xml:space="preserve">we Wrocławiu </w:t>
      </w:r>
      <w:r w:rsidRPr="00EB01AA">
        <w:rPr>
          <w:color w:val="auto"/>
        </w:rPr>
        <w:t xml:space="preserve">ul. </w:t>
      </w:r>
      <w:r w:rsidRPr="007B512E">
        <w:rPr>
          <w:color w:val="auto"/>
        </w:rPr>
        <w:t>Trzebnicka 33, 50-231 Wrocław i wskaz</w:t>
      </w:r>
      <w:r w:rsidR="00CC26E1" w:rsidRPr="007B512E">
        <w:rPr>
          <w:color w:val="auto"/>
        </w:rPr>
        <w:t>ać w nich numer konta Wykonawcy.</w:t>
      </w:r>
    </w:p>
    <w:p w14:paraId="3C025734" w14:textId="3EF7B336" w:rsidR="00A34ACB" w:rsidRPr="007B512E" w:rsidRDefault="00B34C42"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7B512E">
        <w:rPr>
          <w:rFonts w:cs="Arial"/>
          <w:color w:val="auto"/>
        </w:rPr>
        <w:t xml:space="preserve">W wypadku </w:t>
      </w:r>
      <w:r w:rsidR="006F6B9A" w:rsidRPr="007B512E">
        <w:rPr>
          <w:rFonts w:cs="Arial"/>
          <w:color w:val="auto"/>
        </w:rPr>
        <w:t xml:space="preserve">wystawiania i przesyłania faktur w formie papierowej, </w:t>
      </w:r>
      <w:r w:rsidR="00A34ACB" w:rsidRPr="007B512E">
        <w:rPr>
          <w:rFonts w:cs="Arial"/>
          <w:color w:val="auto"/>
        </w:rPr>
        <w:t>Zamawiający upoważnia Wyko</w:t>
      </w:r>
      <w:r w:rsidR="00AF0410" w:rsidRPr="007B512E">
        <w:rPr>
          <w:rFonts w:cs="Arial"/>
          <w:color w:val="auto"/>
        </w:rPr>
        <w:t xml:space="preserve">nawcę do wystawiania faktur </w:t>
      </w:r>
      <w:r w:rsidR="00A34ACB" w:rsidRPr="007B512E">
        <w:rPr>
          <w:rFonts w:cs="Arial"/>
          <w:color w:val="auto"/>
        </w:rPr>
        <w:t>bez podpisu odbiorcy.</w:t>
      </w:r>
    </w:p>
    <w:p w14:paraId="40D8481F" w14:textId="71506F55" w:rsidR="00A34ACB" w:rsidRPr="00773450" w:rsidRDefault="00AF0410" w:rsidP="00FC2C42">
      <w:pPr>
        <w:widowControl/>
        <w:numPr>
          <w:ilvl w:val="0"/>
          <w:numId w:val="39"/>
        </w:numPr>
        <w:tabs>
          <w:tab w:val="left" w:pos="473"/>
        </w:tabs>
        <w:suppressAutoHyphens w:val="0"/>
        <w:overflowPunct/>
        <w:autoSpaceDE w:val="0"/>
        <w:autoSpaceDN w:val="0"/>
        <w:adjustRightInd w:val="0"/>
        <w:ind w:left="284"/>
        <w:contextualSpacing/>
        <w:textAlignment w:val="auto"/>
        <w:rPr>
          <w:rFonts w:eastAsiaTheme="minorHAnsi" w:cs="Helv"/>
          <w:bCs w:val="0"/>
          <w:iCs/>
          <w:color w:val="0070C0"/>
          <w:lang w:eastAsia="en-US"/>
        </w:rPr>
      </w:pPr>
      <w:r w:rsidRPr="00773450">
        <w:rPr>
          <w:rFonts w:cs="Arial"/>
          <w:color w:val="auto"/>
        </w:rPr>
        <w:t>Za termin dokonania zapłaty</w:t>
      </w:r>
      <w:r w:rsidR="00A34ACB" w:rsidRPr="00773450">
        <w:rPr>
          <w:rFonts w:cs="Arial"/>
          <w:color w:val="auto"/>
        </w:rPr>
        <w:t xml:space="preserve"> uważa się datę obciążenia rachunku bankowego Zamawiającego. </w:t>
      </w:r>
    </w:p>
    <w:p w14:paraId="4453AC1F"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Pr="004E5BB8" w:rsidRDefault="00C11702" w:rsidP="00C11702">
      <w:pPr>
        <w:autoSpaceDE w:val="0"/>
        <w:autoSpaceDN w:val="0"/>
        <w:adjustRightInd w:val="0"/>
        <w:jc w:val="center"/>
        <w:rPr>
          <w:rFonts w:cs="Verdana,Bold"/>
          <w:b/>
          <w:bCs w:val="0"/>
          <w:color w:val="auto"/>
          <w:u w:val="single"/>
        </w:rPr>
      </w:pPr>
      <w:r w:rsidRPr="004E5BB8">
        <w:rPr>
          <w:rFonts w:cs="Verdana,Bold"/>
          <w:b/>
          <w:bCs w:val="0"/>
          <w:color w:val="auto"/>
          <w:u w:val="single"/>
        </w:rPr>
        <w:t>ODBIORY</w:t>
      </w:r>
    </w:p>
    <w:p w14:paraId="69964CDD" w14:textId="0EB59BC0" w:rsidR="00D20258" w:rsidRPr="004E5BB8"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4E5BB8">
        <w:rPr>
          <w:rFonts w:ascii="Verdana" w:hAnsi="Verdana" w:cs="Verdana"/>
          <w:sz w:val="20"/>
          <w:szCs w:val="20"/>
        </w:rPr>
        <w:t xml:space="preserve">Przedmiotem </w:t>
      </w:r>
      <w:r w:rsidRPr="004E5BB8">
        <w:rPr>
          <w:rFonts w:ascii="Verdana" w:hAnsi="Verdana" w:cs="Verdana"/>
          <w:color w:val="auto"/>
          <w:sz w:val="20"/>
          <w:szCs w:val="20"/>
        </w:rPr>
        <w:t xml:space="preserve">odbioru końcowego będzie </w:t>
      </w:r>
      <w:r w:rsidRPr="004E5BB8">
        <w:rPr>
          <w:rFonts w:ascii="Verdana" w:hAnsi="Verdana"/>
          <w:color w:val="auto"/>
          <w:sz w:val="20"/>
          <w:szCs w:val="20"/>
        </w:rPr>
        <w:t>odbiór sporządzonej dokumentacji projektowej</w:t>
      </w:r>
      <w:r w:rsidR="00396DF5" w:rsidRPr="004E5BB8">
        <w:rPr>
          <w:rFonts w:ascii="Verdana" w:hAnsi="Verdana"/>
          <w:color w:val="auto"/>
          <w:sz w:val="20"/>
          <w:szCs w:val="20"/>
        </w:rPr>
        <w:t xml:space="preserve">, </w:t>
      </w:r>
      <w:r w:rsidRPr="004E5BB8">
        <w:rPr>
          <w:rFonts w:ascii="Verdana" w:hAnsi="Verdana"/>
          <w:color w:val="auto"/>
          <w:sz w:val="20"/>
          <w:szCs w:val="20"/>
        </w:rPr>
        <w:t xml:space="preserve">odbiór </w:t>
      </w:r>
      <w:r w:rsidR="00741A35" w:rsidRPr="004E5BB8">
        <w:rPr>
          <w:rFonts w:ascii="Verdana" w:hAnsi="Verdana"/>
          <w:color w:val="auto"/>
          <w:sz w:val="20"/>
          <w:szCs w:val="20"/>
        </w:rPr>
        <w:t xml:space="preserve">wykonanych </w:t>
      </w:r>
      <w:r w:rsidRPr="004E5BB8">
        <w:rPr>
          <w:rFonts w:ascii="Verdana" w:hAnsi="Verdana"/>
          <w:color w:val="auto"/>
          <w:sz w:val="20"/>
          <w:szCs w:val="20"/>
        </w:rPr>
        <w:t>robót budowlanych.</w:t>
      </w:r>
    </w:p>
    <w:p w14:paraId="460FB74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color w:val="auto"/>
          <w:sz w:val="20"/>
          <w:szCs w:val="20"/>
          <w:lang w:eastAsia="pl-PL"/>
        </w:rPr>
        <w:t xml:space="preserve">Miejscem wydania dokumentacji projektowej jest siedziba Zamawiającego.                           Z czynności przekazania dokumentacji strony </w:t>
      </w:r>
      <w:r w:rsidRPr="004E5BB8">
        <w:rPr>
          <w:rFonts w:ascii="Verdana" w:hAnsi="Verdana"/>
          <w:sz w:val="20"/>
          <w:szCs w:val="20"/>
          <w:lang w:eastAsia="pl-PL"/>
        </w:rPr>
        <w:t>sporządzą pisemny protokół.</w:t>
      </w:r>
    </w:p>
    <w:p w14:paraId="63F684A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03002560"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Wykonawca zobowiązany jest uwzględnić zastrzeżenia Zamawiającego, poprawiając i uzupełniając dokumentację w uzgodnionym przez strony terminie</w:t>
      </w:r>
      <w:r w:rsidR="00C2689D">
        <w:rPr>
          <w:rFonts w:ascii="Verdana" w:hAnsi="Verdana"/>
          <w:sz w:val="20"/>
          <w:szCs w:val="20"/>
          <w:lang w:eastAsia="pl-PL"/>
        </w:rPr>
        <w:t xml:space="preserve"> nie dłuższym niż </w:t>
      </w:r>
      <w:r w:rsidR="003679A6">
        <w:rPr>
          <w:rFonts w:ascii="Verdana" w:hAnsi="Verdana"/>
          <w:sz w:val="20"/>
          <w:szCs w:val="20"/>
          <w:lang w:eastAsia="pl-PL"/>
        </w:rPr>
        <w:t>14</w:t>
      </w:r>
      <w:r w:rsidR="00C2689D">
        <w:rPr>
          <w:rFonts w:ascii="Verdana" w:hAnsi="Verdana"/>
          <w:sz w:val="20"/>
          <w:szCs w:val="20"/>
          <w:lang w:eastAsia="pl-PL"/>
        </w:rPr>
        <w:t xml:space="preserve"> dni</w:t>
      </w:r>
      <w:r w:rsidRPr="004E5BB8">
        <w:rPr>
          <w:rFonts w:ascii="Verdana" w:hAnsi="Verdana"/>
          <w:sz w:val="20"/>
          <w:szCs w:val="20"/>
          <w:lang w:eastAsia="pl-PL"/>
        </w:rPr>
        <w:t>.</w:t>
      </w:r>
    </w:p>
    <w:p w14:paraId="01630F54" w14:textId="503B58FD"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Niezgłoszenie zastrzeżeń w terminie określonym w ust. 3 uznaje się za przyjęcie wydanej dokumentacji przez Zamawiającego z ostatnim dniem powyższego terminu. Zamawiający może również przed upływem terminu określonego w ust. </w:t>
      </w:r>
      <w:r w:rsidR="00846A45" w:rsidRPr="004E5BB8">
        <w:rPr>
          <w:rFonts w:ascii="Verdana" w:hAnsi="Verdana"/>
          <w:sz w:val="20"/>
          <w:szCs w:val="20"/>
          <w:lang w:eastAsia="pl-PL"/>
        </w:rPr>
        <w:t>3</w:t>
      </w:r>
      <w:r w:rsidRPr="004E5BB8">
        <w:rPr>
          <w:rFonts w:ascii="Verdana" w:hAnsi="Verdana"/>
          <w:sz w:val="20"/>
          <w:szCs w:val="20"/>
          <w:lang w:eastAsia="pl-PL"/>
        </w:rPr>
        <w:t xml:space="preserve"> w sposób wyraźny oświadczyć</w:t>
      </w:r>
      <w:r w:rsidR="00C2689D">
        <w:rPr>
          <w:rFonts w:ascii="Verdana" w:hAnsi="Verdana"/>
          <w:sz w:val="20"/>
          <w:szCs w:val="20"/>
          <w:lang w:eastAsia="pl-PL"/>
        </w:rPr>
        <w:t xml:space="preserve"> na piśmie pod rygorem nieważności</w:t>
      </w:r>
      <w:r w:rsidRPr="004E5BB8">
        <w:rPr>
          <w:rFonts w:ascii="Verdana" w:hAnsi="Verdana"/>
          <w:sz w:val="20"/>
          <w:szCs w:val="20"/>
          <w:lang w:eastAsia="pl-PL"/>
        </w:rPr>
        <w:t>, iż nie zgłasza zastrzeżeń i przyjmuje dokumentację – wówczas datą przyjęcia dokumentacji będzie dzień złożenia powyższego oświadczenia.</w:t>
      </w:r>
    </w:p>
    <w:p w14:paraId="1BA840C0" w14:textId="5545D3E6" w:rsidR="00D20258" w:rsidRPr="00090564"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W sytuacji, o której mowa w ust. </w:t>
      </w:r>
      <w:r w:rsidR="002F43EB" w:rsidRPr="004E5BB8">
        <w:rPr>
          <w:rFonts w:ascii="Verdana" w:hAnsi="Verdana"/>
          <w:sz w:val="20"/>
          <w:szCs w:val="20"/>
          <w:lang w:eastAsia="pl-PL"/>
        </w:rPr>
        <w:t>4</w:t>
      </w:r>
      <w:r w:rsidRPr="004E5BB8">
        <w:rPr>
          <w:rFonts w:ascii="Verdana" w:hAnsi="Verdana"/>
          <w:sz w:val="20"/>
          <w:szCs w:val="20"/>
          <w:lang w:eastAsia="pl-PL"/>
        </w:rPr>
        <w:t xml:space="preserve"> niniejszego paragrafu, podstawą do</w:t>
      </w:r>
      <w:r w:rsidRPr="00090564">
        <w:rPr>
          <w:rFonts w:ascii="Verdana" w:hAnsi="Verdana"/>
          <w:sz w:val="20"/>
          <w:szCs w:val="20"/>
          <w:lang w:eastAsia="pl-PL"/>
        </w:rPr>
        <w:t xml:space="preserve"> wystawienia faktury będzie protokół przekazania Zamawiającemu prawidłowo sporządzonej dokumentacji.</w:t>
      </w:r>
    </w:p>
    <w:p w14:paraId="20C8C6A4" w14:textId="341517CC"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35A0D">
        <w:rPr>
          <w:rFonts w:ascii="Verdana" w:hAnsi="Verdana" w:cs="Verdana"/>
          <w:sz w:val="20"/>
          <w:szCs w:val="20"/>
        </w:rPr>
        <w:t xml:space="preserve">W przypadku niesporządzenia dokumentacji zgodnie z postanowieniami </w:t>
      </w:r>
      <w:r w:rsidRPr="00090564">
        <w:rPr>
          <w:rFonts w:ascii="Verdana" w:hAnsi="Verdana" w:cs="Verdana,Bold"/>
          <w:sz w:val="20"/>
          <w:szCs w:val="20"/>
        </w:rPr>
        <w:t xml:space="preserve">§ </w:t>
      </w:r>
      <w:r>
        <w:rPr>
          <w:rFonts w:ascii="Verdana" w:hAnsi="Verdana" w:cs="Verdana,Bold"/>
          <w:sz w:val="20"/>
          <w:szCs w:val="20"/>
        </w:rPr>
        <w:t>1</w:t>
      </w:r>
      <w:r w:rsidRPr="00090564">
        <w:rPr>
          <w:rFonts w:ascii="Verdana" w:hAnsi="Verdana" w:cs="Verdana,Bold"/>
          <w:sz w:val="20"/>
          <w:szCs w:val="20"/>
        </w:rPr>
        <w:t xml:space="preserve"> </w:t>
      </w:r>
      <w:r w:rsidRPr="00E25272">
        <w:rPr>
          <w:rFonts w:ascii="Verdana" w:hAnsi="Verdana" w:cs="Verdana,Bold"/>
          <w:sz w:val="20"/>
          <w:szCs w:val="20"/>
        </w:rPr>
        <w:t>ust. 1</w:t>
      </w:r>
      <w:r w:rsidR="00D22006">
        <w:rPr>
          <w:rFonts w:ascii="Verdana" w:hAnsi="Verdana" w:cs="Verdana,Bold"/>
          <w:sz w:val="20"/>
          <w:szCs w:val="20"/>
        </w:rPr>
        <w:t>2</w:t>
      </w:r>
      <w:r w:rsidRPr="00090564">
        <w:rPr>
          <w:rFonts w:ascii="Verdana" w:hAnsi="Verdana" w:cs="Verdana,Bold"/>
          <w:sz w:val="20"/>
          <w:szCs w:val="20"/>
        </w:rPr>
        <w:t xml:space="preserve"> umowy</w:t>
      </w:r>
      <w:r w:rsidR="00396DF5">
        <w:rPr>
          <w:rFonts w:ascii="Verdana" w:hAnsi="Verdana" w:cs="Verdana,Bold"/>
          <w:sz w:val="20"/>
          <w:szCs w:val="20"/>
        </w:rPr>
        <w:t xml:space="preserve"> oraz zgodnie z innymi uzgodnieniami</w:t>
      </w:r>
      <w:r w:rsidRPr="00090564">
        <w:rPr>
          <w:rFonts w:ascii="Verdana" w:hAnsi="Verdana" w:cs="Verdana,Bold"/>
          <w:sz w:val="20"/>
          <w:szCs w:val="20"/>
        </w:rPr>
        <w:t xml:space="preserve">, </w:t>
      </w:r>
      <w:r w:rsidRPr="00090564">
        <w:rPr>
          <w:rFonts w:ascii="Verdana" w:hAnsi="Verdana" w:cs="Arial"/>
          <w:sz w:val="20"/>
          <w:szCs w:val="20"/>
        </w:rPr>
        <w:t xml:space="preserve">Zamawiający zastrzega sobie prawo do odmowy odbioru dokumentacji projektowej niewykonanej zgodnie z nimi - do czasu jej prawidłowego sporządzenia. Zamawiający </w:t>
      </w:r>
      <w:r w:rsidRPr="000047FD">
        <w:rPr>
          <w:rFonts w:ascii="Verdana" w:hAnsi="Verdana" w:cs="Arial"/>
          <w:color w:val="auto"/>
          <w:sz w:val="20"/>
          <w:szCs w:val="20"/>
        </w:rPr>
        <w:t xml:space="preserve">wyznacza w tym celu Wykonawcy termin, informując go o tym w drodze </w:t>
      </w:r>
      <w:r w:rsidR="006C4ACE">
        <w:rPr>
          <w:rFonts w:ascii="Verdana" w:hAnsi="Verdana" w:cs="Arial"/>
          <w:color w:val="auto"/>
          <w:sz w:val="20"/>
          <w:szCs w:val="20"/>
        </w:rPr>
        <w:t xml:space="preserve">wiadomości </w:t>
      </w:r>
      <w:r w:rsidRPr="000047FD">
        <w:rPr>
          <w:rFonts w:ascii="Verdana" w:hAnsi="Verdana" w:cs="Arial"/>
          <w:color w:val="auto"/>
          <w:sz w:val="20"/>
          <w:szCs w:val="20"/>
        </w:rPr>
        <w:t>e</w:t>
      </w:r>
      <w:r w:rsidR="006C4ACE">
        <w:rPr>
          <w:rFonts w:ascii="Verdana" w:hAnsi="Verdana" w:cs="Arial"/>
          <w:color w:val="auto"/>
          <w:sz w:val="20"/>
          <w:szCs w:val="20"/>
        </w:rPr>
        <w:t>-</w:t>
      </w:r>
      <w:r w:rsidRPr="000047FD">
        <w:rPr>
          <w:rFonts w:ascii="Verdana" w:hAnsi="Verdana" w:cs="Arial"/>
          <w:color w:val="auto"/>
          <w:sz w:val="20"/>
          <w:szCs w:val="20"/>
        </w:rPr>
        <w:t>mail.</w:t>
      </w:r>
    </w:p>
    <w:p w14:paraId="51794098" w14:textId="7907D6A8" w:rsidR="00D20258" w:rsidRPr="000047FD"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0047FD">
        <w:rPr>
          <w:rFonts w:ascii="Verdana" w:hAnsi="Verdana" w:cs="Verdana"/>
          <w:color w:val="auto"/>
          <w:sz w:val="20"/>
          <w:szCs w:val="20"/>
        </w:rPr>
        <w:t xml:space="preserve">Przedmiotem odbioru końcowego robót budowlanych będzie odbiór </w:t>
      </w:r>
      <w:r w:rsidRPr="000047FD">
        <w:rPr>
          <w:rFonts w:ascii="Verdana" w:hAnsi="Verdana"/>
          <w:color w:val="auto"/>
          <w:sz w:val="20"/>
          <w:szCs w:val="20"/>
        </w:rPr>
        <w:t>wykonanych robót</w:t>
      </w:r>
      <w:r w:rsidR="00757A1D" w:rsidRPr="000047FD">
        <w:rPr>
          <w:rFonts w:ascii="Verdana" w:hAnsi="Verdana"/>
          <w:color w:val="auto"/>
          <w:sz w:val="20"/>
          <w:szCs w:val="20"/>
        </w:rPr>
        <w:t xml:space="preserve"> </w:t>
      </w:r>
      <w:r w:rsidR="00565D6E">
        <w:rPr>
          <w:rFonts w:ascii="Verdana" w:hAnsi="Verdana"/>
          <w:color w:val="auto"/>
          <w:sz w:val="20"/>
          <w:szCs w:val="20"/>
        </w:rPr>
        <w:t>budowlanych</w:t>
      </w:r>
      <w:r w:rsidRPr="000047FD">
        <w:rPr>
          <w:rFonts w:ascii="Verdana" w:hAnsi="Verdana"/>
          <w:color w:val="auto"/>
          <w:sz w:val="20"/>
          <w:szCs w:val="20"/>
        </w:rPr>
        <w:t xml:space="preserve">, o których mowa w § 1 niniejszej umowy. </w:t>
      </w:r>
    </w:p>
    <w:p w14:paraId="33AFD7D8" w14:textId="5CA3FB14"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lastRenderedPageBreak/>
        <w:t>Za datę zakończenia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przyjmuje się datę zgłoszenia przez Wykonawcę gotowości do odbioru końcowego robót</w:t>
      </w:r>
      <w:r w:rsidR="00433306" w:rsidRPr="000047FD">
        <w:rPr>
          <w:rFonts w:ascii="Verdana" w:hAnsi="Verdana"/>
          <w:color w:val="auto"/>
          <w:sz w:val="20"/>
          <w:szCs w:val="20"/>
        </w:rPr>
        <w:t xml:space="preserve"> </w:t>
      </w:r>
      <w:r w:rsidR="00565D6E">
        <w:rPr>
          <w:rFonts w:ascii="Verdana" w:hAnsi="Verdana"/>
          <w:color w:val="auto"/>
          <w:sz w:val="20"/>
          <w:szCs w:val="20"/>
        </w:rPr>
        <w:t>budowlanych</w:t>
      </w:r>
      <w:r w:rsidR="006C4ACE">
        <w:rPr>
          <w:rFonts w:ascii="Verdana" w:hAnsi="Verdana"/>
          <w:color w:val="auto"/>
          <w:sz w:val="20"/>
          <w:szCs w:val="20"/>
        </w:rPr>
        <w:t xml:space="preserve"> bezpośrednio poprzedzającą bezusterkowy odbiór</w:t>
      </w:r>
      <w:r w:rsidRPr="000047FD">
        <w:rPr>
          <w:rFonts w:ascii="Verdana" w:hAnsi="Verdana"/>
          <w:color w:val="auto"/>
          <w:sz w:val="20"/>
          <w:szCs w:val="20"/>
        </w:rPr>
        <w:t>.</w:t>
      </w:r>
    </w:p>
    <w:p w14:paraId="7BF83E06" w14:textId="31CADF9B"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Wykonawca zgłosi Zamawiającemu gotowość do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w:t>
      </w:r>
      <w:r w:rsidRPr="000047FD">
        <w:rPr>
          <w:rFonts w:ascii="Verdana" w:hAnsi="Verdana" w:cs="Verdana"/>
          <w:color w:val="auto"/>
          <w:sz w:val="20"/>
          <w:szCs w:val="20"/>
        </w:rPr>
        <w:t>na podstawie pisemnego powiadomienia</w:t>
      </w:r>
      <w:r w:rsidR="009E2B0C">
        <w:rPr>
          <w:rFonts w:ascii="Verdana" w:hAnsi="Verdana" w:cs="Verdana"/>
          <w:color w:val="auto"/>
          <w:sz w:val="20"/>
          <w:szCs w:val="20"/>
        </w:rPr>
        <w:t>,</w:t>
      </w:r>
      <w:r w:rsidRPr="000047FD">
        <w:rPr>
          <w:rFonts w:ascii="Verdana" w:hAnsi="Verdana" w:cs="Verdana"/>
          <w:color w:val="auto"/>
          <w:sz w:val="20"/>
          <w:szCs w:val="20"/>
        </w:rPr>
        <w:t xml:space="preserve"> tj. pisma złożonego w sekretariacie Zamawiającego.</w:t>
      </w:r>
    </w:p>
    <w:p w14:paraId="7D707419" w14:textId="12C13697"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Zamawiający wyznaczy termin rozpoczęcia odbioru końcowego robót</w:t>
      </w:r>
      <w:r w:rsidR="002F43EB">
        <w:rPr>
          <w:rFonts w:ascii="Verdana" w:hAnsi="Verdana" w:cs="Verdana"/>
          <w:color w:val="auto"/>
          <w:sz w:val="20"/>
          <w:szCs w:val="20"/>
        </w:rPr>
        <w:t xml:space="preserve"> budowlanych</w:t>
      </w:r>
      <w:r w:rsidR="00565D6E">
        <w:rPr>
          <w:rFonts w:ascii="Verdana" w:hAnsi="Verdana" w:cs="Verdana"/>
          <w:color w:val="auto"/>
          <w:sz w:val="20"/>
          <w:szCs w:val="20"/>
        </w:rPr>
        <w:t>,</w:t>
      </w:r>
      <w:r w:rsidR="002F43EB">
        <w:rPr>
          <w:rFonts w:ascii="Verdana" w:hAnsi="Verdana" w:cs="Verdana"/>
          <w:color w:val="auto"/>
          <w:sz w:val="20"/>
          <w:szCs w:val="20"/>
        </w:rPr>
        <w:t xml:space="preserve"> </w:t>
      </w:r>
      <w:r w:rsidRPr="000047FD">
        <w:rPr>
          <w:rFonts w:ascii="Verdana" w:hAnsi="Verdana" w:cs="Verdana"/>
          <w:color w:val="auto"/>
          <w:sz w:val="20"/>
          <w:szCs w:val="20"/>
        </w:rPr>
        <w:t xml:space="preserve"> </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najdalej w ciągu 14 dni </w:t>
      </w:r>
      <w:r w:rsidRPr="000047FD">
        <w:rPr>
          <w:rFonts w:ascii="Verdana" w:hAnsi="Verdana"/>
          <w:color w:val="auto"/>
          <w:sz w:val="20"/>
          <w:szCs w:val="20"/>
        </w:rPr>
        <w:t>od daty zakończenia robót.</w:t>
      </w:r>
    </w:p>
    <w:p w14:paraId="5E22D01A" w14:textId="482EED4A"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odbioru robót </w:t>
      </w:r>
      <w:r w:rsidR="002F43EB">
        <w:rPr>
          <w:rFonts w:ascii="Verdana" w:hAnsi="Verdana" w:cs="Verdana"/>
          <w:color w:val="auto"/>
          <w:sz w:val="20"/>
          <w:szCs w:val="20"/>
        </w:rPr>
        <w:t xml:space="preserve">budowlanych </w:t>
      </w:r>
      <w:r w:rsidRPr="000047FD">
        <w:rPr>
          <w:rFonts w:ascii="Verdana" w:hAnsi="Verdana" w:cs="Verdana"/>
          <w:color w:val="auto"/>
          <w:sz w:val="20"/>
          <w:szCs w:val="20"/>
        </w:rPr>
        <w:t xml:space="preserve">ulegających zakryciu, podlegających wpisowi do dziennika budowy, wynosi 3 dni od daty zgłoszenia robót do odbioru. </w:t>
      </w:r>
    </w:p>
    <w:p w14:paraId="78965A5F" w14:textId="2E6E3091"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Potwierdzeniem odbioru robót </w:t>
      </w:r>
      <w:r w:rsidR="00565D6E">
        <w:rPr>
          <w:rFonts w:ascii="Verdana" w:hAnsi="Verdana" w:cs="Verdana"/>
          <w:color w:val="auto"/>
          <w:sz w:val="20"/>
          <w:szCs w:val="20"/>
        </w:rPr>
        <w:t>budowlanych</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jest wpis do dziennika budowy </w:t>
      </w:r>
      <w:r w:rsidR="00D46489">
        <w:rPr>
          <w:rFonts w:ascii="Verdana" w:hAnsi="Verdana" w:cs="Verdana"/>
          <w:color w:val="auto"/>
          <w:sz w:val="20"/>
          <w:szCs w:val="20"/>
        </w:rPr>
        <w:t xml:space="preserve">dokonany </w:t>
      </w:r>
      <w:r w:rsidRPr="000047FD">
        <w:rPr>
          <w:rFonts w:ascii="Verdana" w:hAnsi="Verdana" w:cs="Verdana"/>
          <w:color w:val="auto"/>
          <w:sz w:val="20"/>
          <w:szCs w:val="20"/>
        </w:rPr>
        <w:t xml:space="preserve">przez przedstawiciela Zamawiającego. </w:t>
      </w:r>
    </w:p>
    <w:p w14:paraId="3B15E20D" w14:textId="738B24FD"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Strony postanawiają, że z czynności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s="Verdana"/>
          <w:color w:val="auto"/>
          <w:sz w:val="20"/>
          <w:szCs w:val="20"/>
        </w:rPr>
        <w:t xml:space="preserve"> spisany będzie protokół zawierający ustalenia dokonane w trakcie odbioru robót, jak też terminy wyznaczone na usunięcie ewentualnych wad ujawnionych przy odbiorze.</w:t>
      </w:r>
    </w:p>
    <w:p w14:paraId="518DEA28" w14:textId="18D31E1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Arial"/>
          <w:color w:val="auto"/>
          <w:sz w:val="20"/>
          <w:szCs w:val="20"/>
        </w:rPr>
        <w:t>Jeżeli w toku</w:t>
      </w:r>
      <w:r w:rsidR="00565D6E">
        <w:rPr>
          <w:rFonts w:ascii="Verdana" w:hAnsi="Verdana" w:cs="Arial"/>
          <w:color w:val="auto"/>
          <w:sz w:val="20"/>
          <w:szCs w:val="20"/>
        </w:rPr>
        <w:t xml:space="preserve"> czynności odbioru robót</w:t>
      </w:r>
      <w:r w:rsidR="00625988" w:rsidRPr="000047FD">
        <w:rPr>
          <w:rFonts w:ascii="Verdana" w:hAnsi="Verdana" w:cs="Verdana"/>
          <w:color w:val="auto"/>
          <w:sz w:val="20"/>
          <w:szCs w:val="20"/>
        </w:rPr>
        <w:t xml:space="preserve"> </w:t>
      </w:r>
      <w:r w:rsidRPr="000047FD">
        <w:rPr>
          <w:rFonts w:ascii="Verdana" w:hAnsi="Verdana" w:cs="Arial"/>
          <w:color w:val="auto"/>
          <w:sz w:val="20"/>
          <w:szCs w:val="20"/>
        </w:rPr>
        <w:t>zostaną stwierdzone wady, to Zamawiającemu przysługują następujące uprawnienia:</w:t>
      </w:r>
    </w:p>
    <w:p w14:paraId="4C5CEDC7" w14:textId="0C09E274"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usunięcia przez Wykonawcę wad w terminie wyznaczonym przez Zamawiającego</w:t>
      </w:r>
      <w:r w:rsidR="00D46489">
        <w:rPr>
          <w:rFonts w:ascii="Verdana" w:hAnsi="Verdana" w:cs="Verdana"/>
          <w:color w:val="auto"/>
          <w:sz w:val="20"/>
          <w:szCs w:val="20"/>
        </w:rPr>
        <w:t xml:space="preserve"> nie dłuższym niż </w:t>
      </w:r>
      <w:r w:rsidR="003679A6">
        <w:rPr>
          <w:rFonts w:ascii="Verdana" w:hAnsi="Verdana" w:cs="Verdana"/>
          <w:color w:val="auto"/>
          <w:sz w:val="20"/>
          <w:szCs w:val="20"/>
        </w:rPr>
        <w:t xml:space="preserve">14 </w:t>
      </w:r>
      <w:r w:rsidR="00D46489">
        <w:rPr>
          <w:rFonts w:ascii="Verdana" w:hAnsi="Verdana" w:cs="Verdana"/>
          <w:color w:val="auto"/>
          <w:sz w:val="20"/>
          <w:szCs w:val="20"/>
        </w:rPr>
        <w:t>dni</w:t>
      </w:r>
      <w:r w:rsidRPr="000047FD">
        <w:rPr>
          <w:rFonts w:ascii="Verdana" w:hAnsi="Verdana" w:cs="Verdana"/>
          <w:color w:val="auto"/>
          <w:sz w:val="20"/>
          <w:szCs w:val="20"/>
        </w:rPr>
        <w:t>,</w:t>
      </w:r>
    </w:p>
    <w:p w14:paraId="241ABEB1"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wymiany elementu przedmiotu umowy na wolny od wad,</w:t>
      </w:r>
    </w:p>
    <w:p w14:paraId="31124626" w14:textId="72412653"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obniżeniu wynagrodzenia</w:t>
      </w:r>
      <w:r w:rsidRPr="000047FD">
        <w:rPr>
          <w:rFonts w:ascii="Verdana" w:hAnsi="Verdana"/>
          <w:color w:val="auto"/>
          <w:sz w:val="20"/>
          <w:szCs w:val="20"/>
        </w:rPr>
        <w:t xml:space="preserve"> o </w:t>
      </w:r>
      <w:r w:rsidR="00D46489">
        <w:rPr>
          <w:rFonts w:ascii="Verdana" w:hAnsi="Verdana"/>
          <w:color w:val="auto"/>
          <w:sz w:val="20"/>
          <w:szCs w:val="20"/>
        </w:rPr>
        <w:t>wartość</w:t>
      </w:r>
      <w:r w:rsidR="00D46489" w:rsidRPr="000047FD">
        <w:rPr>
          <w:rFonts w:ascii="Verdana" w:hAnsi="Verdana"/>
          <w:color w:val="auto"/>
          <w:sz w:val="20"/>
          <w:szCs w:val="20"/>
        </w:rPr>
        <w:t xml:space="preserve"> </w:t>
      </w:r>
      <w:r w:rsidRPr="000047FD">
        <w:rPr>
          <w:rFonts w:ascii="Verdana" w:hAnsi="Verdana"/>
          <w:color w:val="auto"/>
          <w:sz w:val="20"/>
          <w:szCs w:val="20"/>
        </w:rPr>
        <w:t>stwierdzonych wad</w:t>
      </w:r>
      <w:r w:rsidRPr="000047FD">
        <w:rPr>
          <w:rFonts w:ascii="Verdana" w:hAnsi="Verdana" w:cs="Verdana"/>
          <w:color w:val="auto"/>
          <w:sz w:val="20"/>
          <w:szCs w:val="20"/>
        </w:rPr>
        <w:t>,</w:t>
      </w:r>
    </w:p>
    <w:p w14:paraId="2519DBF9"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odstąpieniu od umowy, jeżeli wady są istotne.</w:t>
      </w:r>
    </w:p>
    <w:p w14:paraId="6C18B3D3" w14:textId="7993852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Zamawiający może podjąć decyzję o przerwaniu czynności odbioru robót</w:t>
      </w:r>
      <w:r w:rsidR="00625988" w:rsidRPr="000047FD">
        <w:rPr>
          <w:rFonts w:ascii="Verdana" w:hAnsi="Verdana" w:cs="Verdana"/>
          <w:color w:val="auto"/>
          <w:sz w:val="20"/>
          <w:szCs w:val="20"/>
        </w:rPr>
        <w:t xml:space="preserve"> </w:t>
      </w:r>
      <w:r w:rsidR="00565D6E">
        <w:rPr>
          <w:rFonts w:ascii="Verdana" w:hAnsi="Verdana" w:cs="Verdana"/>
          <w:color w:val="auto"/>
          <w:sz w:val="20"/>
          <w:szCs w:val="20"/>
        </w:rPr>
        <w:t>budowalnych</w:t>
      </w:r>
      <w:r w:rsidRPr="000047FD">
        <w:rPr>
          <w:rFonts w:ascii="Verdana" w:hAnsi="Verdana" w:cs="Verdana"/>
          <w:color w:val="auto"/>
          <w:sz w:val="20"/>
          <w:szCs w:val="20"/>
        </w:rPr>
        <w:t>, jeżeli w czasie tych czynności ujawniono istnienie takich wad, które uniemożliwiają użytkowanie przedmiotu umowy zgodnie z przeznaczeniem do czasu usunięcia tych wad przez Wykonawcę.</w:t>
      </w:r>
    </w:p>
    <w:p w14:paraId="0AB793BA" w14:textId="718A4EC6" w:rsidR="00D20258" w:rsidRPr="000047FD" w:rsidRDefault="00D20258" w:rsidP="00D20258">
      <w:pPr>
        <w:widowControl/>
        <w:suppressAutoHyphens w:val="0"/>
        <w:overflowPunct/>
        <w:autoSpaceDE w:val="0"/>
        <w:autoSpaceDN w:val="0"/>
        <w:adjustRightInd w:val="0"/>
        <w:ind w:left="426" w:hanging="426"/>
        <w:textAlignment w:val="auto"/>
        <w:rPr>
          <w:color w:val="auto"/>
        </w:rPr>
      </w:pPr>
      <w:r w:rsidRPr="000047FD">
        <w:rPr>
          <w:color w:val="auto"/>
        </w:rPr>
        <w:t>18. O fakcie usunięcia wad Wykonawca zawiadomi Zamawiającego, wnosząc jednocześnie o wyznaczenie nowego terminu odbioru końcowego robót</w:t>
      </w:r>
      <w:r w:rsidR="00565D6E">
        <w:rPr>
          <w:color w:val="auto"/>
        </w:rPr>
        <w:t xml:space="preserve"> budowlanych</w:t>
      </w:r>
      <w:r w:rsidRPr="000047FD">
        <w:rPr>
          <w:color w:val="auto"/>
        </w:rPr>
        <w:t>.</w:t>
      </w:r>
    </w:p>
    <w:p w14:paraId="3FAAF39A" w14:textId="77777777" w:rsidR="00D20258" w:rsidRPr="000047FD" w:rsidRDefault="00D20258" w:rsidP="00D20258">
      <w:pPr>
        <w:widowControl/>
        <w:suppressAutoHyphens w:val="0"/>
        <w:overflowPunct/>
        <w:autoSpaceDE w:val="0"/>
        <w:autoSpaceDN w:val="0"/>
        <w:adjustRightInd w:val="0"/>
        <w:ind w:left="284" w:hanging="284"/>
        <w:textAlignment w:val="auto"/>
        <w:rPr>
          <w:color w:val="auto"/>
        </w:rPr>
      </w:pPr>
      <w:r w:rsidRPr="000047FD">
        <w:rPr>
          <w:color w:val="auto"/>
        </w:rPr>
        <w:t>19. W przypadku nieusunięcia przez Wykonawcę wad stwierdzonych podczas odbioru                  w wyznaczonym terminie, Zamawiającemu przysługuje prawo do:</w:t>
      </w:r>
    </w:p>
    <w:p w14:paraId="1C503B28" w14:textId="77777777" w:rsidR="00D20258" w:rsidRPr="000047FD"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0047FD">
        <w:rPr>
          <w:rFonts w:ascii="Verdana" w:hAnsi="Verdana"/>
          <w:color w:val="auto"/>
          <w:sz w:val="20"/>
          <w:szCs w:val="20"/>
        </w:rPr>
        <w:t>powierzenia usunięcia wad innemu podmiotowi na koszt i ryzyko Wykonawcy,</w:t>
      </w:r>
    </w:p>
    <w:p w14:paraId="2CA6A9F3" w14:textId="49629401" w:rsidR="00D20258" w:rsidRPr="00565D6E" w:rsidRDefault="00D20258" w:rsidP="00565D6E">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047FD">
        <w:rPr>
          <w:rFonts w:ascii="Verdana" w:hAnsi="Verdana" w:cs="Verdana"/>
          <w:color w:val="auto"/>
          <w:sz w:val="20"/>
          <w:szCs w:val="20"/>
        </w:rPr>
        <w:t>odstąpienia od umowy, jeżeli wady są istotne.</w:t>
      </w:r>
      <w:r w:rsidRPr="000047FD">
        <w:rPr>
          <w:rFonts w:ascii="Verdana" w:hAnsi="Verdana"/>
          <w:color w:val="auto"/>
          <w:sz w:val="20"/>
          <w:szCs w:val="20"/>
        </w:rPr>
        <w:t xml:space="preserve"> W takim przypadku rozliczenie dokonane zostan</w:t>
      </w:r>
      <w:r w:rsidR="00565D6E">
        <w:rPr>
          <w:rFonts w:ascii="Verdana" w:hAnsi="Verdana"/>
          <w:color w:val="auto"/>
          <w:sz w:val="20"/>
          <w:szCs w:val="20"/>
        </w:rPr>
        <w:t xml:space="preserve">ie za </w:t>
      </w:r>
      <w:r w:rsidR="00D46489">
        <w:rPr>
          <w:rFonts w:ascii="Verdana" w:hAnsi="Verdana"/>
          <w:color w:val="auto"/>
          <w:sz w:val="20"/>
          <w:szCs w:val="20"/>
        </w:rPr>
        <w:t xml:space="preserve">faktycznie i należycie </w:t>
      </w:r>
      <w:r w:rsidR="00565D6E">
        <w:rPr>
          <w:rFonts w:ascii="Verdana" w:hAnsi="Verdana"/>
          <w:color w:val="auto"/>
          <w:sz w:val="20"/>
          <w:szCs w:val="20"/>
        </w:rPr>
        <w:t>wykonane roboty budowlane</w:t>
      </w:r>
      <w:r w:rsidR="00625988" w:rsidRPr="000047FD">
        <w:rPr>
          <w:rFonts w:ascii="Verdana" w:hAnsi="Verdana" w:cs="Verdana"/>
          <w:color w:val="auto"/>
          <w:sz w:val="20"/>
          <w:szCs w:val="20"/>
        </w:rPr>
        <w:t xml:space="preserve"> </w:t>
      </w:r>
      <w:r w:rsidRPr="000047FD">
        <w:rPr>
          <w:rFonts w:ascii="Verdana" w:hAnsi="Verdana"/>
          <w:color w:val="auto"/>
          <w:sz w:val="20"/>
          <w:szCs w:val="20"/>
        </w:rPr>
        <w:t xml:space="preserve">na podstawie kosztorysu powykonawczego. </w:t>
      </w:r>
    </w:p>
    <w:p w14:paraId="7933A929" w14:textId="7DD7AFAB" w:rsidR="00D20258" w:rsidRPr="004F3C29" w:rsidRDefault="004F3C29" w:rsidP="00741A35">
      <w:pPr>
        <w:widowControl/>
        <w:suppressAutoHyphens w:val="0"/>
        <w:overflowPunct/>
        <w:snapToGrid w:val="0"/>
        <w:ind w:left="426" w:hanging="426"/>
        <w:textAlignment w:val="auto"/>
        <w:rPr>
          <w:bCs w:val="0"/>
          <w:color w:val="auto"/>
          <w:lang w:eastAsia="pl-PL"/>
        </w:rPr>
      </w:pPr>
      <w:r w:rsidRPr="004F3C29">
        <w:rPr>
          <w:bCs w:val="0"/>
          <w:color w:val="auto"/>
          <w:lang w:eastAsia="pl-PL"/>
        </w:rPr>
        <w:t>20</w:t>
      </w:r>
      <w:r w:rsidR="00D20258" w:rsidRPr="004F3C29">
        <w:rPr>
          <w:bCs w:val="0"/>
          <w:color w:val="auto"/>
          <w:lang w:eastAsia="pl-PL"/>
        </w:rPr>
        <w:t xml:space="preserve">. Wykonawca nie może odmówić usunięcia stwierdzonych uchybień i wad, bez względu na wysokość związanych z tym kosztów. O usunięciu uchybień i wad Wykonawca zawiadamia pisemnie Zamawiającego. </w:t>
      </w:r>
    </w:p>
    <w:p w14:paraId="4DED7D79" w14:textId="516F51D3" w:rsidR="00D20258" w:rsidRPr="004F3C29" w:rsidRDefault="004F3C29" w:rsidP="00741A35">
      <w:pPr>
        <w:widowControl/>
        <w:suppressAutoHyphens w:val="0"/>
        <w:overflowPunct/>
        <w:snapToGrid w:val="0"/>
        <w:ind w:left="426" w:hanging="426"/>
        <w:textAlignment w:val="auto"/>
        <w:rPr>
          <w:rFonts w:eastAsia="Calibri"/>
          <w:bCs w:val="0"/>
          <w:color w:val="auto"/>
          <w:lang w:eastAsia="pl-PL"/>
        </w:rPr>
      </w:pPr>
      <w:r w:rsidRPr="004F3C29">
        <w:rPr>
          <w:bCs w:val="0"/>
          <w:color w:val="auto"/>
          <w:lang w:eastAsia="pl-PL"/>
        </w:rPr>
        <w:t>21</w:t>
      </w:r>
      <w:r w:rsidR="00D20258" w:rsidRPr="004F3C29">
        <w:rPr>
          <w:bCs w:val="0"/>
          <w:color w:val="auto"/>
          <w:lang w:eastAsia="pl-PL"/>
        </w:rPr>
        <w:t xml:space="preserve">. </w:t>
      </w:r>
      <w:r w:rsidR="00D20258" w:rsidRPr="004F3C29">
        <w:rPr>
          <w:color w:val="auto"/>
          <w:lang w:eastAsia="pl-PL"/>
        </w:rPr>
        <w:t>W przypadku zwłoki Wykonawcy w usunięciu wad lub uchybień w wyznaczonym przez Zamawiającego terminie, Zamawiający może zlecić ich usunięcie osobie trzeciej na koszt i ryzyko Wykonawcy</w:t>
      </w:r>
      <w:r w:rsidR="00D20258" w:rsidRPr="004F3C29">
        <w:rPr>
          <w:rFonts w:eastAsia="Calibri"/>
          <w:bCs w:val="0"/>
          <w:color w:val="auto"/>
          <w:lang w:eastAsia="pl-PL"/>
        </w:rPr>
        <w:t xml:space="preserve"> (wykonanie zastępcze), na co Wykonawca wyraża zgodę. Uprawnienie powyższe nie wyklucza naliczenia Wykonawcy kary umownej</w:t>
      </w:r>
      <w:r w:rsidR="00625988" w:rsidRPr="004F3C29">
        <w:rPr>
          <w:rFonts w:eastAsia="Calibri"/>
          <w:bCs w:val="0"/>
          <w:color w:val="auto"/>
          <w:lang w:eastAsia="pl-PL"/>
        </w:rPr>
        <w:t>.</w:t>
      </w:r>
    </w:p>
    <w:p w14:paraId="5E35025F" w14:textId="77777777" w:rsidR="00380D7D" w:rsidRPr="00380D7D" w:rsidRDefault="00380D7D" w:rsidP="00741A35">
      <w:pPr>
        <w:widowControl/>
        <w:tabs>
          <w:tab w:val="left" w:pos="993"/>
        </w:tabs>
        <w:suppressAutoHyphens w:val="0"/>
        <w:overflowPunct/>
        <w:ind w:left="426" w:hanging="426"/>
        <w:textAlignment w:val="auto"/>
        <w:rPr>
          <w:bCs w:val="0"/>
          <w:color w:val="0070C0"/>
          <w:lang w:eastAsia="pl-PL"/>
        </w:rPr>
      </w:pPr>
    </w:p>
    <w:p w14:paraId="4EECEF5B" w14:textId="77777777" w:rsidR="00C11702" w:rsidRPr="006D3AF2" w:rsidRDefault="00C11702" w:rsidP="00741A35">
      <w:pPr>
        <w:autoSpaceDE w:val="0"/>
        <w:autoSpaceDN w:val="0"/>
        <w:adjustRightInd w:val="0"/>
        <w:jc w:val="center"/>
        <w:rPr>
          <w:rFonts w:cs="Verdana,Bold"/>
          <w:b/>
          <w:bCs w:val="0"/>
          <w:color w:val="auto"/>
        </w:rPr>
      </w:pPr>
      <w:r w:rsidRPr="006D3AF2">
        <w:rPr>
          <w:rFonts w:cs="Verdana,Bold"/>
          <w:b/>
          <w:bCs w:val="0"/>
          <w:color w:val="auto"/>
        </w:rPr>
        <w:t>§ 7</w:t>
      </w:r>
    </w:p>
    <w:p w14:paraId="04FAA7E7" w14:textId="217A0A29" w:rsidR="00962F0B" w:rsidRPr="006D3AF2" w:rsidRDefault="00C11702" w:rsidP="00741A35">
      <w:pPr>
        <w:autoSpaceDE w:val="0"/>
        <w:autoSpaceDN w:val="0"/>
        <w:adjustRightInd w:val="0"/>
        <w:jc w:val="center"/>
        <w:rPr>
          <w:rFonts w:cs="Verdana,Bold"/>
          <w:b/>
          <w:bCs w:val="0"/>
          <w:color w:val="auto"/>
          <w:u w:val="single"/>
        </w:rPr>
      </w:pPr>
      <w:r w:rsidRPr="006D3AF2">
        <w:rPr>
          <w:rFonts w:cs="Verdana,Bold"/>
          <w:b/>
          <w:bCs w:val="0"/>
          <w:color w:val="auto"/>
          <w:u w:val="single"/>
        </w:rPr>
        <w:t>GWARANCJA</w:t>
      </w:r>
      <w:r w:rsidR="001C7A3E" w:rsidRPr="006D3AF2">
        <w:rPr>
          <w:rFonts w:cs="Verdana,Bold"/>
          <w:b/>
          <w:bCs w:val="0"/>
          <w:color w:val="auto"/>
          <w:u w:val="single"/>
        </w:rPr>
        <w:t xml:space="preserve"> I RĘKOJMIA</w:t>
      </w:r>
    </w:p>
    <w:p w14:paraId="61C6F383" w14:textId="517ED1EA"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cs="Verdana"/>
          <w:sz w:val="20"/>
          <w:szCs w:val="20"/>
        </w:rPr>
        <w:t xml:space="preserve">Z uwagi na przedmiot umowy, obejmujący formułę zaprojektuj – buduj, </w:t>
      </w:r>
      <w:r w:rsidRPr="009D136E">
        <w:rPr>
          <w:rFonts w:ascii="Verdana" w:hAnsi="Verdana" w:cs="Verdana"/>
          <w:sz w:val="20"/>
          <w:szCs w:val="20"/>
        </w:rPr>
        <w:t xml:space="preserve">Wykonawca udziela </w:t>
      </w:r>
      <w:r w:rsidRPr="000047FD">
        <w:rPr>
          <w:rFonts w:ascii="Verdana" w:hAnsi="Verdana" w:cs="Verdana"/>
          <w:color w:val="auto"/>
          <w:sz w:val="20"/>
          <w:szCs w:val="20"/>
        </w:rPr>
        <w:t>Zamawiającemu gwarancji na sporządzoną dokumentację projektową oraz na wykonane na podstawie sporządzonej dokumentacji projektowej -</w:t>
      </w:r>
      <w:r w:rsidR="00741A35" w:rsidRPr="000047FD">
        <w:rPr>
          <w:rFonts w:ascii="Verdana" w:hAnsi="Verdana" w:cs="Verdana"/>
          <w:color w:val="auto"/>
          <w:sz w:val="20"/>
          <w:szCs w:val="20"/>
        </w:rPr>
        <w:t xml:space="preserve"> </w:t>
      </w:r>
      <w:r w:rsidRPr="000047FD">
        <w:rPr>
          <w:rFonts w:ascii="Verdana" w:hAnsi="Verdana" w:cs="Verdana"/>
          <w:color w:val="auto"/>
          <w:sz w:val="20"/>
          <w:szCs w:val="20"/>
        </w:rPr>
        <w:t xml:space="preserve">roboty budowlane. </w:t>
      </w:r>
    </w:p>
    <w:p w14:paraId="2878D370" w14:textId="2CE0E90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Wykonawca udziela Zamawiającemu gwarancji na wykonaną dokumentację projektową, zgodnie z ofertą </w:t>
      </w:r>
      <w:r w:rsidR="00B44994" w:rsidRPr="000047FD">
        <w:rPr>
          <w:rFonts w:ascii="Verdana" w:hAnsi="Verdana"/>
          <w:color w:val="auto"/>
          <w:sz w:val="20"/>
          <w:szCs w:val="20"/>
          <w:lang w:eastAsia="pl-PL"/>
        </w:rPr>
        <w:t xml:space="preserve">na </w:t>
      </w:r>
      <w:r w:rsidR="00B44994" w:rsidRPr="00AC2830">
        <w:rPr>
          <w:rFonts w:ascii="Verdana" w:hAnsi="Verdana"/>
          <w:color w:val="auto"/>
          <w:sz w:val="20"/>
          <w:szCs w:val="20"/>
          <w:lang w:eastAsia="pl-PL"/>
        </w:rPr>
        <w:t>okres 36</w:t>
      </w:r>
      <w:r w:rsidRPr="00AC2830">
        <w:rPr>
          <w:rFonts w:ascii="Verdana" w:hAnsi="Verdana"/>
          <w:color w:val="auto"/>
          <w:sz w:val="20"/>
          <w:szCs w:val="20"/>
          <w:lang w:eastAsia="pl-PL"/>
        </w:rPr>
        <w:t xml:space="preserve"> miesięcy, licząc od daty przekazania </w:t>
      </w:r>
      <w:r w:rsidR="00671FE1" w:rsidRPr="00AC2830">
        <w:rPr>
          <w:rFonts w:ascii="Verdana" w:hAnsi="Verdana"/>
          <w:color w:val="auto"/>
          <w:sz w:val="20"/>
          <w:szCs w:val="20"/>
          <w:lang w:eastAsia="pl-PL"/>
        </w:rPr>
        <w:t xml:space="preserve">bezusterkowej </w:t>
      </w:r>
      <w:r w:rsidRPr="00AC2830">
        <w:rPr>
          <w:rFonts w:ascii="Verdana" w:hAnsi="Verdana"/>
          <w:color w:val="auto"/>
          <w:sz w:val="20"/>
          <w:szCs w:val="20"/>
          <w:lang w:eastAsia="pl-PL"/>
        </w:rPr>
        <w:t xml:space="preserve">dokumentacji projektowej protokołem odbioru. </w:t>
      </w:r>
    </w:p>
    <w:p w14:paraId="3E544A47" w14:textId="5F2E82C4"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lastRenderedPageBreak/>
        <w:t>Niezależnie od udzielonej gwarancji Wykonawca ponosi odpowiedzialność z tytułu rękojmi za wady dokumentacji projektowej na podstawie przepisów kodeksu cywi</w:t>
      </w:r>
      <w:r w:rsidR="00B965D8" w:rsidRPr="00AC2830">
        <w:rPr>
          <w:rFonts w:ascii="Verdana" w:hAnsi="Verdana"/>
          <w:color w:val="auto"/>
          <w:sz w:val="20"/>
          <w:szCs w:val="20"/>
          <w:lang w:eastAsia="pl-PL"/>
        </w:rPr>
        <w:t>lnego, z uwzględnieniem ust. 4-</w:t>
      </w:r>
      <w:r w:rsidR="00320CA1" w:rsidRPr="00AC2830">
        <w:rPr>
          <w:rFonts w:ascii="Verdana" w:hAnsi="Verdana"/>
          <w:color w:val="auto"/>
          <w:sz w:val="20"/>
          <w:szCs w:val="20"/>
          <w:lang w:eastAsia="pl-PL"/>
        </w:rPr>
        <w:t>8</w:t>
      </w:r>
      <w:r w:rsidRPr="00AC2830">
        <w:rPr>
          <w:rFonts w:ascii="Verdana" w:hAnsi="Verdana"/>
          <w:color w:val="auto"/>
          <w:sz w:val="20"/>
          <w:szCs w:val="20"/>
          <w:lang w:eastAsia="pl-PL"/>
        </w:rPr>
        <w:t xml:space="preserve"> poniżej.</w:t>
      </w:r>
    </w:p>
    <w:p w14:paraId="42B2506C" w14:textId="02C9C9A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 xml:space="preserve">Strony ustalają odpowiedzialność Wykonawcy z tytułu rękojmi za wady dokumentacji projektowej na okres </w:t>
      </w:r>
      <w:r w:rsidR="00671FE1" w:rsidRPr="00AC2830">
        <w:rPr>
          <w:rFonts w:ascii="Verdana" w:hAnsi="Verdana"/>
          <w:color w:val="auto"/>
          <w:sz w:val="20"/>
          <w:szCs w:val="20"/>
          <w:lang w:eastAsia="pl-PL"/>
        </w:rPr>
        <w:t>3</w:t>
      </w:r>
      <w:r w:rsidRPr="00AC2830">
        <w:rPr>
          <w:rFonts w:ascii="Verdana" w:hAnsi="Verdana"/>
          <w:color w:val="auto"/>
          <w:sz w:val="20"/>
          <w:szCs w:val="20"/>
          <w:lang w:eastAsia="pl-PL"/>
        </w:rPr>
        <w:t xml:space="preserve"> lat liczony od dnia protokolarnego odbioru przedmiotu umowy.</w:t>
      </w:r>
    </w:p>
    <w:p w14:paraId="4DC415C7"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 xml:space="preserve">Wykonawca zobowiązuje się </w:t>
      </w:r>
      <w:r w:rsidRPr="000047FD">
        <w:rPr>
          <w:rFonts w:ascii="Verdana" w:hAnsi="Verdana"/>
          <w:color w:val="auto"/>
          <w:sz w:val="20"/>
          <w:szCs w:val="20"/>
          <w:lang w:eastAsia="pl-PL"/>
        </w:rPr>
        <w:t>nieodpłatnie usunąć wady dokumentacji projektowej ujawnione w okresie gwarancji i rękojmi w terminie 14 dni od daty zawiadomienia Wykonawcy o tych wadach dokumentacji.</w:t>
      </w:r>
    </w:p>
    <w:p w14:paraId="76844543"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4E5BB8"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Zamawiający będzie uprawniony w ramach gwarancji po bezskutecznym upływie </w:t>
      </w:r>
      <w:r w:rsidRPr="004E5BB8">
        <w:rPr>
          <w:rFonts w:ascii="Verdana" w:hAnsi="Verdana"/>
          <w:color w:val="auto"/>
          <w:sz w:val="20"/>
          <w:szCs w:val="20"/>
          <w:lang w:eastAsia="pl-PL"/>
        </w:rPr>
        <w:t>terminu określonego w ust. 5 zlecić usunięcie ujawnionych wad osobie trzeciej na koszt i ryzyko Wykonawcy.</w:t>
      </w:r>
    </w:p>
    <w:p w14:paraId="16D0C651" w14:textId="216D6ACB" w:rsidR="009E71FF" w:rsidRPr="004E5BB8"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00B0F0"/>
          <w:sz w:val="20"/>
          <w:szCs w:val="20"/>
        </w:rPr>
      </w:pPr>
      <w:r w:rsidRPr="004E5BB8">
        <w:rPr>
          <w:rFonts w:ascii="Verdana" w:hAnsi="Verdana" w:cs="Verdana"/>
          <w:color w:val="auto"/>
          <w:sz w:val="20"/>
          <w:szCs w:val="20"/>
        </w:rPr>
        <w:t xml:space="preserve">Wykonawca udziela Zamawiającemu gwarancji na okres </w:t>
      </w:r>
      <w:r w:rsidRPr="004E5BB8">
        <w:rPr>
          <w:rFonts w:ascii="Verdana" w:hAnsi="Verdana" w:cs="Verdana"/>
          <w:b/>
          <w:color w:val="auto"/>
          <w:sz w:val="20"/>
          <w:szCs w:val="20"/>
        </w:rPr>
        <w:t>__ miesięcy</w:t>
      </w:r>
      <w:r w:rsidR="009E71FF" w:rsidRPr="004E5BB8">
        <w:rPr>
          <w:rFonts w:ascii="Verdana" w:hAnsi="Verdana" w:cs="Verdana"/>
          <w:color w:val="auto"/>
          <w:sz w:val="20"/>
          <w:szCs w:val="20"/>
        </w:rPr>
        <w:t xml:space="preserve"> </w:t>
      </w:r>
      <w:r w:rsidR="00D525B5" w:rsidRPr="004E5BB8">
        <w:rPr>
          <w:rFonts w:ascii="Verdana" w:hAnsi="Verdana" w:cs="Verdana"/>
          <w:color w:val="auto"/>
          <w:sz w:val="20"/>
          <w:szCs w:val="20"/>
        </w:rPr>
        <w:t xml:space="preserve">na wykonane </w:t>
      </w:r>
      <w:r w:rsidR="009E71FF" w:rsidRPr="004E5BB8">
        <w:rPr>
          <w:rFonts w:ascii="Verdana" w:hAnsi="Verdana" w:cs="Verdana"/>
          <w:color w:val="auto"/>
          <w:sz w:val="20"/>
          <w:szCs w:val="20"/>
        </w:rPr>
        <w:t>roboty budowlane. Bieg gwarancji zaczyna się od dnia odbioru końcowego robót bez wad.</w:t>
      </w:r>
      <w:r w:rsidR="009E71FF" w:rsidRPr="004E5BB8">
        <w:rPr>
          <w:rFonts w:ascii="Verdana" w:hAnsi="Verdana"/>
          <w:color w:val="auto"/>
          <w:sz w:val="20"/>
          <w:szCs w:val="20"/>
        </w:rPr>
        <w:t xml:space="preserve"> Gwarancja obejmuje </w:t>
      </w:r>
      <w:r w:rsidR="00363A48" w:rsidRPr="004E5BB8">
        <w:rPr>
          <w:rFonts w:ascii="Verdana" w:hAnsi="Verdana"/>
          <w:color w:val="auto"/>
          <w:sz w:val="20"/>
          <w:szCs w:val="20"/>
        </w:rPr>
        <w:t xml:space="preserve">w szczególności wady </w:t>
      </w:r>
      <w:r w:rsidR="00363A48" w:rsidRPr="004E5BB8">
        <w:rPr>
          <w:rFonts w:ascii="Verdana" w:hAnsi="Verdana"/>
          <w:bCs w:val="0"/>
          <w:color w:val="auto"/>
          <w:sz w:val="20"/>
          <w:szCs w:val="20"/>
          <w:lang w:eastAsia="pl-PL"/>
        </w:rPr>
        <w:t>materiałów, urządzeń użytych do ich wykonania</w:t>
      </w:r>
      <w:r w:rsidR="009E71FF" w:rsidRPr="004E5BB8">
        <w:rPr>
          <w:rFonts w:ascii="Verdana" w:hAnsi="Verdana"/>
          <w:color w:val="auto"/>
          <w:sz w:val="20"/>
          <w:szCs w:val="20"/>
        </w:rPr>
        <w:t xml:space="preserve"> oraz wady w robotach budowlanych</w:t>
      </w:r>
      <w:r w:rsidR="004F3C29" w:rsidRPr="004E5BB8">
        <w:rPr>
          <w:rFonts w:ascii="Verdana" w:hAnsi="Verdana"/>
          <w:color w:val="auto"/>
          <w:sz w:val="20"/>
          <w:szCs w:val="20"/>
        </w:rPr>
        <w:t>.</w:t>
      </w:r>
    </w:p>
    <w:p w14:paraId="6254D2FC" w14:textId="486CBDD8" w:rsidR="00941D90" w:rsidRPr="000047FD"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E5BB8">
        <w:rPr>
          <w:rFonts w:ascii="Verdana" w:hAnsi="Verdana"/>
          <w:color w:val="auto"/>
          <w:sz w:val="20"/>
          <w:szCs w:val="20"/>
        </w:rPr>
        <w:t>Pomimo upływu okresu</w:t>
      </w:r>
      <w:r w:rsidR="00941D90" w:rsidRPr="000047FD">
        <w:rPr>
          <w:rFonts w:ascii="Verdana" w:hAnsi="Verdana"/>
          <w:color w:val="auto"/>
          <w:sz w:val="20"/>
          <w:szCs w:val="20"/>
        </w:rPr>
        <w:t xml:space="preserve"> gwarancji </w:t>
      </w:r>
      <w:r w:rsidR="00BF66FC">
        <w:rPr>
          <w:rFonts w:ascii="Verdana" w:hAnsi="Verdana"/>
          <w:color w:val="auto"/>
          <w:sz w:val="20"/>
          <w:szCs w:val="20"/>
        </w:rPr>
        <w:t>z</w:t>
      </w:r>
      <w:r w:rsidR="00BF66FC">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Pr>
          <w:rFonts w:ascii="Verdana" w:hAnsi="Verdana"/>
          <w:color w:val="auto"/>
          <w:sz w:val="20"/>
          <w:szCs w:val="20"/>
        </w:rPr>
        <w:t>,</w:t>
      </w:r>
      <w:r w:rsidR="00BF66FC" w:rsidRPr="000047FD">
        <w:rPr>
          <w:rFonts w:ascii="Verdana" w:hAnsi="Verdana"/>
          <w:color w:val="auto"/>
          <w:sz w:val="20"/>
          <w:szCs w:val="20"/>
        </w:rPr>
        <w:t xml:space="preserve"> </w:t>
      </w:r>
      <w:r w:rsidR="00941D90" w:rsidRPr="000047FD">
        <w:rPr>
          <w:rFonts w:ascii="Verdana" w:hAnsi="Verdana"/>
          <w:color w:val="auto"/>
          <w:sz w:val="20"/>
          <w:szCs w:val="20"/>
        </w:rPr>
        <w:t xml:space="preserve">Wykonawca zobowiązany jest usunąć wady, które zostały zgłoszone </w:t>
      </w:r>
      <w:r w:rsidRPr="000047FD">
        <w:rPr>
          <w:rFonts w:ascii="Verdana" w:hAnsi="Verdana"/>
          <w:color w:val="auto"/>
          <w:sz w:val="20"/>
          <w:szCs w:val="20"/>
        </w:rPr>
        <w:t xml:space="preserve">Wykonawcy </w:t>
      </w:r>
      <w:r w:rsidR="00941D90" w:rsidRPr="000047FD">
        <w:rPr>
          <w:rFonts w:ascii="Verdana" w:hAnsi="Verdana"/>
          <w:color w:val="auto"/>
          <w:sz w:val="20"/>
          <w:szCs w:val="20"/>
        </w:rPr>
        <w:t xml:space="preserve">przez Zamawiającego w okresie trwania gwarancji. </w:t>
      </w:r>
    </w:p>
    <w:p w14:paraId="6B2F0B46" w14:textId="77777777"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 przypadku wystąpienia wad gwaranc</w:t>
      </w:r>
      <w:r w:rsidR="004377D0" w:rsidRPr="000047FD">
        <w:rPr>
          <w:rFonts w:ascii="Verdana" w:hAnsi="Verdana" w:cs="Verdana"/>
          <w:color w:val="auto"/>
          <w:sz w:val="20"/>
          <w:szCs w:val="20"/>
        </w:rPr>
        <w:t>y</w:t>
      </w:r>
      <w:r w:rsidRPr="000047FD">
        <w:rPr>
          <w:rFonts w:ascii="Verdana" w:hAnsi="Verdana" w:cs="Verdana"/>
          <w:color w:val="auto"/>
          <w:sz w:val="20"/>
          <w:szCs w:val="20"/>
        </w:rPr>
        <w:t>j</w:t>
      </w:r>
      <w:r w:rsidR="004377D0" w:rsidRPr="000047FD">
        <w:rPr>
          <w:rFonts w:ascii="Verdana" w:hAnsi="Verdana" w:cs="Verdana"/>
          <w:color w:val="auto"/>
          <w:sz w:val="20"/>
          <w:szCs w:val="20"/>
        </w:rPr>
        <w:t>nych</w:t>
      </w:r>
      <w:r w:rsidRPr="000047FD">
        <w:rPr>
          <w:rFonts w:ascii="Verdana" w:hAnsi="Verdana" w:cs="Verdana"/>
          <w:color w:val="auto"/>
          <w:sz w:val="20"/>
          <w:szCs w:val="20"/>
        </w:rPr>
        <w:t xml:space="preserve"> Wykonawca zobowiązany jest przystąpić do ich usunięcia w terminie 5 dni od daty pisemnego zgłoszenia przez Zamawiającego.</w:t>
      </w:r>
      <w:r w:rsidR="00AF2330" w:rsidRPr="000047FD">
        <w:rPr>
          <w:rFonts w:ascii="Verdana" w:hAnsi="Verdana" w:cs="Verdana"/>
          <w:color w:val="auto"/>
          <w:sz w:val="20"/>
          <w:szCs w:val="20"/>
        </w:rPr>
        <w:t xml:space="preserve"> </w:t>
      </w:r>
    </w:p>
    <w:p w14:paraId="06D074B2" w14:textId="4868221B" w:rsidR="00C257D0" w:rsidRPr="000047FD"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usunięcia wad </w:t>
      </w:r>
      <w:r w:rsidR="00742C2C" w:rsidRPr="000047FD">
        <w:rPr>
          <w:rFonts w:ascii="Verdana" w:hAnsi="Verdana" w:cs="Verdana"/>
          <w:color w:val="auto"/>
          <w:sz w:val="20"/>
          <w:szCs w:val="20"/>
        </w:rPr>
        <w:t xml:space="preserve">gwarancyjnych </w:t>
      </w:r>
      <w:r w:rsidRPr="000047FD">
        <w:rPr>
          <w:rFonts w:ascii="Verdana" w:hAnsi="Verdana" w:cs="Verdana"/>
          <w:color w:val="auto"/>
          <w:sz w:val="20"/>
          <w:szCs w:val="20"/>
        </w:rPr>
        <w:t>zostanie wyznaczony przez Zamawiającego</w:t>
      </w:r>
      <w:r w:rsidR="00C257D0" w:rsidRPr="000047FD">
        <w:rPr>
          <w:rFonts w:ascii="Verdana" w:hAnsi="Verdana" w:cs="Verdana"/>
          <w:color w:val="auto"/>
          <w:sz w:val="20"/>
          <w:szCs w:val="20"/>
        </w:rPr>
        <w:t xml:space="preserve"> w uzgodnieniu z Wykonawcą</w:t>
      </w:r>
      <w:r w:rsidR="00D46489">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00C257D0" w:rsidRPr="000047FD">
        <w:rPr>
          <w:rFonts w:ascii="Verdana" w:hAnsi="Verdana" w:cs="Verdana"/>
          <w:color w:val="auto"/>
          <w:sz w:val="20"/>
          <w:szCs w:val="20"/>
        </w:rPr>
        <w:t>.</w:t>
      </w:r>
    </w:p>
    <w:p w14:paraId="06197250" w14:textId="03321250" w:rsidR="00941D90" w:rsidRPr="000047FD"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w:t>
      </w:r>
      <w:r w:rsidR="00941D90" w:rsidRPr="000047FD">
        <w:rPr>
          <w:rFonts w:ascii="Verdana" w:hAnsi="Verdana"/>
          <w:color w:val="auto"/>
          <w:sz w:val="20"/>
          <w:szCs w:val="20"/>
        </w:rPr>
        <w:t>eśl</w:t>
      </w:r>
      <w:r w:rsidRPr="000047FD">
        <w:rPr>
          <w:rFonts w:ascii="Verdana" w:hAnsi="Verdana"/>
          <w:color w:val="auto"/>
          <w:sz w:val="20"/>
          <w:szCs w:val="20"/>
        </w:rPr>
        <w:t>i Wykonawca nie usunie</w:t>
      </w:r>
      <w:r w:rsidR="00941D90" w:rsidRPr="000047FD">
        <w:rPr>
          <w:rFonts w:ascii="Verdana" w:hAnsi="Verdana"/>
          <w:color w:val="auto"/>
          <w:sz w:val="20"/>
          <w:szCs w:val="20"/>
        </w:rPr>
        <w:t xml:space="preserve"> </w:t>
      </w:r>
      <w:r w:rsidRPr="000047FD">
        <w:rPr>
          <w:rFonts w:ascii="Verdana" w:hAnsi="Verdana"/>
          <w:color w:val="auto"/>
          <w:sz w:val="20"/>
          <w:szCs w:val="20"/>
        </w:rPr>
        <w:t xml:space="preserve">ujawnionych wad </w:t>
      </w:r>
      <w:r w:rsidR="00941D90" w:rsidRPr="000047FD">
        <w:rPr>
          <w:rFonts w:ascii="Verdana" w:hAnsi="Verdana"/>
          <w:color w:val="auto"/>
          <w:sz w:val="20"/>
          <w:szCs w:val="20"/>
        </w:rPr>
        <w:t>w terminie</w:t>
      </w:r>
      <w:r w:rsidR="00FA7B19" w:rsidRPr="000047FD">
        <w:rPr>
          <w:rFonts w:ascii="Verdana" w:hAnsi="Verdana"/>
          <w:color w:val="auto"/>
          <w:sz w:val="20"/>
          <w:szCs w:val="20"/>
        </w:rPr>
        <w:t>,</w:t>
      </w:r>
      <w:r w:rsidR="00941D90" w:rsidRPr="000047FD">
        <w:rPr>
          <w:rFonts w:ascii="Verdana" w:hAnsi="Verdana"/>
          <w:color w:val="auto"/>
          <w:sz w:val="20"/>
          <w:szCs w:val="20"/>
        </w:rPr>
        <w:t xml:space="preserve"> o którym mowa w </w:t>
      </w:r>
      <w:r w:rsidRPr="000047FD">
        <w:rPr>
          <w:rFonts w:ascii="Verdana" w:hAnsi="Verdana" w:cs="Verdana,Bold"/>
          <w:bCs w:val="0"/>
          <w:color w:val="auto"/>
          <w:sz w:val="20"/>
          <w:szCs w:val="20"/>
        </w:rPr>
        <w:t xml:space="preserve">ust. </w:t>
      </w:r>
      <w:r w:rsidR="00BF4354">
        <w:rPr>
          <w:rFonts w:ascii="Verdana" w:hAnsi="Verdana" w:cs="Verdana,Bold"/>
          <w:bCs w:val="0"/>
          <w:color w:val="auto"/>
          <w:sz w:val="20"/>
          <w:szCs w:val="20"/>
        </w:rPr>
        <w:t>11</w:t>
      </w:r>
      <w:r w:rsidR="00941D90" w:rsidRPr="000047FD">
        <w:rPr>
          <w:rFonts w:ascii="Verdana" w:hAnsi="Verdana" w:cs="Verdana,Bold"/>
          <w:bCs w:val="0"/>
          <w:color w:val="auto"/>
          <w:sz w:val="20"/>
          <w:szCs w:val="20"/>
        </w:rPr>
        <w:t xml:space="preserve"> niniejszego paragrafu</w:t>
      </w:r>
      <w:r w:rsidRPr="000047FD">
        <w:rPr>
          <w:rFonts w:ascii="Verdana" w:hAnsi="Verdana" w:cs="Verdana,Bold"/>
          <w:bCs w:val="0"/>
          <w:color w:val="auto"/>
          <w:sz w:val="20"/>
          <w:szCs w:val="20"/>
        </w:rPr>
        <w:t xml:space="preserve">, Zamawiającemu będzie przysługiwało </w:t>
      </w:r>
      <w:r w:rsidR="00876974" w:rsidRPr="000047FD">
        <w:rPr>
          <w:rFonts w:ascii="Verdana" w:hAnsi="Verdana" w:cs="Verdana,Bold"/>
          <w:bCs w:val="0"/>
          <w:color w:val="auto"/>
          <w:sz w:val="20"/>
          <w:szCs w:val="20"/>
        </w:rPr>
        <w:t xml:space="preserve">z tytułu gwarancji </w:t>
      </w:r>
      <w:r w:rsidR="00C17B3A">
        <w:rPr>
          <w:rFonts w:ascii="Verdana" w:hAnsi="Verdana"/>
          <w:color w:val="auto"/>
          <w:sz w:val="20"/>
          <w:szCs w:val="20"/>
        </w:rPr>
        <w:t>z</w:t>
      </w:r>
      <w:r w:rsidR="00C17B3A">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sidRPr="000047FD">
        <w:rPr>
          <w:rFonts w:ascii="Verdana" w:hAnsi="Verdana" w:cs="Verdana,Bold"/>
          <w:bCs w:val="0"/>
          <w:color w:val="auto"/>
          <w:sz w:val="20"/>
          <w:szCs w:val="20"/>
        </w:rPr>
        <w:t xml:space="preserve"> </w:t>
      </w:r>
      <w:r w:rsidR="00C17B3A">
        <w:rPr>
          <w:rFonts w:ascii="Verdana" w:hAnsi="Verdana" w:cs="Verdana,Bold"/>
          <w:bCs w:val="0"/>
          <w:color w:val="auto"/>
          <w:sz w:val="20"/>
          <w:szCs w:val="20"/>
        </w:rPr>
        <w:t xml:space="preserve">- </w:t>
      </w:r>
      <w:r w:rsidRPr="000047FD">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047FD"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 xml:space="preserve">O terminie przeglądu gwarancyjnego </w:t>
      </w:r>
      <w:r w:rsidR="00B1359F" w:rsidRPr="000047FD">
        <w:rPr>
          <w:rFonts w:ascii="Verdana" w:hAnsi="Verdana"/>
          <w:color w:val="auto"/>
          <w:sz w:val="20"/>
          <w:szCs w:val="20"/>
        </w:rPr>
        <w:t>Zamawiający</w:t>
      </w:r>
      <w:r w:rsidRPr="000047FD">
        <w:rPr>
          <w:rFonts w:ascii="Verdana" w:hAnsi="Verdana"/>
          <w:color w:val="auto"/>
          <w:sz w:val="20"/>
          <w:szCs w:val="20"/>
        </w:rPr>
        <w:t xml:space="preserve"> zawiadomi pisemnie </w:t>
      </w:r>
      <w:r w:rsidR="00B1359F" w:rsidRPr="000047FD">
        <w:rPr>
          <w:rFonts w:ascii="Verdana" w:hAnsi="Verdana"/>
          <w:color w:val="auto"/>
          <w:sz w:val="20"/>
          <w:szCs w:val="20"/>
        </w:rPr>
        <w:t>Wykonawcę</w:t>
      </w:r>
      <w:r w:rsidRPr="000047FD">
        <w:rPr>
          <w:rFonts w:ascii="Verdana" w:hAnsi="Verdana"/>
          <w:color w:val="auto"/>
          <w:sz w:val="20"/>
          <w:szCs w:val="20"/>
        </w:rPr>
        <w:t xml:space="preserve"> co najmniej 7 dni przed wyznaczonym terminem przeglądu.</w:t>
      </w:r>
    </w:p>
    <w:p w14:paraId="3BD16F2A" w14:textId="5DF14BA2"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Wykonawca zobowiązuje się do wykonania zaleceń zawartych w protokole z przeglądu gwarancyjnego w terminie uzgodnionym z Zamawiającym</w:t>
      </w:r>
      <w:r w:rsidR="00D46489">
        <w:rPr>
          <w:rFonts w:ascii="Verdana" w:hAnsi="Verdana" w:cs="Verdana"/>
          <w:color w:val="auto"/>
          <w:sz w:val="20"/>
          <w:szCs w:val="20"/>
        </w:rPr>
        <w:t xml:space="preserve"> i nie dłuższym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Pr="000047FD">
        <w:rPr>
          <w:rFonts w:ascii="Verdana" w:hAnsi="Verdana" w:cs="Verdana"/>
          <w:color w:val="auto"/>
          <w:sz w:val="20"/>
          <w:szCs w:val="20"/>
        </w:rPr>
        <w:t>.</w:t>
      </w:r>
    </w:p>
    <w:p w14:paraId="6CA2600B" w14:textId="77777777" w:rsidR="00F247BB" w:rsidRPr="000047FD"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047FD">
        <w:rPr>
          <w:rFonts w:ascii="Verdana" w:eastAsia="Calibri" w:hAnsi="Verdana"/>
          <w:bCs w:val="0"/>
          <w:color w:val="auto"/>
          <w:sz w:val="20"/>
          <w:szCs w:val="20"/>
          <w:lang w:eastAsia="en-US"/>
        </w:rPr>
        <w:t>, w ciągu którego Zamawiający wskutek wady nie mógł z przedmiotu umowy w sposób pełny korzystać.</w:t>
      </w:r>
    </w:p>
    <w:p w14:paraId="2C4B7245" w14:textId="2B75FC44" w:rsidR="006C214C" w:rsidRPr="007B5DBC"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bCs w:val="0"/>
          <w:color w:val="auto"/>
          <w:sz w:val="20"/>
          <w:szCs w:val="20"/>
          <w:lang w:eastAsia="pl-PL"/>
        </w:rPr>
        <w:t>Niezależnie od udzielonej gwarancji Wykonawca ponosi odpowiedzialność z t</w:t>
      </w:r>
      <w:r w:rsidR="001A5A07" w:rsidRPr="000047FD">
        <w:rPr>
          <w:rFonts w:ascii="Verdana" w:hAnsi="Verdana"/>
          <w:bCs w:val="0"/>
          <w:color w:val="auto"/>
          <w:sz w:val="20"/>
          <w:szCs w:val="20"/>
          <w:lang w:eastAsia="pl-PL"/>
        </w:rPr>
        <w:t>ytułu rękojmi za wady</w:t>
      </w:r>
      <w:r w:rsidR="001A5A07" w:rsidRPr="000047FD">
        <w:rPr>
          <w:rFonts w:ascii="Verdana" w:hAnsi="Verdana" w:cs="Verdana"/>
          <w:color w:val="auto"/>
          <w:sz w:val="20"/>
          <w:szCs w:val="20"/>
        </w:rPr>
        <w:t xml:space="preserve"> wykonanych</w:t>
      </w:r>
      <w:r w:rsidR="001A5A07" w:rsidRPr="000047FD">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xml:space="preserve">robót </w:t>
      </w:r>
      <w:r w:rsidRPr="007B5DBC">
        <w:rPr>
          <w:rFonts w:ascii="Verdana" w:hAnsi="Verdana"/>
          <w:bCs w:val="0"/>
          <w:color w:val="auto"/>
          <w:sz w:val="20"/>
          <w:szCs w:val="20"/>
          <w:lang w:eastAsia="pl-PL"/>
        </w:rPr>
        <w:t>budowlanych,</w:t>
      </w:r>
      <w:r w:rsidRPr="000047FD">
        <w:rPr>
          <w:rFonts w:ascii="Verdana" w:hAnsi="Verdana"/>
          <w:bCs w:val="0"/>
          <w:color w:val="auto"/>
          <w:sz w:val="20"/>
          <w:szCs w:val="20"/>
          <w:lang w:eastAsia="pl-PL"/>
        </w:rPr>
        <w:t xml:space="preserve"> w tym materiałów, ur</w:t>
      </w:r>
      <w:r w:rsidR="004F3C29">
        <w:rPr>
          <w:rFonts w:ascii="Verdana" w:hAnsi="Verdana"/>
          <w:bCs w:val="0"/>
          <w:color w:val="auto"/>
          <w:sz w:val="20"/>
          <w:szCs w:val="20"/>
          <w:lang w:eastAsia="pl-PL"/>
        </w:rPr>
        <w:t>ządzeń użytych do ich wykonania</w:t>
      </w:r>
      <w:r w:rsidR="00CE3A00">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na podstawie przepisów Kodeksu cywilnego.</w:t>
      </w:r>
      <w:r w:rsidR="002A45DB" w:rsidRPr="000047FD">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15F1CA76" w:rsidR="007B5DBC" w:rsidRPr="007B5DBC"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cs="Verdana"/>
          <w:color w:val="auto"/>
          <w:sz w:val="20"/>
          <w:szCs w:val="20"/>
        </w:rPr>
        <w:t xml:space="preserve">Bieg </w:t>
      </w:r>
      <w:r w:rsidR="00BF4354">
        <w:rPr>
          <w:rFonts w:ascii="Verdana" w:hAnsi="Verdana" w:cs="Verdana"/>
          <w:color w:val="auto"/>
          <w:sz w:val="20"/>
          <w:szCs w:val="20"/>
        </w:rPr>
        <w:t xml:space="preserve">rękojmi </w:t>
      </w:r>
      <w:r w:rsidR="00BF4354" w:rsidRPr="000047FD">
        <w:rPr>
          <w:rFonts w:ascii="Verdana" w:hAnsi="Verdana"/>
          <w:bCs w:val="0"/>
          <w:color w:val="auto"/>
          <w:sz w:val="20"/>
          <w:szCs w:val="20"/>
          <w:lang w:eastAsia="pl-PL"/>
        </w:rPr>
        <w:t>za wady</w:t>
      </w:r>
      <w:r w:rsidR="00BF4354" w:rsidRPr="000047FD">
        <w:rPr>
          <w:rFonts w:ascii="Verdana" w:hAnsi="Verdana" w:cs="Verdana"/>
          <w:color w:val="auto"/>
          <w:sz w:val="20"/>
          <w:szCs w:val="20"/>
        </w:rPr>
        <w:t xml:space="preserve"> wykonanych</w:t>
      </w:r>
      <w:r w:rsidR="00BF4354"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BF4354" w:rsidRPr="007B5DBC">
        <w:rPr>
          <w:rFonts w:ascii="Verdana" w:hAnsi="Verdana" w:cs="Verdana"/>
          <w:color w:val="auto"/>
          <w:sz w:val="20"/>
          <w:szCs w:val="20"/>
        </w:rPr>
        <w:t xml:space="preserve"> </w:t>
      </w:r>
      <w:r w:rsidRPr="007B5DBC">
        <w:rPr>
          <w:rFonts w:ascii="Verdana" w:hAnsi="Verdana" w:cs="Verdana"/>
          <w:color w:val="auto"/>
          <w:sz w:val="20"/>
          <w:szCs w:val="20"/>
        </w:rPr>
        <w:t>rozpoczyna się od dnia protokolarnego odbio</w:t>
      </w:r>
      <w:r w:rsidR="004F3C29">
        <w:rPr>
          <w:rFonts w:ascii="Verdana" w:hAnsi="Verdana" w:cs="Verdana"/>
          <w:color w:val="auto"/>
          <w:sz w:val="20"/>
          <w:szCs w:val="20"/>
        </w:rPr>
        <w:t>ru końcowego robót</w:t>
      </w:r>
      <w:r w:rsidRPr="007B5DBC">
        <w:rPr>
          <w:rFonts w:ascii="Verdana" w:hAnsi="Verdana" w:cs="Verdana"/>
          <w:color w:val="auto"/>
          <w:sz w:val="20"/>
          <w:szCs w:val="20"/>
        </w:rPr>
        <w:t xml:space="preserve"> bez wad.</w:t>
      </w:r>
      <w:r w:rsidRPr="007B5DBC">
        <w:rPr>
          <w:rFonts w:ascii="Verdana" w:hAnsi="Verdana"/>
          <w:color w:val="auto"/>
          <w:sz w:val="20"/>
          <w:szCs w:val="20"/>
        </w:rPr>
        <w:t xml:space="preserve"> Rękojmia obejmuje </w:t>
      </w:r>
      <w:r w:rsidR="00D46489">
        <w:rPr>
          <w:rFonts w:ascii="Verdana" w:hAnsi="Verdana"/>
          <w:color w:val="auto"/>
          <w:sz w:val="20"/>
          <w:szCs w:val="20"/>
        </w:rPr>
        <w:t xml:space="preserve">w szczególności </w:t>
      </w:r>
      <w:r w:rsidRPr="007B5DBC">
        <w:rPr>
          <w:rFonts w:ascii="Verdana" w:hAnsi="Verdana"/>
          <w:color w:val="auto"/>
          <w:sz w:val="20"/>
          <w:szCs w:val="20"/>
        </w:rPr>
        <w:t>wady fizyczne i prawne w odebranych robotach budowlanych oraz</w:t>
      </w:r>
      <w:r w:rsidRPr="007B5DBC">
        <w:rPr>
          <w:rFonts w:ascii="Verdana" w:hAnsi="Verdana"/>
          <w:bCs w:val="0"/>
          <w:color w:val="auto"/>
          <w:sz w:val="20"/>
          <w:szCs w:val="20"/>
          <w:lang w:eastAsia="pl-PL"/>
        </w:rPr>
        <w:t xml:space="preserve"> materiałów, urządzeń użytych do ich wykonania</w:t>
      </w:r>
      <w:r w:rsidR="004F3C29">
        <w:rPr>
          <w:rFonts w:ascii="Verdana" w:hAnsi="Verdana"/>
          <w:bCs w:val="0"/>
          <w:color w:val="auto"/>
          <w:sz w:val="20"/>
          <w:szCs w:val="20"/>
          <w:lang w:eastAsia="pl-PL"/>
        </w:rPr>
        <w:t>.</w:t>
      </w:r>
    </w:p>
    <w:p w14:paraId="39F0ADB8" w14:textId="609541A9" w:rsidR="00F60BE8" w:rsidRPr="007B5DBC"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bCs w:val="0"/>
          <w:color w:val="auto"/>
          <w:sz w:val="20"/>
          <w:szCs w:val="20"/>
          <w:lang w:eastAsia="pl-PL"/>
        </w:rPr>
        <w:lastRenderedPageBreak/>
        <w:t xml:space="preserve">Odpowiedzialność Wykonawcy z </w:t>
      </w:r>
      <w:r w:rsidR="00876974" w:rsidRPr="007B5DBC">
        <w:rPr>
          <w:rFonts w:ascii="Verdana" w:hAnsi="Verdana"/>
          <w:bCs w:val="0"/>
          <w:color w:val="auto"/>
          <w:sz w:val="20"/>
          <w:szCs w:val="20"/>
          <w:lang w:eastAsia="pl-PL"/>
        </w:rPr>
        <w:t xml:space="preserve">tytułu rękojmi za wady </w:t>
      </w:r>
      <w:r w:rsidR="004F3C29">
        <w:rPr>
          <w:rFonts w:ascii="Verdana" w:hAnsi="Verdana"/>
          <w:bCs w:val="0"/>
          <w:color w:val="auto"/>
          <w:sz w:val="20"/>
          <w:szCs w:val="20"/>
          <w:lang w:eastAsia="pl-PL"/>
        </w:rPr>
        <w:t>robót budowlanych</w:t>
      </w:r>
      <w:r w:rsidR="00CE3A00">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 xml:space="preserve">w zakresie określonym powyżej w ust. </w:t>
      </w:r>
      <w:r w:rsidR="00B3406E" w:rsidRPr="007B5DBC">
        <w:rPr>
          <w:rFonts w:ascii="Verdana" w:hAnsi="Verdana"/>
          <w:bCs w:val="0"/>
          <w:color w:val="auto"/>
          <w:sz w:val="20"/>
          <w:szCs w:val="20"/>
          <w:lang w:eastAsia="pl-PL"/>
        </w:rPr>
        <w:t>1</w:t>
      </w:r>
      <w:r w:rsidR="00BF4354">
        <w:rPr>
          <w:rFonts w:ascii="Verdana" w:hAnsi="Verdana"/>
          <w:bCs w:val="0"/>
          <w:color w:val="auto"/>
          <w:sz w:val="20"/>
          <w:szCs w:val="20"/>
          <w:lang w:eastAsia="pl-PL"/>
        </w:rPr>
        <w:t>7</w:t>
      </w:r>
      <w:r w:rsidRPr="007B5DBC">
        <w:rPr>
          <w:rFonts w:ascii="Verdana" w:hAnsi="Verdana"/>
          <w:bCs w:val="0"/>
          <w:color w:val="auto"/>
          <w:sz w:val="20"/>
          <w:szCs w:val="20"/>
          <w:lang w:eastAsia="pl-PL"/>
        </w:rPr>
        <w:t xml:space="preserve"> wynosi 5 lat od dnia protokolarnego odbioru przedmiotu umowy tj.</w:t>
      </w:r>
      <w:r w:rsidR="001A5A07" w:rsidRPr="007B5DBC">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wykonanych robót budowlanych</w:t>
      </w:r>
      <w:r w:rsidR="00F60BE8" w:rsidRPr="007B5DBC">
        <w:rPr>
          <w:rFonts w:ascii="Verdana" w:hAnsi="Verdana"/>
          <w:color w:val="auto"/>
          <w:sz w:val="20"/>
          <w:szCs w:val="20"/>
        </w:rPr>
        <w:t>.</w:t>
      </w:r>
    </w:p>
    <w:p w14:paraId="691A6ADE" w14:textId="024F724F" w:rsidR="00742C2C" w:rsidRPr="000047FD"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 xml:space="preserve">Pomimo </w:t>
      </w:r>
      <w:r w:rsidR="00876974" w:rsidRPr="000047FD">
        <w:rPr>
          <w:rFonts w:ascii="Verdana" w:hAnsi="Verdana"/>
          <w:color w:val="auto"/>
          <w:sz w:val="20"/>
          <w:szCs w:val="20"/>
        </w:rPr>
        <w:t>upływu okresu</w:t>
      </w:r>
      <w:r w:rsidRPr="000047FD">
        <w:rPr>
          <w:rFonts w:ascii="Verdana" w:hAnsi="Verdana"/>
          <w:color w:val="auto"/>
          <w:sz w:val="20"/>
          <w:szCs w:val="20"/>
        </w:rPr>
        <w:t xml:space="preserve"> rękojmi Wykonawca zobowiązany jest usunąć wady, które zostały zgłoszone przez Zamawiają</w:t>
      </w:r>
      <w:r w:rsidR="00876974" w:rsidRPr="000047FD">
        <w:rPr>
          <w:rFonts w:ascii="Verdana" w:hAnsi="Verdana"/>
          <w:color w:val="auto"/>
          <w:sz w:val="20"/>
          <w:szCs w:val="20"/>
        </w:rPr>
        <w:t>cego w okresie jej trwania</w:t>
      </w:r>
      <w:r w:rsidRPr="000047FD">
        <w:rPr>
          <w:rFonts w:ascii="Verdana" w:hAnsi="Verdana"/>
          <w:color w:val="auto"/>
          <w:sz w:val="20"/>
          <w:szCs w:val="20"/>
        </w:rPr>
        <w:t xml:space="preserve">. </w:t>
      </w:r>
    </w:p>
    <w:p w14:paraId="3582C68D" w14:textId="414FB4E9"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W przypadku wystąpienia wad w okresie rękojmi </w:t>
      </w:r>
      <w:r w:rsidR="00E62BEC" w:rsidRPr="000047FD">
        <w:rPr>
          <w:rFonts w:ascii="Verdana" w:hAnsi="Verdana"/>
          <w:bCs w:val="0"/>
          <w:color w:val="auto"/>
          <w:sz w:val="20"/>
          <w:szCs w:val="20"/>
          <w:lang w:eastAsia="pl-PL"/>
        </w:rPr>
        <w:t>za wady</w:t>
      </w:r>
      <w:r w:rsidR="00E62BEC" w:rsidRPr="000047FD">
        <w:rPr>
          <w:rFonts w:ascii="Verdana" w:hAnsi="Verdana" w:cs="Verdana"/>
          <w:color w:val="auto"/>
          <w:sz w:val="20"/>
          <w:szCs w:val="20"/>
        </w:rPr>
        <w:t xml:space="preserve"> wykonanych</w:t>
      </w:r>
      <w:r w:rsidR="00E62BEC"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E62BEC" w:rsidRPr="007B5DBC">
        <w:rPr>
          <w:rFonts w:ascii="Verdana" w:hAnsi="Verdana" w:cs="Verdana"/>
          <w:color w:val="auto"/>
          <w:sz w:val="20"/>
          <w:szCs w:val="20"/>
        </w:rPr>
        <w:t xml:space="preserve"> </w:t>
      </w:r>
      <w:r w:rsidRPr="000047FD">
        <w:rPr>
          <w:rFonts w:ascii="Verdana" w:hAnsi="Verdana" w:cs="Verdana"/>
          <w:color w:val="auto"/>
          <w:sz w:val="20"/>
          <w:szCs w:val="20"/>
        </w:rPr>
        <w:t xml:space="preserve">Wykonawca zobowiązany </w:t>
      </w:r>
      <w:r w:rsidRPr="00A13B24">
        <w:rPr>
          <w:rFonts w:ascii="Verdana" w:hAnsi="Verdana" w:cs="Verdana"/>
          <w:color w:val="auto"/>
          <w:sz w:val="20"/>
          <w:szCs w:val="20"/>
        </w:rPr>
        <w:t xml:space="preserve">jest przystąpić do ich usunięcia w terminie 5 dni od daty pisemnego zgłoszenia przez Zamawiającego. </w:t>
      </w:r>
    </w:p>
    <w:p w14:paraId="7507EB62" w14:textId="5B1942B7"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cs="Verdana"/>
          <w:color w:val="auto"/>
          <w:sz w:val="20"/>
          <w:szCs w:val="20"/>
        </w:rPr>
        <w:t xml:space="preserve">Termin usunięcia wad </w:t>
      </w:r>
      <w:r w:rsidR="00A1217C" w:rsidRPr="00A13B24">
        <w:rPr>
          <w:rFonts w:ascii="Verdana" w:hAnsi="Verdana" w:cs="Verdana"/>
          <w:color w:val="auto"/>
          <w:sz w:val="20"/>
          <w:szCs w:val="20"/>
        </w:rPr>
        <w:t xml:space="preserve">z tytułu rękojmi </w:t>
      </w:r>
      <w:r w:rsidR="004F3C29">
        <w:rPr>
          <w:rFonts w:ascii="Verdana" w:hAnsi="Verdana"/>
          <w:bCs w:val="0"/>
          <w:color w:val="auto"/>
          <w:sz w:val="20"/>
          <w:szCs w:val="20"/>
          <w:lang w:eastAsia="pl-PL"/>
        </w:rPr>
        <w:t>za wady robót budowlanych</w:t>
      </w:r>
      <w:r w:rsidR="00A1215B">
        <w:rPr>
          <w:rFonts w:ascii="Verdana" w:hAnsi="Verdana"/>
          <w:bCs w:val="0"/>
          <w:color w:val="auto"/>
          <w:sz w:val="20"/>
          <w:szCs w:val="20"/>
          <w:lang w:eastAsia="pl-PL"/>
        </w:rPr>
        <w:t xml:space="preserve">, </w:t>
      </w:r>
      <w:r w:rsidRPr="00A13B24">
        <w:rPr>
          <w:rFonts w:ascii="Verdana" w:hAnsi="Verdana" w:cs="Verdana"/>
          <w:color w:val="auto"/>
          <w:sz w:val="20"/>
          <w:szCs w:val="20"/>
        </w:rPr>
        <w:t>zostanie wyznaczony przez Zamawiającego w uzgodnieniu z Wykonawcą</w:t>
      </w:r>
      <w:r w:rsidR="00615295">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615295">
        <w:rPr>
          <w:rFonts w:ascii="Verdana" w:hAnsi="Verdana" w:cs="Verdana"/>
          <w:color w:val="auto"/>
          <w:sz w:val="20"/>
          <w:szCs w:val="20"/>
        </w:rPr>
        <w:t xml:space="preserve"> dni</w:t>
      </w:r>
      <w:r w:rsidR="00615295" w:rsidRPr="000047FD">
        <w:rPr>
          <w:rFonts w:ascii="Verdana" w:hAnsi="Verdana" w:cs="Verdana"/>
          <w:color w:val="auto"/>
          <w:sz w:val="20"/>
          <w:szCs w:val="20"/>
        </w:rPr>
        <w:t>.</w:t>
      </w:r>
    </w:p>
    <w:p w14:paraId="4BDDF87A" w14:textId="106F72EC" w:rsidR="00742C2C" w:rsidRPr="004537EA"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 xml:space="preserve">Jeśli Wykonawca nie usunie ujawnionych wad w </w:t>
      </w:r>
      <w:r w:rsidR="00A13B24" w:rsidRPr="00A13B24">
        <w:rPr>
          <w:rFonts w:ascii="Verdana" w:hAnsi="Verdana"/>
          <w:bCs w:val="0"/>
          <w:color w:val="auto"/>
          <w:sz w:val="20"/>
          <w:szCs w:val="20"/>
          <w:lang w:eastAsia="pl-PL"/>
        </w:rPr>
        <w:t>terminie, o którym mowa w ust. 2</w:t>
      </w:r>
      <w:r w:rsidR="00A1215B">
        <w:rPr>
          <w:rFonts w:ascii="Verdana" w:hAnsi="Verdana"/>
          <w:bCs w:val="0"/>
          <w:color w:val="auto"/>
          <w:sz w:val="20"/>
          <w:szCs w:val="20"/>
          <w:lang w:eastAsia="pl-PL"/>
        </w:rPr>
        <w:t>1</w:t>
      </w:r>
      <w:r w:rsidRPr="00A13B24">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F4E897B" w14:textId="77777777" w:rsidR="004537EA" w:rsidRPr="007B512E"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Wykonawca nie może odmówić u</w:t>
      </w:r>
      <w:r w:rsidR="00FA3407" w:rsidRPr="004537EA">
        <w:rPr>
          <w:rFonts w:ascii="Verdana" w:hAnsi="Verdana"/>
          <w:bCs w:val="0"/>
          <w:color w:val="auto"/>
          <w:sz w:val="20"/>
          <w:szCs w:val="20"/>
          <w:lang w:eastAsia="pl-PL"/>
        </w:rPr>
        <w:t xml:space="preserve">sunięcia wad ujawnionych w okresie rękojmi i gwarancji </w:t>
      </w:r>
      <w:r w:rsidR="004537EA" w:rsidRPr="00987E22">
        <w:rPr>
          <w:rFonts w:ascii="Verdana" w:hAnsi="Verdana"/>
          <w:sz w:val="20"/>
          <w:szCs w:val="20"/>
        </w:rPr>
        <w:t xml:space="preserve">z tego względu, że wysokość kosztów usunięcia wad, w tym wysokość kosztów montażu lub demontażu przewyższa wartość rzeczy, w których wystąpiły wady. </w:t>
      </w:r>
    </w:p>
    <w:p w14:paraId="5FF1D6DB" w14:textId="7A42B08D" w:rsidR="00615295" w:rsidRPr="004537EA" w:rsidRDefault="00615295"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p>
    <w:p w14:paraId="4A69E6F7" w14:textId="39665FED" w:rsidR="001C5AD2" w:rsidRPr="004537EA"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 xml:space="preserve">Uprawnienia wskazane </w:t>
      </w:r>
      <w:r w:rsidR="00FA3407" w:rsidRPr="004537EA">
        <w:rPr>
          <w:rFonts w:ascii="Verdana" w:hAnsi="Verdana"/>
          <w:bCs w:val="0"/>
          <w:color w:val="auto"/>
          <w:sz w:val="20"/>
          <w:szCs w:val="20"/>
          <w:lang w:eastAsia="pl-PL"/>
        </w:rPr>
        <w:t>powyżej</w:t>
      </w:r>
      <w:r w:rsidRPr="004537EA">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4537EA">
        <w:rPr>
          <w:rFonts w:ascii="Verdana" w:hAnsi="Verdana"/>
          <w:bCs w:val="0"/>
          <w:color w:val="auto"/>
          <w:sz w:val="20"/>
          <w:szCs w:val="20"/>
          <w:lang w:eastAsia="pl-PL"/>
        </w:rPr>
        <w:t>usunięcia wady</w:t>
      </w:r>
      <w:r w:rsidRPr="004537EA">
        <w:rPr>
          <w:rFonts w:ascii="Verdana" w:hAnsi="Verdana"/>
          <w:bCs w:val="0"/>
          <w:color w:val="auto"/>
          <w:sz w:val="20"/>
          <w:szCs w:val="20"/>
          <w:lang w:eastAsia="pl-PL"/>
        </w:rPr>
        <w:t xml:space="preserve"> – w ramach </w:t>
      </w:r>
      <w:r w:rsidR="00FA3407" w:rsidRPr="004537EA">
        <w:rPr>
          <w:rFonts w:ascii="Verdana" w:hAnsi="Verdana"/>
          <w:bCs w:val="0"/>
          <w:color w:val="auto"/>
          <w:sz w:val="20"/>
          <w:szCs w:val="20"/>
          <w:lang w:eastAsia="pl-PL"/>
        </w:rPr>
        <w:t xml:space="preserve">uprawnień z tytułu </w:t>
      </w:r>
      <w:r w:rsidRPr="004537EA">
        <w:rPr>
          <w:rFonts w:ascii="Verdana" w:hAnsi="Verdana"/>
          <w:bCs w:val="0"/>
          <w:color w:val="auto"/>
          <w:sz w:val="20"/>
          <w:szCs w:val="20"/>
          <w:lang w:eastAsia="pl-PL"/>
        </w:rPr>
        <w:t>rękojmi za</w:t>
      </w:r>
      <w:r w:rsidR="00FA2A6E" w:rsidRPr="004537EA">
        <w:rPr>
          <w:rFonts w:ascii="Verdana" w:hAnsi="Verdana"/>
          <w:bCs w:val="0"/>
          <w:color w:val="auto"/>
          <w:sz w:val="20"/>
          <w:szCs w:val="20"/>
          <w:lang w:eastAsia="pl-PL"/>
        </w:rPr>
        <w:t xml:space="preserve"> wady </w:t>
      </w:r>
      <w:r w:rsidRPr="004537EA">
        <w:rPr>
          <w:rFonts w:ascii="Verdana" w:hAnsi="Verdana"/>
          <w:bCs w:val="0"/>
          <w:color w:val="auto"/>
          <w:sz w:val="20"/>
          <w:szCs w:val="20"/>
          <w:lang w:eastAsia="pl-PL"/>
        </w:rPr>
        <w:t>wykonanych robót budowlanych, w tym materiałów, urządzeń użytych do ich wykonania.</w:t>
      </w:r>
    </w:p>
    <w:p w14:paraId="23D14E39" w14:textId="5B337ADD" w:rsidR="002A45DB" w:rsidRPr="00A13B24"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Niniejsza umowa oraz oświadczenie Wykonawcy o udzieleniu gwarancji objęte niniejszą regulacją umowną stanowi dokument gwarancyjny.</w:t>
      </w:r>
    </w:p>
    <w:p w14:paraId="5BCE6F3D" w14:textId="65E9D70A" w:rsidR="001C5AD2" w:rsidRDefault="001C5AD2" w:rsidP="00D20258">
      <w:pPr>
        <w:widowControl/>
        <w:suppressAutoHyphens w:val="0"/>
        <w:overflowPunct/>
        <w:autoSpaceDE w:val="0"/>
        <w:autoSpaceDN w:val="0"/>
        <w:adjustRightInd w:val="0"/>
        <w:contextualSpacing/>
        <w:jc w:val="center"/>
        <w:textAlignment w:val="auto"/>
        <w:rPr>
          <w:color w:val="auto"/>
        </w:rPr>
      </w:pPr>
    </w:p>
    <w:p w14:paraId="07BA1127" w14:textId="77777777" w:rsidR="00C11702" w:rsidRPr="0076472A" w:rsidRDefault="00C11702" w:rsidP="00C11702">
      <w:pPr>
        <w:autoSpaceDE w:val="0"/>
        <w:autoSpaceDN w:val="0"/>
        <w:adjustRightInd w:val="0"/>
        <w:jc w:val="center"/>
        <w:rPr>
          <w:rFonts w:cs="Verdana,Bold"/>
          <w:b/>
          <w:bCs w:val="0"/>
          <w:color w:val="auto"/>
        </w:rPr>
      </w:pPr>
      <w:r w:rsidRPr="0076472A">
        <w:rPr>
          <w:rFonts w:cs="Verdana,Bold"/>
          <w:b/>
          <w:bCs w:val="0"/>
          <w:color w:val="auto"/>
        </w:rPr>
        <w:t xml:space="preserve">§ </w:t>
      </w:r>
      <w:r w:rsidR="00EF503C" w:rsidRPr="0076472A">
        <w:rPr>
          <w:rFonts w:cs="Verdana,Bold"/>
          <w:b/>
          <w:bCs w:val="0"/>
          <w:color w:val="auto"/>
        </w:rPr>
        <w:t>8</w:t>
      </w:r>
    </w:p>
    <w:p w14:paraId="14D040B2" w14:textId="7A26C62F" w:rsidR="00E722A0" w:rsidRPr="00AC2830" w:rsidRDefault="00C11702" w:rsidP="00C11702">
      <w:pPr>
        <w:autoSpaceDE w:val="0"/>
        <w:autoSpaceDN w:val="0"/>
        <w:adjustRightInd w:val="0"/>
        <w:jc w:val="center"/>
        <w:rPr>
          <w:rFonts w:cs="Verdana,Bold"/>
          <w:b/>
          <w:bCs w:val="0"/>
          <w:color w:val="auto"/>
          <w:u w:val="single"/>
        </w:rPr>
      </w:pPr>
      <w:r w:rsidRPr="00AC2830">
        <w:rPr>
          <w:rFonts w:cs="Verdana,Bold"/>
          <w:b/>
          <w:bCs w:val="0"/>
          <w:color w:val="auto"/>
          <w:u w:val="single"/>
        </w:rPr>
        <w:t>REPREZENTANCI STRON</w:t>
      </w:r>
    </w:p>
    <w:p w14:paraId="4EE19C79" w14:textId="65563980" w:rsidR="00352BD1" w:rsidRPr="00AC2830" w:rsidRDefault="00352BD1"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ustanawia </w:t>
      </w:r>
      <w:r w:rsidRPr="00AC2830">
        <w:rPr>
          <w:rFonts w:ascii="Verdana" w:hAnsi="Verdana" w:cs="Arial"/>
          <w:bCs w:val="0"/>
          <w:color w:val="auto"/>
          <w:sz w:val="20"/>
          <w:szCs w:val="20"/>
        </w:rPr>
        <w:t>projektanta posiadającego uprawnienia budowlane bez ograniczeń do projektowania  w specjalności architektonicznej</w:t>
      </w:r>
      <w:r w:rsidRPr="00AC2830">
        <w:rPr>
          <w:rFonts w:ascii="Verdana" w:hAnsi="Verdana"/>
          <w:color w:val="auto"/>
          <w:sz w:val="20"/>
          <w:szCs w:val="20"/>
        </w:rPr>
        <w:t>, w osobie ……………………………..……… tel. ………, adres e-mail: ………………………</w:t>
      </w:r>
    </w:p>
    <w:p w14:paraId="58E02985" w14:textId="77777777" w:rsidR="007B5DBC" w:rsidRPr="0076472A"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w:t>
      </w:r>
      <w:r w:rsidRPr="0076472A">
        <w:rPr>
          <w:rFonts w:ascii="Verdana" w:hAnsi="Verdana"/>
          <w:color w:val="auto"/>
          <w:sz w:val="20"/>
          <w:szCs w:val="20"/>
        </w:rPr>
        <w:t>ustanawia kierownika budowy, wykazanego w ofercie w osobie ……………………………..……… tel. ………, adres e-mail: ………………………</w:t>
      </w:r>
    </w:p>
    <w:p w14:paraId="1BFB2121" w14:textId="77777777" w:rsidR="00352BD1" w:rsidRPr="0076472A" w:rsidRDefault="00352BD1"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Nadzór autorski będzie pełnił ze strony Wykonawcy…………………………… tel. ………, adres e-mail: ………………………</w:t>
      </w:r>
    </w:p>
    <w:p w14:paraId="50E3E8B7" w14:textId="50CEF493" w:rsidR="007B5DBC" w:rsidRPr="0076472A" w:rsidRDefault="007F6CD4"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76472A">
        <w:rPr>
          <w:rFonts w:ascii="Verdana" w:hAnsi="Verdana" w:cs="Verdana,Bold"/>
          <w:bCs w:val="0"/>
          <w:color w:val="auto"/>
          <w:sz w:val="20"/>
          <w:szCs w:val="20"/>
        </w:rPr>
        <w:t>Inspektor nadzoru inwestorskiego będzie ustanowiony ze strony Zamawiającego</w:t>
      </w:r>
      <w:r w:rsidR="00284B08" w:rsidRPr="0076472A">
        <w:rPr>
          <w:rFonts w:ascii="Verdana" w:hAnsi="Verdana" w:cs="Verdana,Bold"/>
          <w:bCs w:val="0"/>
          <w:color w:val="auto"/>
          <w:sz w:val="20"/>
          <w:szCs w:val="20"/>
        </w:rPr>
        <w:t>.</w:t>
      </w:r>
    </w:p>
    <w:p w14:paraId="52638F98" w14:textId="457BF93D" w:rsidR="007B5DBC" w:rsidRPr="00284B08"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 xml:space="preserve">Zamawiający wskazuje swojego </w:t>
      </w:r>
      <w:r w:rsidRPr="00284B08">
        <w:rPr>
          <w:rFonts w:ascii="Verdana" w:hAnsi="Verdana"/>
          <w:color w:val="auto"/>
          <w:sz w:val="20"/>
          <w:szCs w:val="20"/>
        </w:rPr>
        <w:t>przedstawiciela do kontaktu z Wykonawcą                             w osobie ……………………….. tel. ………, adres e-mail: ………………………</w:t>
      </w:r>
    </w:p>
    <w:p w14:paraId="2AAA0DCD" w14:textId="5BC1EF64" w:rsidR="007B5DBC" w:rsidRPr="00284B08" w:rsidRDefault="007B5DBC" w:rsidP="00FC2C42">
      <w:pPr>
        <w:pStyle w:val="Akapitzlist"/>
        <w:widowControl/>
        <w:numPr>
          <w:ilvl w:val="0"/>
          <w:numId w:val="34"/>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284B08">
        <w:rPr>
          <w:rFonts w:ascii="Verdana" w:hAnsi="Verdana"/>
          <w:sz w:val="20"/>
          <w:szCs w:val="20"/>
        </w:rPr>
        <w:t>Zmiana os</w:t>
      </w:r>
      <w:r w:rsidR="00E40E15">
        <w:rPr>
          <w:rFonts w:ascii="Verdana" w:hAnsi="Verdana"/>
          <w:sz w:val="20"/>
          <w:szCs w:val="20"/>
        </w:rPr>
        <w:t>oby</w:t>
      </w:r>
      <w:r w:rsidRPr="00284B08">
        <w:rPr>
          <w:rFonts w:ascii="Verdana" w:hAnsi="Verdana"/>
          <w:sz w:val="20"/>
          <w:szCs w:val="20"/>
        </w:rPr>
        <w:t xml:space="preserve"> wskazan</w:t>
      </w:r>
      <w:r w:rsidR="00E40E15">
        <w:rPr>
          <w:rFonts w:ascii="Verdana" w:hAnsi="Verdana"/>
          <w:sz w:val="20"/>
          <w:szCs w:val="20"/>
        </w:rPr>
        <w:t>ej</w:t>
      </w:r>
      <w:r w:rsidRPr="00284B08">
        <w:rPr>
          <w:rFonts w:ascii="Verdana" w:hAnsi="Verdana"/>
          <w:sz w:val="20"/>
          <w:szCs w:val="20"/>
        </w:rPr>
        <w:t xml:space="preserve"> w </w:t>
      </w:r>
      <w:r w:rsidRPr="00C72C05">
        <w:rPr>
          <w:rFonts w:ascii="Verdana" w:hAnsi="Verdana"/>
          <w:sz w:val="20"/>
          <w:szCs w:val="20"/>
        </w:rPr>
        <w:t xml:space="preserve">ust. </w:t>
      </w:r>
      <w:r w:rsidR="00E40E15">
        <w:rPr>
          <w:rFonts w:ascii="Verdana" w:hAnsi="Verdana"/>
          <w:sz w:val="20"/>
          <w:szCs w:val="20"/>
        </w:rPr>
        <w:t>2</w:t>
      </w:r>
      <w:r w:rsidR="00C72C05" w:rsidRPr="00C72C05">
        <w:rPr>
          <w:rFonts w:ascii="Verdana" w:hAnsi="Verdana"/>
          <w:sz w:val="20"/>
          <w:szCs w:val="20"/>
        </w:rPr>
        <w:t xml:space="preserve"> powyżej</w:t>
      </w:r>
      <w:r w:rsidRPr="00C72C05">
        <w:rPr>
          <w:rFonts w:ascii="Verdana" w:hAnsi="Verdana"/>
          <w:sz w:val="20"/>
          <w:szCs w:val="20"/>
        </w:rPr>
        <w:t xml:space="preserve"> jest możliwa</w:t>
      </w:r>
      <w:r w:rsidRPr="00284B08">
        <w:rPr>
          <w:rFonts w:ascii="Verdana" w:hAnsi="Verdana"/>
          <w:sz w:val="20"/>
          <w:szCs w:val="20"/>
        </w:rPr>
        <w:t xml:space="preserve"> </w:t>
      </w:r>
      <w:r w:rsidRPr="00284B08">
        <w:rPr>
          <w:rFonts w:ascii="Verdana" w:eastAsia="Calibri" w:hAnsi="Verdana"/>
          <w:sz w:val="20"/>
          <w:szCs w:val="20"/>
        </w:rPr>
        <w:t>jedynie</w:t>
      </w:r>
      <w:r w:rsidR="00E40E15">
        <w:rPr>
          <w:rFonts w:ascii="Verdana" w:eastAsia="Calibri" w:hAnsi="Verdana"/>
          <w:sz w:val="20"/>
          <w:szCs w:val="20"/>
        </w:rPr>
        <w:t>,</w:t>
      </w:r>
      <w:r w:rsidRPr="00284B08">
        <w:rPr>
          <w:rFonts w:ascii="Verdana" w:eastAsia="Calibri" w:hAnsi="Verdana"/>
          <w:sz w:val="20"/>
          <w:szCs w:val="20"/>
        </w:rPr>
        <w:t xml:space="preserve"> o ile osob</w:t>
      </w:r>
      <w:r w:rsidR="00E40E15">
        <w:rPr>
          <w:rFonts w:ascii="Verdana" w:eastAsia="Calibri" w:hAnsi="Verdana"/>
          <w:sz w:val="20"/>
          <w:szCs w:val="20"/>
        </w:rPr>
        <w:t xml:space="preserve">a ta </w:t>
      </w:r>
      <w:r w:rsidRPr="00284B08">
        <w:rPr>
          <w:rFonts w:ascii="Verdana" w:eastAsia="Calibri" w:hAnsi="Verdana"/>
          <w:sz w:val="20"/>
          <w:szCs w:val="20"/>
        </w:rPr>
        <w:t>spełnia warunki/wymagania stawiane im w postępowaniu, w którym dokonano wyboru Wykonawcy oraz wymagania/uprawnienia określone przepisami prawa dla danych specjalizacji</w:t>
      </w:r>
      <w:r w:rsidR="00E40E15">
        <w:rPr>
          <w:rFonts w:ascii="Verdana" w:eastAsia="Calibri" w:hAnsi="Verdana"/>
          <w:sz w:val="20"/>
          <w:szCs w:val="20"/>
        </w:rPr>
        <w:t>.</w:t>
      </w:r>
    </w:p>
    <w:p w14:paraId="7F764009" w14:textId="77777777" w:rsidR="00F60BE8" w:rsidRPr="006D3AF2" w:rsidRDefault="00F60BE8" w:rsidP="00F60BE8">
      <w:pPr>
        <w:jc w:val="center"/>
        <w:rPr>
          <w:b/>
          <w:color w:val="auto"/>
          <w:u w:val="single"/>
        </w:rPr>
      </w:pPr>
      <w:r w:rsidRPr="006D3AF2">
        <w:rPr>
          <w:rFonts w:eastAsia="Calibri"/>
          <w:b/>
          <w:color w:val="auto"/>
        </w:rPr>
        <w:lastRenderedPageBreak/>
        <w:t xml:space="preserve">§ </w:t>
      </w:r>
      <w:r w:rsidRPr="006D3AF2">
        <w:rPr>
          <w:b/>
          <w:color w:val="auto"/>
        </w:rPr>
        <w:t>9</w:t>
      </w:r>
      <w:r w:rsidRPr="006D3AF2">
        <w:rPr>
          <w:rFonts w:eastAsia="Calibri"/>
          <w:b/>
          <w:color w:val="auto"/>
          <w:vertAlign w:val="superscript"/>
        </w:rPr>
        <w:footnoteReference w:id="2"/>
      </w:r>
    </w:p>
    <w:p w14:paraId="768399C5" w14:textId="77777777" w:rsidR="00F60BE8" w:rsidRPr="006D3AF2" w:rsidRDefault="00F60BE8" w:rsidP="00F60BE8">
      <w:pPr>
        <w:jc w:val="center"/>
        <w:rPr>
          <w:b/>
          <w:color w:val="auto"/>
          <w:u w:val="single"/>
        </w:rPr>
      </w:pPr>
      <w:r w:rsidRPr="006D3AF2">
        <w:rPr>
          <w:b/>
          <w:color w:val="auto"/>
          <w:u w:val="single"/>
        </w:rPr>
        <w:t>PODWYKONAWCY</w:t>
      </w:r>
    </w:p>
    <w:p w14:paraId="31AF0830"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1CDB4D8A" w14:textId="05FB4C1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C51D229"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29F845AA"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w:t>
      </w:r>
      <w:r w:rsidRPr="006D3AF2">
        <w:rPr>
          <w:rFonts w:ascii="Verdana" w:hAnsi="Verdana"/>
          <w:bCs w:val="0"/>
          <w:color w:val="auto"/>
          <w:sz w:val="20"/>
          <w:szCs w:val="20"/>
          <w:lang w:eastAsia="pl-PL"/>
        </w:rPr>
        <w:t xml:space="preserve">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w:t>
      </w:r>
      <w:r w:rsidRPr="00C82819">
        <w:rPr>
          <w:rFonts w:ascii="Verdana" w:hAnsi="Verdana"/>
          <w:bCs w:val="0"/>
          <w:color w:val="auto"/>
          <w:sz w:val="20"/>
          <w:szCs w:val="20"/>
          <w:lang w:eastAsia="pl-PL"/>
        </w:rPr>
        <w:t>niż 50 000 zł.</w:t>
      </w:r>
    </w:p>
    <w:p w14:paraId="5C94AEF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w:t>
      </w:r>
      <w:r w:rsidRPr="006D3AF2">
        <w:rPr>
          <w:rFonts w:ascii="Verdana" w:eastAsiaTheme="minorHAnsi" w:hAnsi="Verdana" w:cstheme="minorBidi"/>
          <w:bCs w:val="0"/>
          <w:color w:val="auto"/>
          <w:sz w:val="20"/>
          <w:szCs w:val="20"/>
          <w:lang w:eastAsia="en-US"/>
        </w:rPr>
        <w:lastRenderedPageBreak/>
        <w:t xml:space="preserve">kontaktowe podwykonawców/dalszych podwykonawców i osób do kontaktów z nimi, zaangażowanych w takie roboty budowlane. Wykonawca zawiadamia Zamawiającego </w:t>
      </w:r>
      <w:r>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6D3AF2"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 </w:t>
      </w:r>
      <w:r w:rsidRPr="006D3AF2">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770A54F2" w14:textId="77777777" w:rsidR="00F60BE8" w:rsidRPr="006D3AF2" w:rsidRDefault="00F60BE8" w:rsidP="00F60BE8">
      <w:pPr>
        <w:ind w:left="284" w:hanging="284"/>
        <w:rPr>
          <w:b/>
          <w:color w:val="auto"/>
        </w:rPr>
      </w:pPr>
    </w:p>
    <w:p w14:paraId="048A11B9" w14:textId="77777777" w:rsidR="00F821CE" w:rsidRDefault="00F821CE" w:rsidP="00F60BE8">
      <w:pPr>
        <w:jc w:val="center"/>
        <w:rPr>
          <w:b/>
          <w:color w:val="auto"/>
        </w:rPr>
      </w:pPr>
    </w:p>
    <w:p w14:paraId="6269B8FB" w14:textId="77777777" w:rsidR="00F60BE8" w:rsidRPr="006D3AF2" w:rsidRDefault="00F60BE8" w:rsidP="00F60BE8">
      <w:pPr>
        <w:jc w:val="center"/>
        <w:rPr>
          <w:b/>
          <w:color w:val="auto"/>
        </w:rPr>
      </w:pPr>
      <w:r w:rsidRPr="006D3AF2">
        <w:rPr>
          <w:b/>
          <w:color w:val="auto"/>
        </w:rPr>
        <w:t>§ 10</w:t>
      </w:r>
      <w:r w:rsidRPr="006D3AF2">
        <w:rPr>
          <w:rFonts w:eastAsia="Calibri"/>
          <w:b/>
          <w:color w:val="auto"/>
          <w:vertAlign w:val="superscript"/>
        </w:rPr>
        <w:footnoteReference w:id="3"/>
      </w:r>
    </w:p>
    <w:p w14:paraId="0CEA52C6"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6D3AF2">
        <w:rPr>
          <w:rFonts w:cs="Times New Roman"/>
          <w:color w:val="auto"/>
          <w:lang w:eastAsia="pl-PL"/>
        </w:rPr>
        <w:t>potwierdzenie zapłaty przelewem bankowym wynagrodzenia przysługującego podwykonawcy lub dalszemu wykonawcy</w:t>
      </w:r>
      <w:r w:rsidRPr="006D3AF2">
        <w:rPr>
          <w:color w:val="auto"/>
        </w:rPr>
        <w:t xml:space="preserve"> </w:t>
      </w:r>
      <w:r w:rsidRPr="006D3AF2">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 przypadku dokonania przez Zamawiającego bezpośredniej zapłaty wymagalnego wynagrodzenia podwykonawcy lub dalszemu podwykonawcy, w sytuacji o której mowa w art. 143c ust. 1 Pzp, Zamawiający potrąci kwotę wypłaconego wynagrodzenia </w:t>
      </w:r>
      <w:r>
        <w:rPr>
          <w:rFonts w:cs="Times New Roman"/>
          <w:bCs w:val="0"/>
          <w:color w:val="auto"/>
          <w:lang w:eastAsia="pl-PL"/>
        </w:rPr>
        <w:t xml:space="preserve">                    </w:t>
      </w:r>
      <w:r w:rsidRPr="006D3AF2">
        <w:rPr>
          <w:rFonts w:cs="Times New Roman"/>
          <w:bCs w:val="0"/>
          <w:color w:val="auto"/>
          <w:lang w:eastAsia="pl-PL"/>
        </w:rPr>
        <w:t>z wynagrodzenia należnego Wykonawcy.</w:t>
      </w:r>
    </w:p>
    <w:p w14:paraId="335720DB"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Konieczność trzykrotnego dokonywania bezpośredniej zapłaty wynagrodzenia podwykonawcy lub dalszemu podwykonawcy,</w:t>
      </w:r>
      <w:r>
        <w:rPr>
          <w:rFonts w:cs="Times New Roman"/>
          <w:bCs w:val="0"/>
          <w:color w:val="auto"/>
          <w:lang w:eastAsia="pl-PL"/>
        </w:rPr>
        <w:t xml:space="preserve"> </w:t>
      </w:r>
      <w:r w:rsidRPr="006D3AF2">
        <w:rPr>
          <w:rFonts w:cs="Times New Roman"/>
          <w:bCs w:val="0"/>
          <w:color w:val="auto"/>
          <w:lang w:eastAsia="pl-PL"/>
        </w:rPr>
        <w:t xml:space="preserve">w sytuacji o której mowa w art. 143c ust. 1 </w:t>
      </w:r>
      <w:r w:rsidRPr="007A0B31">
        <w:rPr>
          <w:rFonts w:cs="Times New Roman"/>
          <w:bCs w:val="0"/>
          <w:color w:val="auto"/>
          <w:lang w:eastAsia="pl-PL"/>
        </w:rPr>
        <w:t xml:space="preserve">Pzp, lub konieczność dokonania bezpośrednich zapłat na sumę większą niż 5% wartości umowy w sprawie zamówienia publicznego może stanowić podstawę do odstąpienia od umowy w sprawie zamówienia publicznego przez Zamawiającego </w:t>
      </w:r>
      <w:r>
        <w:rPr>
          <w:rFonts w:cs="Times New Roman"/>
          <w:bCs w:val="0"/>
          <w:color w:val="auto"/>
          <w:lang w:eastAsia="pl-PL"/>
        </w:rPr>
        <w:t xml:space="preserve">                    </w:t>
      </w:r>
      <w:r w:rsidRPr="007A0B31">
        <w:rPr>
          <w:rFonts w:cs="Times New Roman"/>
          <w:bCs w:val="0"/>
          <w:color w:val="auto"/>
          <w:lang w:eastAsia="pl-PL"/>
        </w:rPr>
        <w:t>z przyczyn leżących po stronie Wykonawcy.</w:t>
      </w:r>
    </w:p>
    <w:p w14:paraId="30944D0C"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 xml:space="preserve">Wykonawca w umowach z podwykonawcami, a podwykonawcy w umowach  z dalszymi podwykonawcami zobowiązani są zastrzec postanowienie, iż Zamawiający ma prawo </w:t>
      </w:r>
      <w:r w:rsidRPr="007A0B31">
        <w:rPr>
          <w:rFonts w:cs="Times New Roman"/>
          <w:bCs w:val="0"/>
          <w:color w:val="auto"/>
          <w:lang w:eastAsia="pl-PL"/>
        </w:rPr>
        <w:lastRenderedPageBreak/>
        <w:t xml:space="preserve">wglądu w dokumenty finansowe podwykonawców lub dalszych podwykonawców </w:t>
      </w:r>
      <w:r>
        <w:rPr>
          <w:rFonts w:cs="Times New Roman"/>
          <w:bCs w:val="0"/>
          <w:color w:val="auto"/>
          <w:lang w:eastAsia="pl-PL"/>
        </w:rPr>
        <w:t xml:space="preserve">                     </w:t>
      </w:r>
      <w:r w:rsidRPr="007A0B31">
        <w:rPr>
          <w:rFonts w:cs="Times New Roman"/>
          <w:bCs w:val="0"/>
          <w:color w:val="auto"/>
          <w:lang w:eastAsia="pl-PL"/>
        </w:rPr>
        <w:t>i żądania przedstawiania na każde żądanie Zamawiającego dowodów zapłaty należnego podwykonawcom lub dalszym podwykonawcom wynagrodzenia.</w:t>
      </w:r>
    </w:p>
    <w:p w14:paraId="445C96E2"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7A0B31" w:rsidRDefault="00456C38" w:rsidP="00C11702">
      <w:pPr>
        <w:autoSpaceDE w:val="0"/>
        <w:autoSpaceDN w:val="0"/>
        <w:adjustRightInd w:val="0"/>
        <w:jc w:val="center"/>
        <w:rPr>
          <w:rFonts w:cs="Verdana,Bold"/>
          <w:b/>
          <w:color w:val="auto"/>
        </w:rPr>
      </w:pPr>
    </w:p>
    <w:p w14:paraId="342856B1" w14:textId="77777777" w:rsidR="00234FFF" w:rsidRPr="006D3AF2" w:rsidRDefault="00C11702" w:rsidP="00633751">
      <w:pPr>
        <w:autoSpaceDE w:val="0"/>
        <w:autoSpaceDN w:val="0"/>
        <w:adjustRightInd w:val="0"/>
        <w:jc w:val="center"/>
        <w:rPr>
          <w:rFonts w:cs="Verdana,Bold"/>
          <w:b/>
          <w:color w:val="auto"/>
        </w:rPr>
      </w:pPr>
      <w:r w:rsidRPr="006D3AF2">
        <w:rPr>
          <w:rFonts w:cs="Verdana,Bold"/>
          <w:b/>
          <w:color w:val="auto"/>
        </w:rPr>
        <w:t>§ 1</w:t>
      </w:r>
      <w:r w:rsidR="00EF503C" w:rsidRPr="006D3AF2">
        <w:rPr>
          <w:rFonts w:cs="Verdana,Bold"/>
          <w:b/>
          <w:color w:val="auto"/>
        </w:rPr>
        <w:t>1</w:t>
      </w:r>
    </w:p>
    <w:p w14:paraId="0A92A689" w14:textId="07DA3B5E" w:rsidR="00C11702" w:rsidRPr="00F60BE8" w:rsidRDefault="00C11702" w:rsidP="00633751">
      <w:pPr>
        <w:autoSpaceDE w:val="0"/>
        <w:autoSpaceDN w:val="0"/>
        <w:adjustRightInd w:val="0"/>
        <w:jc w:val="center"/>
        <w:rPr>
          <w:rFonts w:cs="Verdana,Bold"/>
          <w:b/>
          <w:bCs w:val="0"/>
          <w:color w:val="0070C0"/>
          <w:u w:val="single"/>
        </w:rPr>
      </w:pPr>
      <w:r w:rsidRPr="006D3AF2">
        <w:rPr>
          <w:rFonts w:cs="Verdana,Bold"/>
          <w:b/>
          <w:color w:val="auto"/>
          <w:u w:val="single"/>
        </w:rPr>
        <w:t>KARY UMOWNE</w:t>
      </w:r>
      <w:r w:rsidR="00F60BE8">
        <w:rPr>
          <w:rFonts w:cs="Verdana,Bold"/>
          <w:b/>
          <w:color w:val="auto"/>
          <w:u w:val="single"/>
        </w:rPr>
        <w:t xml:space="preserve"> </w:t>
      </w:r>
    </w:p>
    <w:p w14:paraId="370B8E44" w14:textId="7067C7F1" w:rsidR="002B00CF" w:rsidRPr="006D3AF2"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Strony ustalają</w:t>
      </w:r>
      <w:r w:rsidR="002B00CF" w:rsidRPr="006D3AF2">
        <w:rPr>
          <w:rFonts w:cs="Times New Roman"/>
          <w:bCs w:val="0"/>
          <w:color w:val="auto"/>
          <w:lang w:eastAsia="pl-PL"/>
        </w:rPr>
        <w:t xml:space="preserve"> odpowiedzialność za niewykonanie lub nienależyte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54B2AABB" w:rsidR="00C11702" w:rsidRPr="00F60BE8" w:rsidRDefault="00A81199" w:rsidP="00633751">
      <w:pPr>
        <w:autoSpaceDE w:val="0"/>
        <w:autoSpaceDN w:val="0"/>
        <w:adjustRightInd w:val="0"/>
        <w:ind w:left="284" w:hanging="284"/>
        <w:rPr>
          <w:color w:val="auto"/>
        </w:rPr>
      </w:pPr>
      <w:r w:rsidRPr="006D3AF2">
        <w:rPr>
          <w:color w:val="auto"/>
        </w:rPr>
        <w:t>2</w:t>
      </w:r>
      <w:r w:rsidRPr="00F60BE8">
        <w:rPr>
          <w:color w:val="auto"/>
        </w:rPr>
        <w:t xml:space="preserve">. </w:t>
      </w:r>
      <w:r w:rsidR="00436D3F" w:rsidRPr="00F60BE8">
        <w:rPr>
          <w:color w:val="auto"/>
        </w:rPr>
        <w:t xml:space="preserve">  </w:t>
      </w:r>
      <w:r w:rsidR="00C11702" w:rsidRPr="00F60BE8">
        <w:rPr>
          <w:color w:val="auto"/>
        </w:rPr>
        <w:t xml:space="preserve">Wykonawca zapłaci Zamawiającemu kary </w:t>
      </w:r>
      <w:r w:rsidR="003A7E51" w:rsidRPr="00F60BE8">
        <w:rPr>
          <w:color w:val="auto"/>
        </w:rPr>
        <w:t>umowne</w:t>
      </w:r>
      <w:r w:rsidR="003A7E51" w:rsidRPr="00F60BE8">
        <w:rPr>
          <w:rStyle w:val="Odwoanieprzypisudolnego"/>
          <w:b/>
          <w:color w:val="auto"/>
        </w:rPr>
        <w:footnoteReference w:id="4"/>
      </w:r>
      <w:r w:rsidRPr="00F60BE8">
        <w:rPr>
          <w:color w:val="auto"/>
        </w:rPr>
        <w:t>:</w:t>
      </w:r>
    </w:p>
    <w:p w14:paraId="0FA58904" w14:textId="1542AEAE" w:rsidR="00B13BEF"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F60BE8">
        <w:rPr>
          <w:rFonts w:ascii="Verdana" w:hAnsi="Verdana" w:cs="Verdana"/>
          <w:color w:val="auto"/>
          <w:sz w:val="20"/>
          <w:szCs w:val="20"/>
        </w:rPr>
        <w:t xml:space="preserve">z tytułu odstąpienia </w:t>
      </w:r>
      <w:r w:rsidRPr="000047FD">
        <w:rPr>
          <w:rFonts w:ascii="Verdana" w:hAnsi="Verdana" w:cs="Verdana"/>
          <w:color w:val="auto"/>
          <w:sz w:val="20"/>
          <w:szCs w:val="20"/>
        </w:rPr>
        <w:t xml:space="preserve">od umowy z </w:t>
      </w:r>
      <w:r w:rsidR="00AF6217" w:rsidRPr="000047FD">
        <w:rPr>
          <w:rFonts w:ascii="Verdana" w:hAnsi="Verdana" w:cs="Verdana"/>
          <w:color w:val="auto"/>
          <w:sz w:val="20"/>
          <w:szCs w:val="20"/>
        </w:rPr>
        <w:t>przyczyn leżących po stronie</w:t>
      </w:r>
      <w:r w:rsidRPr="000047FD">
        <w:rPr>
          <w:rFonts w:ascii="Verdana" w:hAnsi="Verdana" w:cs="Verdana"/>
          <w:color w:val="auto"/>
          <w:sz w:val="20"/>
          <w:szCs w:val="20"/>
        </w:rPr>
        <w:t xml:space="preserve"> Wykonawcy</w:t>
      </w:r>
      <w:r w:rsidR="00AF6217" w:rsidRPr="000047FD">
        <w:rPr>
          <w:rFonts w:ascii="Verdana" w:hAnsi="Verdana" w:cs="Verdana"/>
          <w:color w:val="auto"/>
          <w:sz w:val="20"/>
          <w:szCs w:val="20"/>
        </w:rPr>
        <w:t xml:space="preserve"> </w:t>
      </w:r>
      <w:r w:rsidR="003C0316" w:rsidRPr="000047FD">
        <w:rPr>
          <w:rFonts w:ascii="Verdana" w:hAnsi="Verdana" w:cs="Verdana"/>
          <w:color w:val="auto"/>
          <w:sz w:val="20"/>
          <w:szCs w:val="20"/>
        </w:rPr>
        <w:t xml:space="preserve">- </w:t>
      </w:r>
      <w:r w:rsidRPr="000047FD">
        <w:rPr>
          <w:rFonts w:ascii="Verdana" w:hAnsi="Verdana" w:cs="Verdana"/>
          <w:color w:val="auto"/>
          <w:sz w:val="20"/>
          <w:szCs w:val="20"/>
        </w:rPr>
        <w:t>w wysok</w:t>
      </w:r>
      <w:r w:rsidR="004B283B" w:rsidRPr="000047FD">
        <w:rPr>
          <w:rFonts w:ascii="Verdana" w:hAnsi="Verdana" w:cs="Verdana"/>
          <w:color w:val="auto"/>
          <w:sz w:val="20"/>
          <w:szCs w:val="20"/>
        </w:rPr>
        <w:t xml:space="preserve">ości 10 % </w:t>
      </w:r>
      <w:r w:rsidR="00F60BE8" w:rsidRPr="000047FD">
        <w:rPr>
          <w:rFonts w:ascii="Verdana" w:hAnsi="Verdana" w:cs="Verdana"/>
          <w:color w:val="auto"/>
          <w:sz w:val="20"/>
          <w:szCs w:val="20"/>
        </w:rPr>
        <w:t xml:space="preserve">łącznego </w:t>
      </w:r>
      <w:r w:rsidR="004B283B" w:rsidRPr="000047FD">
        <w:rPr>
          <w:rFonts w:ascii="Verdana" w:hAnsi="Verdana" w:cs="Verdana"/>
          <w:color w:val="auto"/>
          <w:sz w:val="20"/>
          <w:szCs w:val="20"/>
        </w:rPr>
        <w:t xml:space="preserve">wynagrodzenia </w:t>
      </w:r>
      <w:r w:rsidR="00AF6217" w:rsidRPr="000047FD">
        <w:rPr>
          <w:rFonts w:ascii="Verdana" w:hAnsi="Verdana" w:cs="Verdana"/>
          <w:color w:val="auto"/>
          <w:sz w:val="20"/>
          <w:szCs w:val="20"/>
        </w:rPr>
        <w:t xml:space="preserve">ryczałtowego </w:t>
      </w:r>
      <w:r w:rsidRPr="000047FD">
        <w:rPr>
          <w:rFonts w:ascii="Verdana" w:hAnsi="Verdana" w:cs="Verdana"/>
          <w:color w:val="auto"/>
          <w:sz w:val="20"/>
          <w:szCs w:val="20"/>
        </w:rPr>
        <w:t>brutto</w:t>
      </w:r>
      <w:r w:rsidR="007B0AEB" w:rsidRPr="000047FD">
        <w:rPr>
          <w:rFonts w:ascii="Verdana" w:hAnsi="Verdana" w:cs="Verdana"/>
          <w:color w:val="auto"/>
          <w:sz w:val="20"/>
          <w:szCs w:val="20"/>
        </w:rPr>
        <w:t xml:space="preserve">, o którym mowa w § 5 ust. 1 </w:t>
      </w:r>
      <w:r w:rsidR="00F60BE8" w:rsidRPr="000047FD">
        <w:rPr>
          <w:rFonts w:ascii="Verdana" w:hAnsi="Verdana" w:cs="Verdana"/>
          <w:color w:val="auto"/>
          <w:sz w:val="20"/>
          <w:szCs w:val="20"/>
        </w:rPr>
        <w:t xml:space="preserve">zd. pierwsze </w:t>
      </w:r>
      <w:r w:rsidR="007B0AEB" w:rsidRPr="000047FD">
        <w:rPr>
          <w:rFonts w:ascii="Verdana" w:hAnsi="Verdana" w:cs="Verdana"/>
          <w:color w:val="auto"/>
          <w:sz w:val="20"/>
          <w:szCs w:val="20"/>
        </w:rPr>
        <w:t>niniejszej umowy</w:t>
      </w:r>
      <w:r w:rsidR="00B13BEF" w:rsidRPr="000047FD">
        <w:rPr>
          <w:rFonts w:ascii="Verdana" w:hAnsi="Verdana" w:cs="Verdana"/>
          <w:color w:val="auto"/>
          <w:sz w:val="20"/>
          <w:szCs w:val="20"/>
        </w:rPr>
        <w:t>;</w:t>
      </w:r>
    </w:p>
    <w:p w14:paraId="5C861F6A" w14:textId="292F9ACB" w:rsidR="00C11702" w:rsidRPr="000047FD"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w:t>
      </w:r>
      <w:r w:rsidR="007B0AEB" w:rsidRPr="000047FD">
        <w:rPr>
          <w:rFonts w:ascii="Verdana" w:hAnsi="Verdana" w:cs="Verdana"/>
          <w:color w:val="auto"/>
          <w:sz w:val="20"/>
          <w:szCs w:val="20"/>
        </w:rPr>
        <w:t>niewykonanie</w:t>
      </w:r>
      <w:r w:rsidRPr="000047FD">
        <w:rPr>
          <w:rFonts w:ascii="Verdana" w:hAnsi="Verdana" w:cs="Verdana"/>
          <w:color w:val="auto"/>
          <w:sz w:val="20"/>
          <w:szCs w:val="20"/>
        </w:rPr>
        <w:t xml:space="preserve"> przedmiotu umowy w </w:t>
      </w:r>
      <w:r w:rsidR="007B0AEB" w:rsidRPr="000047FD">
        <w:rPr>
          <w:rFonts w:ascii="Verdana" w:hAnsi="Verdana" w:cs="Verdana"/>
          <w:color w:val="auto"/>
          <w:sz w:val="20"/>
          <w:szCs w:val="20"/>
        </w:rPr>
        <w:t>terminie wskazanym w § 4 niniejszej umowy</w:t>
      </w:r>
      <w:r w:rsidR="00905801" w:rsidRPr="000047FD">
        <w:rPr>
          <w:rFonts w:ascii="Verdana" w:hAnsi="Verdana" w:cs="Verdana"/>
          <w:color w:val="auto"/>
          <w:sz w:val="20"/>
          <w:szCs w:val="20"/>
        </w:rPr>
        <w:t xml:space="preserve"> - </w:t>
      </w:r>
      <w:r w:rsidR="007B0AEB" w:rsidRPr="000047FD">
        <w:rPr>
          <w:rFonts w:ascii="Verdana" w:hAnsi="Verdana" w:cs="Verdana"/>
          <w:color w:val="auto"/>
          <w:sz w:val="20"/>
          <w:szCs w:val="20"/>
        </w:rPr>
        <w:t xml:space="preserve"> </w:t>
      </w:r>
      <w:r w:rsidR="007B0AEB" w:rsidRPr="004E5BB8">
        <w:rPr>
          <w:rFonts w:ascii="Verdana" w:hAnsi="Verdana" w:cs="Verdana"/>
          <w:color w:val="auto"/>
          <w:sz w:val="20"/>
          <w:szCs w:val="20"/>
        </w:rPr>
        <w:t xml:space="preserve">w </w:t>
      </w:r>
      <w:r w:rsidRPr="004E5BB8">
        <w:rPr>
          <w:rFonts w:ascii="Verdana" w:hAnsi="Verdana" w:cs="Verdana"/>
          <w:color w:val="auto"/>
          <w:sz w:val="20"/>
          <w:szCs w:val="20"/>
        </w:rPr>
        <w:t xml:space="preserve">wysokości 0,5 % </w:t>
      </w:r>
      <w:r w:rsidR="00740799" w:rsidRPr="004E5BB8">
        <w:rPr>
          <w:rFonts w:ascii="Verdana" w:hAnsi="Verdana" w:cs="Verdana"/>
          <w:color w:val="auto"/>
          <w:sz w:val="20"/>
          <w:szCs w:val="20"/>
        </w:rPr>
        <w:t>łącznego wynagrodzenia umownego brutto określonego dla dane</w:t>
      </w:r>
      <w:r w:rsidR="00750824" w:rsidRPr="004E5BB8">
        <w:rPr>
          <w:rFonts w:ascii="Verdana" w:hAnsi="Verdana" w:cs="Verdana"/>
          <w:color w:val="auto"/>
          <w:sz w:val="20"/>
          <w:szCs w:val="20"/>
        </w:rPr>
        <w:t>go</w:t>
      </w:r>
      <w:r w:rsidR="00740799" w:rsidRPr="004E5BB8">
        <w:rPr>
          <w:rFonts w:ascii="Verdana" w:hAnsi="Verdana" w:cs="Verdana"/>
          <w:color w:val="auto"/>
          <w:sz w:val="20"/>
          <w:szCs w:val="20"/>
        </w:rPr>
        <w:t xml:space="preserve"> </w:t>
      </w:r>
      <w:r w:rsidR="00750824" w:rsidRPr="004E5BB8">
        <w:rPr>
          <w:rFonts w:ascii="Verdana" w:hAnsi="Verdana" w:cs="Verdana"/>
          <w:color w:val="auto"/>
          <w:sz w:val="20"/>
          <w:szCs w:val="20"/>
        </w:rPr>
        <w:t>Etapu</w:t>
      </w:r>
      <w:r w:rsidR="00740799" w:rsidRPr="004E5BB8">
        <w:rPr>
          <w:rFonts w:ascii="Verdana" w:hAnsi="Verdana" w:cs="Verdana"/>
          <w:color w:val="auto"/>
          <w:sz w:val="20"/>
          <w:szCs w:val="20"/>
        </w:rPr>
        <w:t xml:space="preserve"> zamówienia (</w:t>
      </w:r>
      <w:r w:rsidR="00750824" w:rsidRPr="004E5BB8">
        <w:rPr>
          <w:rFonts w:ascii="Verdana" w:hAnsi="Verdana" w:cs="Verdana"/>
          <w:color w:val="auto"/>
          <w:sz w:val="20"/>
          <w:szCs w:val="20"/>
        </w:rPr>
        <w:t>Etap 1</w:t>
      </w:r>
      <w:r w:rsidR="00740799" w:rsidRPr="004E5BB8">
        <w:rPr>
          <w:rFonts w:ascii="Verdana" w:hAnsi="Verdana" w:cs="Verdana"/>
          <w:color w:val="auto"/>
          <w:sz w:val="20"/>
          <w:szCs w:val="20"/>
        </w:rPr>
        <w:t xml:space="preserve"> i/lub </w:t>
      </w:r>
      <w:r w:rsidR="00750824" w:rsidRPr="004E5BB8">
        <w:rPr>
          <w:rFonts w:ascii="Verdana" w:hAnsi="Verdana" w:cs="Verdana"/>
          <w:color w:val="auto"/>
          <w:sz w:val="20"/>
          <w:szCs w:val="20"/>
        </w:rPr>
        <w:t>Etap 2</w:t>
      </w:r>
      <w:r w:rsidR="00740799" w:rsidRPr="004E5BB8">
        <w:rPr>
          <w:rFonts w:ascii="Verdana" w:hAnsi="Verdana" w:cs="Verdana"/>
          <w:color w:val="auto"/>
          <w:sz w:val="20"/>
          <w:szCs w:val="20"/>
        </w:rPr>
        <w:t xml:space="preserve">) </w:t>
      </w:r>
      <w:r w:rsidR="00995CA1" w:rsidRPr="004E5BB8">
        <w:rPr>
          <w:rFonts w:ascii="Verdana" w:hAnsi="Verdana" w:cs="Verdana"/>
          <w:color w:val="auto"/>
          <w:sz w:val="20"/>
          <w:szCs w:val="20"/>
        </w:rPr>
        <w:t>któr</w:t>
      </w:r>
      <w:r w:rsidR="00995CA1">
        <w:rPr>
          <w:rFonts w:ascii="Verdana" w:hAnsi="Verdana" w:cs="Verdana"/>
          <w:color w:val="auto"/>
          <w:sz w:val="20"/>
          <w:szCs w:val="20"/>
        </w:rPr>
        <w:t>y</w:t>
      </w:r>
      <w:r w:rsidR="00995CA1" w:rsidRPr="004E5BB8">
        <w:rPr>
          <w:rFonts w:ascii="Verdana" w:hAnsi="Verdana" w:cs="Verdana"/>
          <w:color w:val="auto"/>
          <w:sz w:val="20"/>
          <w:szCs w:val="20"/>
        </w:rPr>
        <w:t xml:space="preserve"> </w:t>
      </w:r>
      <w:r w:rsidR="00740799" w:rsidRPr="004E5BB8">
        <w:rPr>
          <w:rFonts w:ascii="Verdana" w:hAnsi="Verdana" w:cs="Verdana"/>
          <w:color w:val="auto"/>
          <w:sz w:val="20"/>
          <w:szCs w:val="20"/>
        </w:rPr>
        <w:t>nie został</w:t>
      </w:r>
      <w:r w:rsidR="00740799" w:rsidRPr="000047FD">
        <w:rPr>
          <w:rFonts w:ascii="Verdana" w:hAnsi="Verdana" w:cs="Verdana"/>
          <w:color w:val="auto"/>
          <w:sz w:val="20"/>
          <w:szCs w:val="20"/>
        </w:rPr>
        <w:t xml:space="preserve"> </w:t>
      </w:r>
      <w:r w:rsidR="00995CA1" w:rsidRPr="000047FD">
        <w:rPr>
          <w:rFonts w:ascii="Verdana" w:hAnsi="Verdana" w:cs="Verdana"/>
          <w:color w:val="auto"/>
          <w:sz w:val="20"/>
          <w:szCs w:val="20"/>
        </w:rPr>
        <w:t>wykonan</w:t>
      </w:r>
      <w:r w:rsidR="00995CA1">
        <w:rPr>
          <w:rFonts w:ascii="Verdana" w:hAnsi="Verdana" w:cs="Verdana"/>
          <w:color w:val="auto"/>
          <w:sz w:val="20"/>
          <w:szCs w:val="20"/>
        </w:rPr>
        <w:t>y</w:t>
      </w:r>
      <w:r w:rsidR="00995CA1" w:rsidRPr="000047FD">
        <w:rPr>
          <w:rFonts w:ascii="Verdana" w:hAnsi="Verdana" w:cs="Verdana"/>
          <w:color w:val="auto"/>
          <w:sz w:val="20"/>
          <w:szCs w:val="20"/>
        </w:rPr>
        <w:t xml:space="preserve"> </w:t>
      </w:r>
      <w:r w:rsidR="00740799" w:rsidRPr="000047FD">
        <w:rPr>
          <w:rFonts w:ascii="Verdana" w:hAnsi="Verdana" w:cs="Verdana"/>
          <w:color w:val="auto"/>
          <w:sz w:val="20"/>
          <w:szCs w:val="20"/>
        </w:rPr>
        <w:t>w terminie - za każdy dzień opóźnienia</w:t>
      </w:r>
      <w:r w:rsidR="0038795E" w:rsidRPr="000047FD">
        <w:rPr>
          <w:rFonts w:ascii="Verdana" w:hAnsi="Verdana" w:cs="Verdana"/>
          <w:color w:val="auto"/>
          <w:sz w:val="20"/>
          <w:szCs w:val="20"/>
        </w:rPr>
        <w:t xml:space="preserve"> liczony od upływu terminu</w:t>
      </w:r>
      <w:r w:rsidRPr="000047FD">
        <w:rPr>
          <w:rFonts w:ascii="Verdana" w:hAnsi="Verdana" w:cs="Verdana"/>
          <w:color w:val="auto"/>
          <w:sz w:val="20"/>
          <w:szCs w:val="20"/>
        </w:rPr>
        <w:t>;</w:t>
      </w:r>
    </w:p>
    <w:p w14:paraId="207011DB" w14:textId="3EA76838"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braku zapłaty lub nieterminowej zapłaty wynagrodzenia należnego podwykonawcom lub dalszym podwykonawcom - w wysokości </w:t>
      </w:r>
      <w:r w:rsidRPr="000047FD">
        <w:rPr>
          <w:rFonts w:ascii="Verdana" w:hAnsi="Verdana"/>
          <w:color w:val="auto"/>
          <w:sz w:val="20"/>
          <w:szCs w:val="20"/>
        </w:rPr>
        <w:t xml:space="preserve">0,2 % </w:t>
      </w:r>
      <w:r w:rsidR="00956B0A" w:rsidRPr="000047FD">
        <w:rPr>
          <w:rFonts w:ascii="Verdana" w:hAnsi="Verdana"/>
          <w:color w:val="auto"/>
          <w:sz w:val="20"/>
          <w:szCs w:val="20"/>
        </w:rPr>
        <w:t xml:space="preserve">łącznego </w:t>
      </w:r>
      <w:r w:rsidRPr="000047FD">
        <w:rPr>
          <w:rFonts w:ascii="Verdana" w:hAnsi="Verdana"/>
          <w:color w:val="auto"/>
          <w:sz w:val="20"/>
          <w:szCs w:val="20"/>
        </w:rPr>
        <w:t xml:space="preserve">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8E395C" w:rsidRPr="000047FD">
        <w:rPr>
          <w:rFonts w:ascii="Verdana" w:hAnsi="Verdana"/>
          <w:color w:val="auto"/>
          <w:sz w:val="20"/>
          <w:szCs w:val="20"/>
        </w:rPr>
        <w:t>,</w:t>
      </w:r>
      <w:r w:rsidR="008E395C" w:rsidRPr="000047FD">
        <w:rPr>
          <w:rFonts w:ascii="Verdana" w:hAnsi="Verdana" w:cs="Verdana"/>
          <w:color w:val="auto"/>
          <w:sz w:val="20"/>
          <w:szCs w:val="20"/>
        </w:rPr>
        <w:t xml:space="preserve"> o którym mowa w § 5 ust. 1 </w:t>
      </w:r>
      <w:r w:rsidR="00956B0A" w:rsidRPr="000047FD">
        <w:rPr>
          <w:rFonts w:ascii="Verdana" w:hAnsi="Verdana" w:cs="Verdana"/>
          <w:color w:val="auto"/>
          <w:sz w:val="20"/>
          <w:szCs w:val="20"/>
        </w:rPr>
        <w:t xml:space="preserve">zd. pierwsze </w:t>
      </w:r>
      <w:r w:rsidR="008E395C" w:rsidRPr="000047FD">
        <w:rPr>
          <w:rFonts w:ascii="Verdana" w:hAnsi="Verdana" w:cs="Verdana"/>
          <w:color w:val="auto"/>
          <w:sz w:val="20"/>
          <w:szCs w:val="20"/>
        </w:rPr>
        <w:t>niniejszej umowy -</w:t>
      </w:r>
      <w:r w:rsidRPr="000047FD">
        <w:rPr>
          <w:rFonts w:ascii="Verdana" w:hAnsi="Verdana"/>
          <w:color w:val="auto"/>
          <w:sz w:val="20"/>
          <w:szCs w:val="20"/>
        </w:rPr>
        <w:t xml:space="preserve"> za każdy dzień opóźnienia;</w:t>
      </w:r>
    </w:p>
    <w:p w14:paraId="0669CB10" w14:textId="6C3DD875"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nieprzedłożenia </w:t>
      </w:r>
      <w:r w:rsidR="00E84802" w:rsidRPr="000047FD">
        <w:rPr>
          <w:rFonts w:ascii="Verdana" w:hAnsi="Verdana" w:cs="Verdana"/>
          <w:color w:val="auto"/>
          <w:sz w:val="20"/>
          <w:szCs w:val="20"/>
        </w:rPr>
        <w:t xml:space="preserve">Zamawiającemu </w:t>
      </w:r>
      <w:r w:rsidRPr="000047FD">
        <w:rPr>
          <w:rFonts w:ascii="Verdana" w:hAnsi="Verdana" w:cs="Verdana"/>
          <w:color w:val="auto"/>
          <w:sz w:val="20"/>
          <w:szCs w:val="20"/>
        </w:rPr>
        <w:t xml:space="preserve">do zaakceptowania projektu umowy </w:t>
      </w:r>
      <w:r w:rsidR="006D0E8F"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której przedmiotem są roboty budowlane, lub projektu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o którym mowa w § 5 ust. 1 </w:t>
      </w:r>
      <w:r w:rsidR="00956B0A" w:rsidRPr="000047FD">
        <w:rPr>
          <w:rFonts w:ascii="Verdana" w:hAnsi="Verdana" w:cs="Verdana"/>
          <w:color w:val="auto"/>
          <w:sz w:val="20"/>
          <w:szCs w:val="20"/>
        </w:rPr>
        <w:t xml:space="preserve">zd. pierwsze </w:t>
      </w:r>
      <w:r w:rsidR="00E84802" w:rsidRPr="000047FD">
        <w:rPr>
          <w:rFonts w:ascii="Verdana" w:hAnsi="Verdana" w:cs="Verdana"/>
          <w:color w:val="auto"/>
          <w:sz w:val="20"/>
          <w:szCs w:val="20"/>
        </w:rPr>
        <w:t>niniejszej umowy</w:t>
      </w:r>
      <w:r w:rsidRPr="000047FD">
        <w:rPr>
          <w:rFonts w:ascii="Verdana" w:hAnsi="Verdana"/>
          <w:color w:val="auto"/>
          <w:sz w:val="20"/>
          <w:szCs w:val="20"/>
        </w:rPr>
        <w:t>;</w:t>
      </w:r>
    </w:p>
    <w:p w14:paraId="239FE9C0" w14:textId="46348271"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A72E0A" w:rsidRPr="000047FD">
        <w:rPr>
          <w:rFonts w:ascii="Verdana" w:hAnsi="Verdana" w:cs="Verdana"/>
          <w:color w:val="auto"/>
          <w:sz w:val="20"/>
          <w:szCs w:val="20"/>
        </w:rPr>
        <w:t xml:space="preserve">przez Wykonawcę </w:t>
      </w:r>
      <w:r w:rsidRPr="000047FD">
        <w:rPr>
          <w:rFonts w:ascii="Verdana" w:hAnsi="Verdana" w:cs="Verdana"/>
          <w:color w:val="auto"/>
          <w:sz w:val="20"/>
          <w:szCs w:val="20"/>
        </w:rPr>
        <w:t>poświadczonej za zgodność z oryginałem kopii umowy</w:t>
      </w:r>
      <w:r w:rsidR="00A72E0A"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lub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2 %</w:t>
      </w:r>
      <w:r w:rsidR="00A72E0A" w:rsidRPr="000047FD">
        <w:rPr>
          <w:rFonts w:ascii="Verdana" w:hAnsi="Verdana"/>
          <w:color w:val="auto"/>
          <w:sz w:val="20"/>
          <w:szCs w:val="20"/>
        </w:rPr>
        <w:t xml:space="preserve"> wynagrodze</w:t>
      </w:r>
      <w:r w:rsidRPr="000047FD">
        <w:rPr>
          <w:rFonts w:ascii="Verdana" w:hAnsi="Verdana"/>
          <w:color w:val="auto"/>
          <w:sz w:val="20"/>
          <w:szCs w:val="20"/>
        </w:rPr>
        <w:t xml:space="preserve">nia </w:t>
      </w:r>
      <w:r w:rsidR="00ED5DE6"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 o którym mowa w § 5 ust. 1</w:t>
      </w:r>
      <w:r w:rsidR="00956B0A" w:rsidRPr="000047FD">
        <w:rPr>
          <w:rFonts w:ascii="Verdana" w:hAnsi="Verdana"/>
          <w:color w:val="auto"/>
          <w:sz w:val="20"/>
          <w:szCs w:val="20"/>
        </w:rPr>
        <w:t xml:space="preserve"> </w:t>
      </w:r>
      <w:r w:rsidR="00956B0A" w:rsidRPr="000047FD">
        <w:rPr>
          <w:rFonts w:ascii="Verdana" w:hAnsi="Verdana" w:cs="Verdana"/>
          <w:color w:val="auto"/>
          <w:sz w:val="20"/>
          <w:szCs w:val="20"/>
        </w:rPr>
        <w:t>zd.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p>
    <w:p w14:paraId="48D7226C" w14:textId="28B51B7F"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 tytułu braku zmiany umowy o podwykonaws</w:t>
      </w:r>
      <w:r w:rsidR="00956B0A" w:rsidRPr="000047FD">
        <w:rPr>
          <w:rFonts w:ascii="Verdana" w:hAnsi="Verdana" w:cs="Verdana"/>
          <w:color w:val="auto"/>
          <w:sz w:val="20"/>
          <w:szCs w:val="20"/>
        </w:rPr>
        <w:t xml:space="preserve">two w zakresie terminu zapłaty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Pr="000047FD">
        <w:rPr>
          <w:rFonts w:ascii="Verdana" w:hAnsi="Verdana"/>
          <w:color w:val="auto"/>
          <w:sz w:val="20"/>
          <w:szCs w:val="20"/>
        </w:rPr>
        <w:t>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w:t>
      </w:r>
      <w:r w:rsidR="00E84802" w:rsidRPr="000047FD">
        <w:rPr>
          <w:rFonts w:ascii="Verdana" w:hAnsi="Verdana"/>
          <w:color w:val="auto"/>
          <w:sz w:val="20"/>
          <w:szCs w:val="20"/>
        </w:rPr>
        <w:t>o którym mowa w § 5 ust. 1</w:t>
      </w:r>
      <w:r w:rsidR="00956B0A" w:rsidRPr="000047FD">
        <w:rPr>
          <w:rFonts w:ascii="Verdana" w:hAnsi="Verdana"/>
          <w:color w:val="auto"/>
          <w:sz w:val="20"/>
          <w:szCs w:val="20"/>
        </w:rPr>
        <w:t xml:space="preserve"> </w:t>
      </w:r>
      <w:r w:rsidR="00956B0A" w:rsidRPr="000047FD">
        <w:rPr>
          <w:rFonts w:ascii="Verdana" w:hAnsi="Verdana" w:cs="Verdana"/>
          <w:color w:val="auto"/>
          <w:sz w:val="20"/>
          <w:szCs w:val="20"/>
        </w:rPr>
        <w:t>zd.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r w:rsidR="00A76212">
        <w:rPr>
          <w:rFonts w:ascii="Verdana" w:hAnsi="Verdana"/>
          <w:color w:val="auto"/>
          <w:sz w:val="20"/>
          <w:szCs w:val="20"/>
        </w:rPr>
        <w:t xml:space="preserve"> </w:t>
      </w:r>
    </w:p>
    <w:p w14:paraId="00506181" w14:textId="1F307B08" w:rsidR="00C655A4" w:rsidRPr="00297A42"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615E9B" w:rsidRPr="000047FD">
        <w:rPr>
          <w:rFonts w:ascii="Verdana" w:hAnsi="Verdana" w:cs="Verdana"/>
          <w:color w:val="auto"/>
          <w:sz w:val="20"/>
          <w:szCs w:val="20"/>
        </w:rPr>
        <w:t xml:space="preserve">w wyznaczonym terminie </w:t>
      </w:r>
      <w:r w:rsidRPr="000047FD">
        <w:rPr>
          <w:rFonts w:ascii="Verdana" w:hAnsi="Verdana" w:cs="Verdana"/>
          <w:color w:val="auto"/>
          <w:sz w:val="20"/>
          <w:szCs w:val="20"/>
        </w:rPr>
        <w:t xml:space="preserve">poświadczonej za zgodność z oryginałem kopii umowy </w:t>
      </w:r>
      <w:r w:rsidRPr="000047FD">
        <w:rPr>
          <w:rFonts w:ascii="Verdana" w:hAnsi="Verdana"/>
          <w:bCs w:val="0"/>
          <w:color w:val="auto"/>
          <w:sz w:val="20"/>
          <w:szCs w:val="20"/>
          <w:lang w:eastAsia="pl-PL"/>
        </w:rPr>
        <w:t>o podwykonawstwo, której przedmiotem są dostawy lub usługi</w:t>
      </w:r>
      <w:r w:rsidR="00615E9B" w:rsidRPr="000047FD">
        <w:rPr>
          <w:rFonts w:ascii="Verdana" w:hAnsi="Verdana"/>
          <w:bCs w:val="0"/>
          <w:color w:val="auto"/>
          <w:sz w:val="20"/>
          <w:szCs w:val="20"/>
          <w:lang w:eastAsia="pl-PL"/>
        </w:rPr>
        <w:t xml:space="preserve"> </w:t>
      </w:r>
      <w:r w:rsidR="00C655A4" w:rsidRPr="000047FD">
        <w:rPr>
          <w:rFonts w:ascii="Verdana" w:hAnsi="Verdana" w:cs="Verdana"/>
          <w:color w:val="auto"/>
          <w:sz w:val="20"/>
          <w:szCs w:val="20"/>
        </w:rPr>
        <w:t xml:space="preserve">- w wysokości </w:t>
      </w:r>
      <w:r w:rsidR="00C655A4"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00C655A4" w:rsidRPr="000047FD">
        <w:rPr>
          <w:rFonts w:ascii="Verdana" w:hAnsi="Verdana"/>
          <w:color w:val="auto"/>
          <w:sz w:val="20"/>
          <w:szCs w:val="20"/>
        </w:rPr>
        <w:t>brutto</w:t>
      </w:r>
      <w:r w:rsidR="002664C7" w:rsidRPr="000047FD">
        <w:rPr>
          <w:rFonts w:ascii="Verdana" w:hAnsi="Verdana"/>
          <w:color w:val="auto"/>
          <w:sz w:val="20"/>
          <w:szCs w:val="20"/>
        </w:rPr>
        <w:t>,</w:t>
      </w:r>
      <w:r w:rsidR="002664C7" w:rsidRPr="000047FD">
        <w:rPr>
          <w:rFonts w:ascii="Verdana" w:hAnsi="Verdana" w:cs="Verdana"/>
          <w:color w:val="auto"/>
          <w:sz w:val="20"/>
          <w:szCs w:val="20"/>
        </w:rPr>
        <w:t xml:space="preserve"> </w:t>
      </w:r>
      <w:r w:rsidR="002664C7" w:rsidRPr="000047FD">
        <w:rPr>
          <w:rFonts w:ascii="Verdana" w:hAnsi="Verdana"/>
          <w:color w:val="auto"/>
          <w:sz w:val="20"/>
          <w:szCs w:val="20"/>
        </w:rPr>
        <w:t xml:space="preserve">o którym mowa w § 5 ust. 1 </w:t>
      </w:r>
      <w:r w:rsidR="00C001FA" w:rsidRPr="000047FD">
        <w:rPr>
          <w:rFonts w:ascii="Verdana" w:hAnsi="Verdana" w:cs="Verdana"/>
          <w:color w:val="auto"/>
          <w:sz w:val="20"/>
          <w:szCs w:val="20"/>
        </w:rPr>
        <w:t xml:space="preserve">zd. </w:t>
      </w:r>
      <w:r w:rsidR="00C001FA" w:rsidRPr="00297A42">
        <w:rPr>
          <w:rFonts w:ascii="Verdana" w:hAnsi="Verdana" w:cs="Verdana"/>
          <w:color w:val="auto"/>
          <w:sz w:val="20"/>
          <w:szCs w:val="20"/>
        </w:rPr>
        <w:t xml:space="preserve">pierwsze  </w:t>
      </w:r>
      <w:r w:rsidR="002664C7" w:rsidRPr="00297A42">
        <w:rPr>
          <w:rFonts w:ascii="Verdana" w:hAnsi="Verdana"/>
          <w:color w:val="auto"/>
          <w:sz w:val="20"/>
          <w:szCs w:val="20"/>
        </w:rPr>
        <w:t xml:space="preserve">niniejszej umowy </w:t>
      </w:r>
      <w:r w:rsidR="00C655A4" w:rsidRPr="00297A42">
        <w:rPr>
          <w:rFonts w:ascii="Verdana" w:hAnsi="Verdana"/>
          <w:color w:val="auto"/>
          <w:sz w:val="20"/>
          <w:szCs w:val="20"/>
        </w:rPr>
        <w:t>;</w:t>
      </w:r>
    </w:p>
    <w:p w14:paraId="26B9444B" w14:textId="0DBC87CA" w:rsidR="00B54659" w:rsidRPr="00297A42" w:rsidRDefault="00BD3BE2" w:rsidP="00633751">
      <w:pPr>
        <w:widowControl/>
        <w:suppressAutoHyphens w:val="0"/>
        <w:overflowPunct/>
        <w:ind w:left="284" w:hanging="284"/>
        <w:textAlignment w:val="auto"/>
        <w:rPr>
          <w:color w:val="auto"/>
        </w:rPr>
      </w:pPr>
      <w:r w:rsidRPr="00297A42">
        <w:rPr>
          <w:color w:val="auto"/>
        </w:rPr>
        <w:t xml:space="preserve">8) </w:t>
      </w:r>
      <w:r w:rsidR="00C11702" w:rsidRPr="00297A42">
        <w:rPr>
          <w:color w:val="auto"/>
        </w:rPr>
        <w:t xml:space="preserve">za nie przedstawienie oświadczeń i dokumentów, o których mowa </w:t>
      </w:r>
      <w:r w:rsidR="00D81106" w:rsidRPr="00297A42">
        <w:rPr>
          <w:color w:val="auto"/>
        </w:rPr>
        <w:t>w § 13</w:t>
      </w:r>
      <w:r w:rsidR="00C11702" w:rsidRPr="00297A42">
        <w:rPr>
          <w:color w:val="auto"/>
        </w:rPr>
        <w:t xml:space="preserve"> ust. 3,</w:t>
      </w:r>
      <w:r w:rsidR="009126F1" w:rsidRPr="00297A42">
        <w:rPr>
          <w:color w:val="auto"/>
        </w:rPr>
        <w:t xml:space="preserve"> </w:t>
      </w:r>
      <w:r w:rsidR="00C11702" w:rsidRPr="00297A42">
        <w:rPr>
          <w:color w:val="auto"/>
        </w:rPr>
        <w:t>5</w:t>
      </w:r>
      <w:r w:rsidR="004400B3" w:rsidRPr="00297A42">
        <w:rPr>
          <w:color w:val="auto"/>
        </w:rPr>
        <w:t xml:space="preserve"> i 6</w:t>
      </w:r>
      <w:r w:rsidR="00C11702" w:rsidRPr="00297A42">
        <w:rPr>
          <w:color w:val="auto"/>
        </w:rPr>
        <w:t xml:space="preserve"> umowy w wymaganych term</w:t>
      </w:r>
      <w:r w:rsidR="002664C7" w:rsidRPr="00297A42">
        <w:rPr>
          <w:color w:val="auto"/>
        </w:rPr>
        <w:t xml:space="preserve">inach, za każdy taki przypadek </w:t>
      </w:r>
      <w:r w:rsidR="00C11702" w:rsidRPr="00297A42">
        <w:rPr>
          <w:color w:val="auto"/>
        </w:rPr>
        <w:t xml:space="preserve">w wysokości kwoty </w:t>
      </w:r>
      <w:r w:rsidR="002664C7" w:rsidRPr="00297A42">
        <w:rPr>
          <w:color w:val="auto"/>
        </w:rPr>
        <w:t xml:space="preserve">brutto </w:t>
      </w:r>
      <w:r w:rsidR="00C11702" w:rsidRPr="00297A42">
        <w:rPr>
          <w:color w:val="auto"/>
        </w:rPr>
        <w:t>minimalnego wynagrodzenia za pracę obowiązującego w chwili stwierdzenia przez Zamawiającego niedopełnie</w:t>
      </w:r>
      <w:r w:rsidR="00F55B3D" w:rsidRPr="00297A42">
        <w:rPr>
          <w:color w:val="auto"/>
        </w:rPr>
        <w:t>nia wymienionych tam obowiązków</w:t>
      </w:r>
      <w:r w:rsidR="00B54659" w:rsidRPr="00297A42">
        <w:rPr>
          <w:color w:val="auto"/>
        </w:rPr>
        <w:t>;</w:t>
      </w:r>
    </w:p>
    <w:p w14:paraId="2C7DAE17" w14:textId="2C1D4D23" w:rsidR="003F25B6" w:rsidRPr="00297A42" w:rsidRDefault="003448C1" w:rsidP="00633751">
      <w:pPr>
        <w:widowControl/>
        <w:suppressAutoHyphens w:val="0"/>
        <w:overflowPunct/>
        <w:ind w:left="284" w:hanging="284"/>
        <w:textAlignment w:val="auto"/>
        <w:rPr>
          <w:rFonts w:eastAsia="Calibri"/>
          <w:bCs w:val="0"/>
          <w:color w:val="auto"/>
          <w:lang w:eastAsia="pl-PL"/>
        </w:rPr>
      </w:pPr>
      <w:r w:rsidRPr="00297A42">
        <w:rPr>
          <w:color w:val="auto"/>
        </w:rPr>
        <w:t xml:space="preserve">9) </w:t>
      </w:r>
      <w:r w:rsidR="003F25B6" w:rsidRPr="00297A42">
        <w:rPr>
          <w:rFonts w:eastAsia="Calibri"/>
          <w:bCs w:val="0"/>
          <w:color w:val="auto"/>
          <w:lang w:eastAsia="pl-PL"/>
        </w:rPr>
        <w:t xml:space="preserve">za brak przedstawienia aktualizacji </w:t>
      </w:r>
      <w:r w:rsidRPr="00297A42">
        <w:rPr>
          <w:rFonts w:eastAsia="Calibri"/>
          <w:bCs w:val="0"/>
          <w:color w:val="auto"/>
          <w:lang w:eastAsia="pl-PL"/>
        </w:rPr>
        <w:t xml:space="preserve">Załącznika nr </w:t>
      </w:r>
      <w:r w:rsidR="00123F43" w:rsidRPr="00297A42">
        <w:rPr>
          <w:rFonts w:eastAsia="Calibri"/>
          <w:bCs w:val="0"/>
          <w:color w:val="auto"/>
          <w:lang w:eastAsia="pl-PL"/>
        </w:rPr>
        <w:t>4</w:t>
      </w:r>
      <w:r w:rsidRPr="00297A42">
        <w:rPr>
          <w:rFonts w:eastAsia="Calibri"/>
          <w:bCs w:val="0"/>
          <w:color w:val="auto"/>
          <w:lang w:eastAsia="pl-PL"/>
        </w:rPr>
        <w:t xml:space="preserve"> do umowy</w:t>
      </w:r>
      <w:r w:rsidR="003F25B6" w:rsidRPr="00297A42">
        <w:rPr>
          <w:rFonts w:eastAsia="Calibri"/>
          <w:bCs w:val="0"/>
          <w:color w:val="auto"/>
          <w:lang w:eastAsia="pl-PL"/>
        </w:rPr>
        <w:t xml:space="preserve"> i dokumentów potwierdzających fakt zatrudnienia na podstawie umowy o pracę w terminach, </w:t>
      </w:r>
      <w:r w:rsidR="006D0E8F" w:rsidRPr="00297A42">
        <w:rPr>
          <w:rFonts w:eastAsia="Calibri"/>
          <w:bCs w:val="0"/>
          <w:color w:val="auto"/>
          <w:lang w:eastAsia="pl-PL"/>
        </w:rPr>
        <w:t xml:space="preserve">                        </w:t>
      </w:r>
      <w:r w:rsidR="003F25B6" w:rsidRPr="00297A42">
        <w:rPr>
          <w:rFonts w:eastAsia="Calibri"/>
          <w:bCs w:val="0"/>
          <w:color w:val="auto"/>
          <w:lang w:eastAsia="pl-PL"/>
        </w:rPr>
        <w:t xml:space="preserve">o których mowa w </w:t>
      </w:r>
      <w:r w:rsidRPr="00297A42">
        <w:rPr>
          <w:color w:val="auto"/>
        </w:rPr>
        <w:t xml:space="preserve">§ 13 ust. </w:t>
      </w:r>
      <w:r w:rsidR="00DF5EDA" w:rsidRPr="00297A42">
        <w:rPr>
          <w:color w:val="auto"/>
        </w:rPr>
        <w:t xml:space="preserve">4 i ust. </w:t>
      </w:r>
      <w:r w:rsidR="0012253F" w:rsidRPr="00297A42">
        <w:rPr>
          <w:color w:val="auto"/>
        </w:rPr>
        <w:t>10</w:t>
      </w:r>
      <w:r w:rsidRPr="00297A42">
        <w:rPr>
          <w:color w:val="auto"/>
        </w:rPr>
        <w:t xml:space="preserve"> umowy - </w:t>
      </w:r>
      <w:r w:rsidR="003F25B6" w:rsidRPr="00297A42">
        <w:rPr>
          <w:rFonts w:eastAsia="Calibri"/>
          <w:bCs w:val="0"/>
          <w:color w:val="auto"/>
          <w:lang w:eastAsia="pl-PL"/>
        </w:rPr>
        <w:t xml:space="preserve">w wysokości </w:t>
      </w:r>
      <w:r w:rsidRPr="00297A42">
        <w:rPr>
          <w:rFonts w:eastAsia="Calibri"/>
          <w:bCs w:val="0"/>
          <w:color w:val="auto"/>
          <w:lang w:eastAsia="pl-PL"/>
        </w:rPr>
        <w:t>3</w:t>
      </w:r>
      <w:r w:rsidR="003F25B6" w:rsidRPr="00297A42">
        <w:rPr>
          <w:rFonts w:eastAsia="Calibri"/>
          <w:bCs w:val="0"/>
          <w:color w:val="auto"/>
          <w:lang w:eastAsia="pl-PL"/>
        </w:rPr>
        <w:t>.000,00 zł - za każdorazowy brak ich złożenia;</w:t>
      </w:r>
    </w:p>
    <w:p w14:paraId="6C8C7D19" w14:textId="2252180B" w:rsidR="00C11702" w:rsidRPr="000047FD" w:rsidRDefault="00425314" w:rsidP="00633751">
      <w:pPr>
        <w:widowControl/>
        <w:suppressAutoHyphens w:val="0"/>
        <w:overflowPunct/>
        <w:ind w:left="284" w:hanging="284"/>
        <w:textAlignment w:val="auto"/>
        <w:rPr>
          <w:color w:val="auto"/>
        </w:rPr>
      </w:pPr>
      <w:r w:rsidRPr="000047FD">
        <w:rPr>
          <w:rFonts w:eastAsia="Calibri"/>
          <w:bCs w:val="0"/>
          <w:color w:val="auto"/>
          <w:lang w:eastAsia="pl-PL"/>
        </w:rPr>
        <w:lastRenderedPageBreak/>
        <w:t>10</w:t>
      </w:r>
      <w:r w:rsidR="003448C1" w:rsidRPr="000047FD">
        <w:rPr>
          <w:rFonts w:eastAsia="Calibri"/>
          <w:bCs w:val="0"/>
          <w:color w:val="auto"/>
          <w:lang w:eastAsia="pl-PL"/>
        </w:rPr>
        <w:t xml:space="preserve">) </w:t>
      </w:r>
      <w:r w:rsidR="00B54659" w:rsidRPr="000047FD">
        <w:rPr>
          <w:color w:val="auto"/>
        </w:rPr>
        <w:t xml:space="preserve">za niesporządzenie </w:t>
      </w:r>
      <w:r w:rsidR="00A76299" w:rsidRPr="000047FD">
        <w:rPr>
          <w:rFonts w:eastAsiaTheme="minorEastAsia" w:cstheme="minorBidi"/>
          <w:color w:val="auto"/>
        </w:rPr>
        <w:t>„Planu gospodarki odpadami”</w:t>
      </w:r>
      <w:r w:rsidR="00A76299" w:rsidRPr="000047FD">
        <w:rPr>
          <w:color w:val="auto"/>
        </w:rPr>
        <w:t xml:space="preserve"> w wysokości </w:t>
      </w:r>
      <w:r w:rsidR="00315D67" w:rsidRPr="000047FD">
        <w:rPr>
          <w:color w:val="auto"/>
        </w:rPr>
        <w:t>5</w:t>
      </w:r>
      <w:r w:rsidR="00A76299" w:rsidRPr="000047FD">
        <w:rPr>
          <w:color w:val="auto"/>
        </w:rPr>
        <w:t xml:space="preserve"> % wynagrodzenia </w:t>
      </w:r>
      <w:r w:rsidR="00ED5DE6" w:rsidRPr="000047FD">
        <w:rPr>
          <w:color w:val="auto"/>
        </w:rPr>
        <w:t>ryczałtowego</w:t>
      </w:r>
      <w:r w:rsidR="00A76299" w:rsidRPr="000047FD">
        <w:rPr>
          <w:color w:val="auto"/>
        </w:rPr>
        <w:t xml:space="preserve"> brutto</w:t>
      </w:r>
      <w:r w:rsidR="00BE4EF7" w:rsidRPr="000047FD">
        <w:rPr>
          <w:color w:val="auto"/>
        </w:rPr>
        <w:t>,</w:t>
      </w:r>
      <w:r w:rsidR="00905801" w:rsidRPr="000047FD">
        <w:rPr>
          <w:color w:val="auto"/>
        </w:rPr>
        <w:t xml:space="preserve"> o którym mowa w § 5 ust. 1</w:t>
      </w:r>
      <w:r w:rsidR="00C001FA" w:rsidRPr="000047FD">
        <w:rPr>
          <w:color w:val="auto"/>
        </w:rPr>
        <w:t xml:space="preserve"> </w:t>
      </w:r>
      <w:r w:rsidR="001063B2">
        <w:rPr>
          <w:color w:val="auto"/>
        </w:rPr>
        <w:t xml:space="preserve">pkt </w:t>
      </w:r>
      <w:r w:rsidR="00983563">
        <w:rPr>
          <w:color w:val="auto"/>
        </w:rPr>
        <w:t xml:space="preserve">1 </w:t>
      </w:r>
      <w:r w:rsidR="00995CA1">
        <w:rPr>
          <w:color w:val="auto"/>
        </w:rPr>
        <w:t xml:space="preserve">lit. </w:t>
      </w:r>
      <w:r w:rsidR="00983563">
        <w:rPr>
          <w:color w:val="auto"/>
        </w:rPr>
        <w:t>b</w:t>
      </w:r>
      <w:r w:rsidR="00905801" w:rsidRPr="000047FD">
        <w:rPr>
          <w:color w:val="auto"/>
        </w:rPr>
        <w:t xml:space="preserve"> niniejszej umowy</w:t>
      </w:r>
      <w:r w:rsidR="00A76299" w:rsidRPr="000047FD">
        <w:rPr>
          <w:color w:val="auto"/>
        </w:rPr>
        <w:t>;</w:t>
      </w:r>
    </w:p>
    <w:p w14:paraId="64A812A1" w14:textId="42711D9C" w:rsidR="00543541" w:rsidRPr="000047FD" w:rsidRDefault="00D2481E" w:rsidP="00633751">
      <w:pPr>
        <w:widowControl/>
        <w:suppressAutoHyphens w:val="0"/>
        <w:overflowPunct/>
        <w:ind w:left="284" w:hanging="284"/>
        <w:textAlignment w:val="auto"/>
        <w:rPr>
          <w:color w:val="auto"/>
        </w:rPr>
      </w:pPr>
      <w:r w:rsidRPr="000047FD">
        <w:rPr>
          <w:color w:val="auto"/>
        </w:rPr>
        <w:t xml:space="preserve">11) </w:t>
      </w:r>
      <w:r w:rsidR="006C1CED" w:rsidRPr="000047FD">
        <w:rPr>
          <w:color w:val="auto"/>
        </w:rPr>
        <w:t>za nieprzestrzeganie ustaleń i obowiązków określonych w</w:t>
      </w:r>
      <w:r w:rsidR="00A912BB" w:rsidRPr="000047FD">
        <w:rPr>
          <w:color w:val="auto"/>
        </w:rPr>
        <w:t xml:space="preserve"> </w:t>
      </w:r>
      <w:r w:rsidR="00543541" w:rsidRPr="000047FD">
        <w:rPr>
          <w:rFonts w:eastAsiaTheme="minorEastAsia" w:cstheme="minorBidi"/>
          <w:color w:val="auto"/>
        </w:rPr>
        <w:t>„Planie g</w:t>
      </w:r>
      <w:r w:rsidR="000F339C" w:rsidRPr="000047FD">
        <w:rPr>
          <w:rFonts w:eastAsiaTheme="minorEastAsia" w:cstheme="minorBidi"/>
          <w:color w:val="auto"/>
        </w:rPr>
        <w:t xml:space="preserve">ospodarki odpadami” </w:t>
      </w:r>
      <w:r w:rsidR="00543541" w:rsidRPr="000047FD">
        <w:rPr>
          <w:rFonts w:eastAsiaTheme="minorEastAsia" w:cstheme="minorBidi"/>
          <w:color w:val="auto"/>
        </w:rPr>
        <w:t xml:space="preserve">zgodnie z metodami, </w:t>
      </w:r>
      <w:r w:rsidR="00543541" w:rsidRPr="006D2CCF">
        <w:rPr>
          <w:rFonts w:eastAsiaTheme="minorEastAsia" w:cstheme="minorBidi"/>
          <w:color w:val="auto"/>
        </w:rPr>
        <w:t xml:space="preserve">określonymi </w:t>
      </w:r>
      <w:r w:rsidR="003D0FA1" w:rsidRPr="006D2CCF">
        <w:rPr>
          <w:rFonts w:eastAsiaTheme="minorEastAsia" w:cstheme="minorBidi"/>
          <w:color w:val="auto"/>
        </w:rPr>
        <w:t xml:space="preserve">w </w:t>
      </w:r>
      <w:r w:rsidR="00D14F42" w:rsidRPr="006D2CCF">
        <w:rPr>
          <w:rFonts w:cs="Verdana,Bold"/>
          <w:color w:val="auto"/>
        </w:rPr>
        <w:t xml:space="preserve">§ </w:t>
      </w:r>
      <w:r w:rsidR="00543541" w:rsidRPr="006D2CCF">
        <w:rPr>
          <w:rFonts w:cs="Verdana,Bold"/>
          <w:color w:val="auto"/>
        </w:rPr>
        <w:t xml:space="preserve">2 </w:t>
      </w:r>
      <w:r w:rsidR="00543541" w:rsidRPr="006D2CCF">
        <w:rPr>
          <w:rFonts w:eastAsiaTheme="minorEastAsia" w:cstheme="minorBidi"/>
          <w:color w:val="auto"/>
        </w:rPr>
        <w:t xml:space="preserve">ust. </w:t>
      </w:r>
      <w:r w:rsidR="000F339C" w:rsidRPr="006D2CCF">
        <w:rPr>
          <w:rFonts w:eastAsiaTheme="minorEastAsia" w:cstheme="minorBidi"/>
          <w:color w:val="auto"/>
        </w:rPr>
        <w:t>7</w:t>
      </w:r>
      <w:r w:rsidR="00315D67" w:rsidRPr="006D2CCF">
        <w:rPr>
          <w:rFonts w:eastAsiaTheme="minorEastAsia" w:cstheme="minorBidi"/>
          <w:color w:val="auto"/>
        </w:rPr>
        <w:t xml:space="preserve"> </w:t>
      </w:r>
      <w:r w:rsidR="00543541" w:rsidRPr="006D2CCF">
        <w:rPr>
          <w:color w:val="auto"/>
        </w:rPr>
        <w:t xml:space="preserve">– w wysokości </w:t>
      </w:r>
      <w:r w:rsidR="00315D67" w:rsidRPr="006D2CCF">
        <w:rPr>
          <w:color w:val="auto"/>
        </w:rPr>
        <w:t xml:space="preserve">2 </w:t>
      </w:r>
      <w:r w:rsidR="00543541" w:rsidRPr="006D2CCF">
        <w:rPr>
          <w:color w:val="auto"/>
        </w:rPr>
        <w:t>%</w:t>
      </w:r>
      <w:r w:rsidR="00543541" w:rsidRPr="000047FD">
        <w:rPr>
          <w:color w:val="auto"/>
        </w:rPr>
        <w:t xml:space="preserve"> wynagrodzenia </w:t>
      </w:r>
      <w:r w:rsidR="00ED5DE6" w:rsidRPr="000047FD">
        <w:rPr>
          <w:color w:val="auto"/>
        </w:rPr>
        <w:t>ryczałtowego</w:t>
      </w:r>
      <w:r w:rsidR="00543541" w:rsidRPr="000047FD">
        <w:rPr>
          <w:color w:val="auto"/>
        </w:rPr>
        <w:t xml:space="preserve"> brutto</w:t>
      </w:r>
      <w:r w:rsidR="0086432F" w:rsidRPr="000047FD">
        <w:rPr>
          <w:color w:val="auto"/>
        </w:rPr>
        <w:t xml:space="preserve"> za </w:t>
      </w:r>
      <w:r w:rsidR="00B31AA8" w:rsidRPr="000047FD">
        <w:rPr>
          <w:color w:val="auto"/>
        </w:rPr>
        <w:t>Etap 2</w:t>
      </w:r>
      <w:r w:rsidR="00905801"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86432F" w:rsidRPr="000047FD">
        <w:rPr>
          <w:color w:val="auto"/>
        </w:rPr>
        <w:t xml:space="preserve"> </w:t>
      </w:r>
      <w:r w:rsidR="00905801" w:rsidRPr="000047FD">
        <w:rPr>
          <w:color w:val="auto"/>
        </w:rPr>
        <w:t>niniejszej umowy</w:t>
      </w:r>
      <w:r w:rsidR="00132D5F">
        <w:rPr>
          <w:color w:val="auto"/>
        </w:rPr>
        <w:t xml:space="preserve"> za każdy przypadek</w:t>
      </w:r>
      <w:r w:rsidR="00543541" w:rsidRPr="000047FD">
        <w:rPr>
          <w:color w:val="auto"/>
        </w:rPr>
        <w:t>;</w:t>
      </w:r>
    </w:p>
    <w:p w14:paraId="1EDF8FB8" w14:textId="0889CBAF" w:rsidR="007951BE" w:rsidRPr="000047FD" w:rsidRDefault="00D2481E" w:rsidP="00633751">
      <w:pPr>
        <w:widowControl/>
        <w:suppressAutoHyphens w:val="0"/>
        <w:overflowPunct/>
        <w:ind w:left="284" w:hanging="284"/>
        <w:textAlignment w:val="auto"/>
        <w:rPr>
          <w:color w:val="auto"/>
        </w:rPr>
      </w:pPr>
      <w:r w:rsidRPr="000047FD">
        <w:rPr>
          <w:color w:val="auto"/>
        </w:rPr>
        <w:t xml:space="preserve">12) </w:t>
      </w:r>
      <w:r w:rsidR="00D14F42" w:rsidRPr="000047FD">
        <w:rPr>
          <w:rFonts w:eastAsiaTheme="minorEastAsia" w:cstheme="minorBidi"/>
          <w:color w:val="auto"/>
        </w:rPr>
        <w:t xml:space="preserve">za brak zapewnienia w czasie wykonywania robót budowlanych transportu, odbioru i bieżącej utylizacji, w tym segregacji odpadów, o których </w:t>
      </w:r>
      <w:r w:rsidR="00D14F42" w:rsidRPr="008A0AB0">
        <w:rPr>
          <w:rFonts w:eastAsiaTheme="minorEastAsia" w:cstheme="minorBidi"/>
          <w:color w:val="auto"/>
        </w:rPr>
        <w:t xml:space="preserve">mowa w </w:t>
      </w:r>
      <w:r w:rsidR="003D0FA1" w:rsidRPr="008A0AB0">
        <w:rPr>
          <w:rFonts w:cs="Verdana,Bold"/>
          <w:color w:val="auto"/>
        </w:rPr>
        <w:t xml:space="preserve">§ 2 </w:t>
      </w:r>
      <w:r w:rsidR="003D0FA1" w:rsidRPr="008A0AB0">
        <w:rPr>
          <w:rFonts w:eastAsiaTheme="minorEastAsia" w:cstheme="minorBidi"/>
          <w:color w:val="auto"/>
        </w:rPr>
        <w:t xml:space="preserve">ust. </w:t>
      </w:r>
      <w:r w:rsidR="00631C9C" w:rsidRPr="008A0AB0">
        <w:rPr>
          <w:rFonts w:eastAsiaTheme="minorEastAsia" w:cstheme="minorBidi"/>
          <w:color w:val="auto"/>
        </w:rPr>
        <w:t>6</w:t>
      </w:r>
      <w:r w:rsidR="00D14F42" w:rsidRPr="008A0AB0">
        <w:rPr>
          <w:rFonts w:eastAsiaTheme="minorEastAsia" w:cstheme="minorBidi"/>
          <w:color w:val="auto"/>
        </w:rPr>
        <w:t xml:space="preserve"> – przez</w:t>
      </w:r>
      <w:r w:rsidR="00D14F42" w:rsidRPr="000047FD">
        <w:rPr>
          <w:rFonts w:eastAsiaTheme="minorEastAsia" w:cstheme="minorBidi"/>
          <w:color w:val="auto"/>
        </w:rPr>
        <w:t xml:space="preserve"> podmioty posiadające wymagane obowiązującymi przepisami – zezwolenia na prowadzenie działalności w ww. zakresach</w:t>
      </w:r>
      <w:r w:rsidR="007951BE" w:rsidRPr="000047FD">
        <w:rPr>
          <w:color w:val="auto"/>
        </w:rPr>
        <w:t xml:space="preserve"> w wysokości </w:t>
      </w:r>
      <w:r w:rsidR="00112CD4" w:rsidRPr="000047FD">
        <w:rPr>
          <w:color w:val="auto"/>
        </w:rPr>
        <w:t>2</w:t>
      </w:r>
      <w:r w:rsidR="007951BE" w:rsidRPr="000047FD">
        <w:rPr>
          <w:color w:val="auto"/>
        </w:rPr>
        <w:t xml:space="preserve"> % wynagrodzenia </w:t>
      </w:r>
      <w:r w:rsidR="00ED5DE6" w:rsidRPr="000047FD">
        <w:rPr>
          <w:color w:val="auto"/>
        </w:rPr>
        <w:t xml:space="preserve">ryczałtowego </w:t>
      </w:r>
      <w:r w:rsidR="007951BE" w:rsidRPr="000047FD">
        <w:rPr>
          <w:color w:val="auto"/>
        </w:rPr>
        <w:t>brut</w:t>
      </w:r>
      <w:r w:rsidR="00112CD4" w:rsidRPr="000047FD">
        <w:rPr>
          <w:color w:val="auto"/>
        </w:rPr>
        <w:t>to</w:t>
      </w:r>
      <w:r w:rsidR="003D1FC5" w:rsidRPr="000047FD">
        <w:rPr>
          <w:color w:val="auto"/>
        </w:rPr>
        <w:t xml:space="preserve"> za </w:t>
      </w:r>
      <w:r w:rsidR="00B31AA8" w:rsidRPr="000047FD">
        <w:rPr>
          <w:color w:val="auto"/>
        </w:rPr>
        <w:t>Etap 2</w:t>
      </w:r>
      <w:r w:rsidR="00905801" w:rsidRPr="000047FD">
        <w:rPr>
          <w:color w:val="auto"/>
        </w:rPr>
        <w:t>, o którym mowa w § 5 ust. 1</w:t>
      </w:r>
      <w:r w:rsidR="003D1FC5" w:rsidRPr="000047FD">
        <w:rPr>
          <w:color w:val="auto"/>
        </w:rPr>
        <w:t xml:space="preserve"> </w:t>
      </w:r>
      <w:r w:rsidR="00983563">
        <w:rPr>
          <w:color w:val="auto"/>
        </w:rPr>
        <w:t xml:space="preserve">pkt 1 </w:t>
      </w:r>
      <w:r w:rsidR="00132D5F">
        <w:rPr>
          <w:color w:val="auto"/>
        </w:rPr>
        <w:t xml:space="preserve">lit. </w:t>
      </w:r>
      <w:r w:rsidR="00983563">
        <w:rPr>
          <w:color w:val="auto"/>
        </w:rPr>
        <w:t>b</w:t>
      </w:r>
      <w:r w:rsidR="003D1FC5" w:rsidRPr="000047FD">
        <w:rPr>
          <w:color w:val="auto"/>
        </w:rPr>
        <w:t xml:space="preserve"> </w:t>
      </w:r>
      <w:r w:rsidR="00905801" w:rsidRPr="000047FD">
        <w:rPr>
          <w:color w:val="auto"/>
        </w:rPr>
        <w:t>niniejszej umowy</w:t>
      </w:r>
      <w:r w:rsidR="00132D5F">
        <w:rPr>
          <w:color w:val="auto"/>
        </w:rPr>
        <w:t xml:space="preserve"> za każdy przypadek</w:t>
      </w:r>
      <w:r w:rsidR="007951BE" w:rsidRPr="000047FD">
        <w:rPr>
          <w:color w:val="auto"/>
        </w:rPr>
        <w:t>;</w:t>
      </w:r>
    </w:p>
    <w:p w14:paraId="710ED70E" w14:textId="29579C2B" w:rsidR="00D93451" w:rsidRPr="00ED792F" w:rsidRDefault="00D2481E" w:rsidP="00ED792F">
      <w:pPr>
        <w:widowControl/>
        <w:suppressAutoHyphens w:val="0"/>
        <w:overflowPunct/>
        <w:ind w:left="284" w:hanging="284"/>
        <w:textAlignment w:val="auto"/>
        <w:rPr>
          <w:color w:val="auto"/>
        </w:rPr>
      </w:pPr>
      <w:r w:rsidRPr="000047FD">
        <w:rPr>
          <w:color w:val="auto"/>
        </w:rPr>
        <w:t xml:space="preserve">13) </w:t>
      </w:r>
      <w:r w:rsidR="00FE1C0B" w:rsidRPr="000047FD">
        <w:rPr>
          <w:rFonts w:eastAsiaTheme="minorEastAsia" w:cstheme="minorBidi"/>
          <w:color w:val="auto"/>
        </w:rPr>
        <w:t xml:space="preserve">za brak dostawy materiałów do przeprowadzenia robót budowlanych przy użyciu pojazdów </w:t>
      </w:r>
      <w:r w:rsidR="00190851" w:rsidRPr="000047FD">
        <w:rPr>
          <w:rFonts w:eastAsiaTheme="minorEastAsia" w:cstheme="minorBidi"/>
          <w:color w:val="auto"/>
        </w:rPr>
        <w:t xml:space="preserve">spełniających europejskie normy emisji spalin </w:t>
      </w:r>
      <w:r w:rsidR="00FE1C0B" w:rsidRPr="000047FD">
        <w:rPr>
          <w:color w:val="auto"/>
        </w:rPr>
        <w:t xml:space="preserve">– w wysokości </w:t>
      </w:r>
      <w:r w:rsidR="00C476DA" w:rsidRPr="000047FD">
        <w:rPr>
          <w:color w:val="auto"/>
        </w:rPr>
        <w:t>2</w:t>
      </w:r>
      <w:r w:rsidR="00FE1C0B" w:rsidRPr="000047FD">
        <w:rPr>
          <w:color w:val="auto"/>
        </w:rPr>
        <w:t xml:space="preserve"> % wynagrodzenia </w:t>
      </w:r>
      <w:r w:rsidR="00BE4EF7" w:rsidRPr="000047FD">
        <w:rPr>
          <w:color w:val="auto"/>
        </w:rPr>
        <w:t xml:space="preserve">ryczałtowego </w:t>
      </w:r>
      <w:r w:rsidR="00FE1C0B" w:rsidRPr="000047FD">
        <w:rPr>
          <w:color w:val="auto"/>
        </w:rPr>
        <w:t>brutto</w:t>
      </w:r>
      <w:r w:rsidR="00D93451" w:rsidRPr="000047FD">
        <w:rPr>
          <w:color w:val="auto"/>
        </w:rPr>
        <w:t xml:space="preserve"> za </w:t>
      </w:r>
      <w:r w:rsidR="00B31AA8" w:rsidRPr="000047FD">
        <w:rPr>
          <w:color w:val="auto"/>
        </w:rPr>
        <w:t>Etap</w:t>
      </w:r>
      <w:r w:rsidR="00EB184B">
        <w:rPr>
          <w:color w:val="auto"/>
        </w:rPr>
        <w:t xml:space="preserve"> 2</w:t>
      </w:r>
      <w:r w:rsidR="00BE4EF7" w:rsidRPr="000047FD">
        <w:rPr>
          <w:color w:val="auto"/>
        </w:rPr>
        <w:t>,</w:t>
      </w:r>
      <w:r w:rsidR="00BB0F9E"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D93451" w:rsidRPr="000047FD">
        <w:rPr>
          <w:color w:val="auto"/>
        </w:rPr>
        <w:t xml:space="preserve"> </w:t>
      </w:r>
      <w:r w:rsidR="00BB0F9E" w:rsidRPr="000047FD">
        <w:rPr>
          <w:color w:val="auto"/>
        </w:rPr>
        <w:t>niniejszej umowy</w:t>
      </w:r>
      <w:r w:rsidR="00132D5F">
        <w:rPr>
          <w:color w:val="auto"/>
        </w:rPr>
        <w:t xml:space="preserve"> za każdy przypadek</w:t>
      </w:r>
      <w:r w:rsidR="00095AFD" w:rsidRPr="000047FD">
        <w:rPr>
          <w:color w:val="auto"/>
        </w:rPr>
        <w:t>,</w:t>
      </w:r>
    </w:p>
    <w:p w14:paraId="35B502B5" w14:textId="5A70CE25" w:rsidR="00896054" w:rsidRPr="007B3339" w:rsidRDefault="00ED792F" w:rsidP="00896054">
      <w:pPr>
        <w:spacing w:line="240" w:lineRule="auto"/>
        <w:ind w:left="284" w:hanging="284"/>
        <w:rPr>
          <w:rFonts w:cs="TT27Bt00"/>
          <w:color w:val="auto"/>
        </w:rPr>
      </w:pPr>
      <w:r>
        <w:rPr>
          <w:color w:val="auto"/>
        </w:rPr>
        <w:t>14</w:t>
      </w:r>
      <w:r w:rsidR="00A425B2" w:rsidRPr="007B3339">
        <w:rPr>
          <w:color w:val="auto"/>
        </w:rPr>
        <w:t xml:space="preserve">) </w:t>
      </w:r>
      <w:r w:rsidR="00896054" w:rsidRPr="007B3339">
        <w:rPr>
          <w:rFonts w:cs="TT27Bt00"/>
          <w:color w:val="auto"/>
        </w:rPr>
        <w:t>za każdy rozpoczęty dzień opóźnienia w zatrudnieniu osoby z orzeczonym stopniem niepełno</w:t>
      </w:r>
      <w:r w:rsidR="00297A42" w:rsidRPr="007B3339">
        <w:rPr>
          <w:rFonts w:cs="TT27Bt00"/>
          <w:color w:val="auto"/>
        </w:rPr>
        <w:t>sprawności, o której mowa w § 1</w:t>
      </w:r>
      <w:r w:rsidR="00660A99">
        <w:rPr>
          <w:rFonts w:cs="TT27Bt00"/>
          <w:color w:val="auto"/>
        </w:rPr>
        <w:t>6</w:t>
      </w:r>
      <w:r w:rsidR="00896054" w:rsidRPr="007B3339">
        <w:rPr>
          <w:rFonts w:cs="TT27Bt00"/>
          <w:color w:val="auto"/>
        </w:rPr>
        <w:t xml:space="preserve"> ust. 3, w wysokości 200,00 zł brutto,*</w:t>
      </w:r>
    </w:p>
    <w:p w14:paraId="7C35B29E" w14:textId="2BC79B2A" w:rsidR="00896054" w:rsidRPr="007B3339" w:rsidRDefault="00ED792F" w:rsidP="00896054">
      <w:pPr>
        <w:spacing w:line="240" w:lineRule="auto"/>
        <w:ind w:left="284" w:hanging="284"/>
        <w:rPr>
          <w:rFonts w:cs="TT27Bt00"/>
          <w:color w:val="auto"/>
        </w:rPr>
      </w:pPr>
      <w:r>
        <w:rPr>
          <w:rFonts w:cs="TT27Bt00"/>
          <w:color w:val="auto"/>
        </w:rPr>
        <w:t>15</w:t>
      </w:r>
      <w:r w:rsidR="00896054" w:rsidRPr="007B3339">
        <w:rPr>
          <w:rFonts w:cs="TT27Bt00"/>
          <w:color w:val="auto"/>
        </w:rPr>
        <w:t xml:space="preserve">) </w:t>
      </w:r>
      <w:r w:rsidR="00896054" w:rsidRPr="00896054">
        <w:rPr>
          <w:rFonts w:cs="TT27Bt00"/>
          <w:color w:val="auto"/>
        </w:rPr>
        <w:t>za nieprzedłożenie przez Wykonawcę, kompletu dokumentów stwierdzających zatrudnienie osoby niepełnosprawnej, o których mowa w § 1</w:t>
      </w:r>
      <w:r w:rsidR="005107A7">
        <w:rPr>
          <w:rFonts w:cs="TT27Bt00"/>
          <w:color w:val="auto"/>
        </w:rPr>
        <w:t>6</w:t>
      </w:r>
      <w:r w:rsidR="00896054" w:rsidRPr="00896054">
        <w:rPr>
          <w:rFonts w:cs="TT27Bt00"/>
          <w:color w:val="auto"/>
        </w:rPr>
        <w:t xml:space="preserve"> ust. 5 i ust. 6, i w </w:t>
      </w:r>
      <w:r w:rsidR="007B3339">
        <w:rPr>
          <w:rFonts w:cs="TT27Bt00"/>
          <w:color w:val="auto"/>
        </w:rPr>
        <w:t>terminach, o których mowa w § 1</w:t>
      </w:r>
      <w:r w:rsidR="00660A99">
        <w:rPr>
          <w:rFonts w:cs="TT27Bt00"/>
          <w:color w:val="auto"/>
        </w:rPr>
        <w:t>6</w:t>
      </w:r>
      <w:r w:rsidR="00896054" w:rsidRPr="00896054">
        <w:rPr>
          <w:rFonts w:cs="TT27Bt00"/>
          <w:color w:val="auto"/>
        </w:rPr>
        <w:t xml:space="preserve"> ust. 5 i ust. 6, w wysokości 100,00 zł, za każdy rozpoczęty dzień opóźnienia,*</w:t>
      </w:r>
    </w:p>
    <w:p w14:paraId="7A25840B" w14:textId="288E4D12" w:rsidR="00A425B2" w:rsidRPr="007B3339" w:rsidRDefault="00ED792F" w:rsidP="00896054">
      <w:pPr>
        <w:spacing w:line="240" w:lineRule="auto"/>
        <w:ind w:left="284" w:hanging="284"/>
        <w:rPr>
          <w:bCs w:val="0"/>
          <w:color w:val="auto"/>
          <w:lang w:eastAsia="pl-PL"/>
        </w:rPr>
      </w:pPr>
      <w:r>
        <w:rPr>
          <w:rFonts w:cs="TT27Bt00"/>
          <w:color w:val="auto"/>
        </w:rPr>
        <w:t>16</w:t>
      </w:r>
      <w:r w:rsidR="00896054" w:rsidRPr="007B3339">
        <w:rPr>
          <w:rFonts w:cs="TT27Bt00"/>
          <w:color w:val="auto"/>
        </w:rPr>
        <w:t xml:space="preserve">) </w:t>
      </w:r>
      <w:r w:rsidR="00A425B2" w:rsidRPr="007B3339">
        <w:rPr>
          <w:bCs w:val="0"/>
          <w:color w:val="auto"/>
          <w:lang w:eastAsia="pl-PL"/>
        </w:rPr>
        <w:t>za każdy rozpoczęty dzień opóźnienia w zatrudnieniu osoby bezrobotnej, o której mowa w § 1</w:t>
      </w:r>
      <w:r w:rsidR="00660A99">
        <w:rPr>
          <w:bCs w:val="0"/>
          <w:color w:val="auto"/>
          <w:lang w:eastAsia="pl-PL"/>
        </w:rPr>
        <w:t>6</w:t>
      </w:r>
      <w:r w:rsidR="00A425B2" w:rsidRPr="007B3339">
        <w:rPr>
          <w:bCs w:val="0"/>
          <w:color w:val="auto"/>
          <w:lang w:eastAsia="pl-PL"/>
        </w:rPr>
        <w:t xml:space="preserve"> ust. 3, w wysokości 200,00 zł brutto</w:t>
      </w:r>
      <w:r w:rsidR="00703884" w:rsidRPr="007B3339">
        <w:rPr>
          <w:bCs w:val="0"/>
          <w:color w:val="auto"/>
          <w:lang w:eastAsia="pl-PL"/>
        </w:rPr>
        <w:t xml:space="preserve"> – chyba, że Wykonawca wykaże, że opóźnienie w zatrudnieniu ww. osoby nastąpiło z przyczyn nieleżących po jego stronie;</w:t>
      </w:r>
      <w:r w:rsidR="00A425B2" w:rsidRPr="007B3339">
        <w:rPr>
          <w:bCs w:val="0"/>
          <w:color w:val="auto"/>
          <w:lang w:eastAsia="pl-PL"/>
        </w:rPr>
        <w:t>*</w:t>
      </w:r>
    </w:p>
    <w:p w14:paraId="31E2290D" w14:textId="136B21F9" w:rsidR="00A425B2" w:rsidRPr="007B3339" w:rsidRDefault="00ED792F" w:rsidP="00896054">
      <w:pPr>
        <w:spacing w:line="240" w:lineRule="auto"/>
        <w:ind w:left="284" w:hanging="284"/>
        <w:rPr>
          <w:color w:val="auto"/>
        </w:rPr>
      </w:pPr>
      <w:r>
        <w:rPr>
          <w:rFonts w:cs="TT27Bt00"/>
          <w:color w:val="auto"/>
        </w:rPr>
        <w:t>17</w:t>
      </w:r>
      <w:r w:rsidR="00896054" w:rsidRPr="007B3339">
        <w:rPr>
          <w:rFonts w:cs="TT27Bt00"/>
          <w:color w:val="auto"/>
        </w:rPr>
        <w:t xml:space="preserve">) </w:t>
      </w:r>
      <w:r w:rsidR="00A425B2" w:rsidRPr="007B3339">
        <w:rPr>
          <w:color w:val="auto"/>
        </w:rPr>
        <w:t>za nieprzedłożenie przez Wykonawcę, kompletu dokumentów stwierdzających zatrudnienie osoby bezrobotnej, o których mowa w § 1</w:t>
      </w:r>
      <w:r w:rsidR="00660A99">
        <w:rPr>
          <w:color w:val="auto"/>
        </w:rPr>
        <w:t>6</w:t>
      </w:r>
      <w:r w:rsidR="00A425B2" w:rsidRPr="007B3339">
        <w:rPr>
          <w:color w:val="auto"/>
        </w:rPr>
        <w:t xml:space="preserve"> ust. 4 i ust. 7 i w </w:t>
      </w:r>
      <w:r w:rsidR="007B3339">
        <w:rPr>
          <w:color w:val="auto"/>
        </w:rPr>
        <w:t>terminach, o których mowa w § 1</w:t>
      </w:r>
      <w:r w:rsidR="00660A99">
        <w:rPr>
          <w:color w:val="auto"/>
        </w:rPr>
        <w:t>6</w:t>
      </w:r>
      <w:r w:rsidR="00A425B2" w:rsidRPr="007B3339">
        <w:rPr>
          <w:color w:val="auto"/>
        </w:rPr>
        <w:t xml:space="preserve"> ust. 4 i ust. 7, w wysokości 100,00 zł brutto, za każdy rozpoczęty dzień opóźnienia;*</w:t>
      </w:r>
    </w:p>
    <w:p w14:paraId="2DE25061" w14:textId="77777777" w:rsidR="00A21FB4" w:rsidRPr="00ED792F" w:rsidRDefault="00A21FB4" w:rsidP="00A21FB4">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ED792F">
        <w:rPr>
          <w:rFonts w:eastAsia="Calibri" w:cstheme="minorBidi"/>
          <w:bCs w:val="0"/>
          <w:color w:val="auto"/>
          <w:sz w:val="16"/>
          <w:szCs w:val="16"/>
          <w:lang w:eastAsia="en-US"/>
        </w:rPr>
        <w:t xml:space="preserve">     * </w:t>
      </w:r>
      <w:r w:rsidRPr="00ED792F">
        <w:rPr>
          <w:rFonts w:eastAsia="Calibri" w:cstheme="minorBidi"/>
          <w:bCs w:val="0"/>
          <w:i/>
          <w:color w:val="auto"/>
          <w:sz w:val="16"/>
          <w:szCs w:val="16"/>
          <w:lang w:eastAsia="en-US"/>
        </w:rPr>
        <w:t>jeżeli dotyczy</w:t>
      </w:r>
    </w:p>
    <w:p w14:paraId="1899738E" w14:textId="286DF4CB" w:rsidR="00A21FB4" w:rsidRPr="003B25B4" w:rsidRDefault="00ED792F" w:rsidP="00896054">
      <w:pPr>
        <w:widowControl/>
        <w:overflowPunct/>
        <w:autoSpaceDE w:val="0"/>
        <w:autoSpaceDN w:val="0"/>
        <w:adjustRightInd w:val="0"/>
        <w:ind w:left="426" w:hanging="426"/>
        <w:textAlignment w:val="auto"/>
        <w:rPr>
          <w:rFonts w:eastAsia="Calibri" w:cstheme="minorBidi"/>
          <w:bCs w:val="0"/>
          <w:i/>
          <w:color w:val="auto"/>
          <w:lang w:eastAsia="en-US"/>
        </w:rPr>
      </w:pPr>
      <w:r w:rsidRPr="003B25B4">
        <w:rPr>
          <w:rFonts w:eastAsia="Calibri" w:cstheme="minorBidi"/>
          <w:bCs w:val="0"/>
          <w:color w:val="auto"/>
          <w:lang w:eastAsia="en-US"/>
        </w:rPr>
        <w:t>1</w:t>
      </w:r>
      <w:r w:rsidR="00082A6F" w:rsidRPr="003B25B4">
        <w:rPr>
          <w:rFonts w:eastAsia="Calibri" w:cstheme="minorBidi"/>
          <w:bCs w:val="0"/>
          <w:color w:val="auto"/>
          <w:lang w:eastAsia="en-US"/>
        </w:rPr>
        <w:t>8</w:t>
      </w:r>
      <w:r w:rsidR="00896054" w:rsidRPr="003B25B4">
        <w:rPr>
          <w:rFonts w:eastAsia="Calibri" w:cstheme="minorBidi"/>
          <w:bCs w:val="0"/>
          <w:color w:val="auto"/>
          <w:lang w:eastAsia="en-US"/>
        </w:rPr>
        <w:t xml:space="preserve">) </w:t>
      </w:r>
      <w:r w:rsidR="00A21FB4" w:rsidRPr="003B25B4">
        <w:rPr>
          <w:bCs w:val="0"/>
          <w:color w:val="auto"/>
          <w:lang w:eastAsia="pl-PL"/>
        </w:rPr>
        <w:t xml:space="preserve"> za prowadzenie prac budowlanych w sposób szkodliwy dla drzewostanu tj.:</w:t>
      </w:r>
    </w:p>
    <w:p w14:paraId="51F2C86E" w14:textId="77777777" w:rsidR="00A21FB4" w:rsidRPr="003B25B4" w:rsidRDefault="00A21FB4" w:rsidP="00FC2C42">
      <w:pPr>
        <w:pStyle w:val="Akapitzlist"/>
        <w:widowControl/>
        <w:numPr>
          <w:ilvl w:val="0"/>
          <w:numId w:val="35"/>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niezabezpieczenie części nadziemnych i podziemnych drzew na budowie,</w:t>
      </w:r>
    </w:p>
    <w:p w14:paraId="6A00067D" w14:textId="77777777" w:rsidR="00A21FB4" w:rsidRPr="003B25B4" w:rsidRDefault="00A21FB4" w:rsidP="00FC2C42">
      <w:pPr>
        <w:pStyle w:val="Akapitzlist"/>
        <w:widowControl/>
        <w:numPr>
          <w:ilvl w:val="0"/>
          <w:numId w:val="35"/>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3B25B4" w:rsidRDefault="00A21FB4" w:rsidP="00FC2C42">
      <w:pPr>
        <w:pStyle w:val="Akapitzlist"/>
        <w:widowControl/>
        <w:numPr>
          <w:ilvl w:val="0"/>
          <w:numId w:val="35"/>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prowadzenia prac na budowie niezgodnie z planem ochrony drzew,</w:t>
      </w:r>
    </w:p>
    <w:p w14:paraId="630E2725" w14:textId="77777777" w:rsidR="00A21FB4" w:rsidRPr="003B25B4" w:rsidRDefault="00A21FB4" w:rsidP="00FC2C42">
      <w:pPr>
        <w:pStyle w:val="Akapitzlist"/>
        <w:widowControl/>
        <w:numPr>
          <w:ilvl w:val="0"/>
          <w:numId w:val="35"/>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uszkodzenie korzeni w trakcie prowadzenia wykopów,</w:t>
      </w:r>
    </w:p>
    <w:p w14:paraId="3100B020" w14:textId="210EDBD0" w:rsidR="00A21FB4" w:rsidRPr="003B25B4" w:rsidRDefault="00A21FB4" w:rsidP="00FC2C42">
      <w:pPr>
        <w:pStyle w:val="Akapitzlist"/>
        <w:widowControl/>
        <w:numPr>
          <w:ilvl w:val="0"/>
          <w:numId w:val="35"/>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uszkodzenia pnia lub korony drzewa w trakcie prowadzenia robót budowlanych</w:t>
      </w:r>
    </w:p>
    <w:p w14:paraId="00829943" w14:textId="42BF44C5" w:rsidR="00703884" w:rsidRPr="003B25B4" w:rsidRDefault="00703884" w:rsidP="007E7459">
      <w:pPr>
        <w:widowControl/>
        <w:overflowPunct/>
        <w:autoSpaceDE w:val="0"/>
        <w:autoSpaceDN w:val="0"/>
        <w:adjustRightInd w:val="0"/>
        <w:ind w:left="360"/>
        <w:textAlignment w:val="auto"/>
        <w:rPr>
          <w:color w:val="auto"/>
        </w:rPr>
      </w:pPr>
      <w:r w:rsidRPr="003B25B4">
        <w:rPr>
          <w:color w:val="auto"/>
        </w:rPr>
        <w:t xml:space="preserve">- Wykonawca zapłaci karę w wysokości 1 000,00 zł za każde z ww. przewinień oraz 100 zł kary za każdy dzień opóźnienia w usunięciu nieprawidłowości w zakresie czynności, o których mowa w </w:t>
      </w:r>
      <w:r w:rsidR="00682A11">
        <w:rPr>
          <w:color w:val="auto"/>
        </w:rPr>
        <w:t>lit. a-c</w:t>
      </w:r>
      <w:r w:rsidRPr="003B25B4">
        <w:rPr>
          <w:color w:val="auto"/>
        </w:rPr>
        <w:t xml:space="preserve"> niniejszego </w:t>
      </w:r>
      <w:r w:rsidR="00682A11">
        <w:rPr>
          <w:color w:val="auto"/>
        </w:rPr>
        <w:t>punktu</w:t>
      </w:r>
      <w:r w:rsidRPr="003B25B4">
        <w:rPr>
          <w:color w:val="auto"/>
        </w:rPr>
        <w:t xml:space="preserve">, liczony </w:t>
      </w:r>
      <w:r w:rsidR="00682A11">
        <w:rPr>
          <w:color w:val="auto"/>
        </w:rPr>
        <w:t>od</w:t>
      </w:r>
      <w:r w:rsidR="00682A11" w:rsidRPr="003B25B4">
        <w:rPr>
          <w:color w:val="auto"/>
        </w:rPr>
        <w:t xml:space="preserve"> </w:t>
      </w:r>
      <w:r w:rsidRPr="003B25B4">
        <w:rPr>
          <w:color w:val="auto"/>
        </w:rPr>
        <w:t>upływ</w:t>
      </w:r>
      <w:r w:rsidR="00682A11">
        <w:rPr>
          <w:color w:val="auto"/>
        </w:rPr>
        <w:t>u</w:t>
      </w:r>
      <w:r w:rsidRPr="003B25B4">
        <w:rPr>
          <w:color w:val="auto"/>
        </w:rPr>
        <w:t xml:space="preserve"> terminu wyznaczonego na usunięcie nieprawidłowości;</w:t>
      </w:r>
    </w:p>
    <w:p w14:paraId="2E413392" w14:textId="3EBE19C6" w:rsidR="00A21FB4" w:rsidRDefault="00082A6F" w:rsidP="00421AFE">
      <w:pPr>
        <w:widowControl/>
        <w:overflowPunct/>
        <w:autoSpaceDE w:val="0"/>
        <w:autoSpaceDN w:val="0"/>
        <w:adjustRightInd w:val="0"/>
        <w:ind w:left="360" w:hanging="360"/>
        <w:textAlignment w:val="auto"/>
        <w:rPr>
          <w:color w:val="auto"/>
        </w:rPr>
      </w:pPr>
      <w:r w:rsidRPr="003B25B4">
        <w:rPr>
          <w:color w:val="auto"/>
        </w:rPr>
        <w:t>19</w:t>
      </w:r>
      <w:r w:rsidR="008B788C" w:rsidRPr="003B25B4">
        <w:rPr>
          <w:color w:val="auto"/>
        </w:rPr>
        <w:t>)</w:t>
      </w:r>
      <w:r w:rsidR="00C62907" w:rsidRPr="003B25B4">
        <w:rPr>
          <w:color w:val="auto"/>
        </w:rPr>
        <w:t xml:space="preserve"> </w:t>
      </w:r>
      <w:r w:rsidR="00A21FB4" w:rsidRPr="00ED792F">
        <w:rPr>
          <w:rFonts w:eastAsia="Calibri" w:cstheme="minorBidi"/>
          <w:bCs w:val="0"/>
          <w:color w:val="auto"/>
          <w:lang w:eastAsia="en-US"/>
        </w:rPr>
        <w:t xml:space="preserve">za nie przekazanie w terminie </w:t>
      </w:r>
      <w:r w:rsidR="00A21FB4" w:rsidRPr="00ED792F">
        <w:rPr>
          <w:rFonts w:eastAsia="Verdana,Bold"/>
          <w:color w:val="auto"/>
        </w:rPr>
        <w:t>Planu ochrony drzew</w:t>
      </w:r>
      <w:r w:rsidR="00A21FB4" w:rsidRPr="00ED792F">
        <w:rPr>
          <w:rFonts w:eastAsia="Calibri" w:cstheme="minorBidi"/>
          <w:bCs w:val="0"/>
          <w:color w:val="auto"/>
          <w:lang w:eastAsia="en-US"/>
        </w:rPr>
        <w:t xml:space="preserve">, o </w:t>
      </w:r>
      <w:r w:rsidR="008A0AB0" w:rsidRPr="00ED792F">
        <w:rPr>
          <w:rFonts w:eastAsia="Calibri" w:cstheme="minorBidi"/>
          <w:bCs w:val="0"/>
          <w:color w:val="auto"/>
          <w:lang w:eastAsia="en-US"/>
        </w:rPr>
        <w:t xml:space="preserve">którym mowa w § 2 ust. 1 pkt </w:t>
      </w:r>
      <w:r>
        <w:rPr>
          <w:rFonts w:eastAsia="Calibri" w:cstheme="minorBidi"/>
          <w:bCs w:val="0"/>
          <w:color w:val="auto"/>
          <w:lang w:eastAsia="en-US"/>
        </w:rPr>
        <w:t>37</w:t>
      </w:r>
      <w:r w:rsidR="00A21FB4" w:rsidRPr="00ED792F">
        <w:rPr>
          <w:rFonts w:eastAsia="Calibri" w:cstheme="minorBidi"/>
          <w:bCs w:val="0"/>
          <w:color w:val="auto"/>
          <w:lang w:eastAsia="en-US"/>
        </w:rPr>
        <w:t xml:space="preserve"> niniejszej umowy,</w:t>
      </w:r>
      <w:r w:rsidR="00A21FB4" w:rsidRPr="00ED792F">
        <w:rPr>
          <w:color w:val="auto"/>
        </w:rPr>
        <w:t xml:space="preserve"> Wykonawca zapłaci Zamawiającemu karę w wysokości </w:t>
      </w:r>
      <w:r w:rsidR="00703884" w:rsidRPr="00ED792F">
        <w:rPr>
          <w:color w:val="auto"/>
        </w:rPr>
        <w:t>1</w:t>
      </w:r>
      <w:r w:rsidR="00A21FB4" w:rsidRPr="00ED792F">
        <w:rPr>
          <w:color w:val="auto"/>
        </w:rPr>
        <w:t>00,00 zł</w:t>
      </w:r>
      <w:r w:rsidR="0086577E" w:rsidRPr="00ED792F">
        <w:rPr>
          <w:color w:val="auto"/>
        </w:rPr>
        <w:t xml:space="preserve"> za każdy dzień opóźnienia</w:t>
      </w:r>
      <w:r w:rsidR="00A21FB4" w:rsidRPr="00ED792F">
        <w:rPr>
          <w:color w:val="auto"/>
        </w:rPr>
        <w:t>.</w:t>
      </w:r>
    </w:p>
    <w:p w14:paraId="1D54E7CA" w14:textId="10BFDE8F" w:rsidR="00682A11" w:rsidRPr="00ED792F" w:rsidRDefault="00682A11" w:rsidP="00421AFE">
      <w:pPr>
        <w:widowControl/>
        <w:overflowPunct/>
        <w:autoSpaceDE w:val="0"/>
        <w:autoSpaceDN w:val="0"/>
        <w:adjustRightInd w:val="0"/>
        <w:ind w:left="360" w:hanging="360"/>
        <w:textAlignment w:val="auto"/>
        <w:rPr>
          <w:color w:val="auto"/>
        </w:rPr>
      </w:pPr>
      <w:r>
        <w:rPr>
          <w:color w:val="auto"/>
        </w:rPr>
        <w:t xml:space="preserve">20) za naruszenie obowiązków wskazanych w </w:t>
      </w:r>
      <w:r w:rsidRPr="00ED792F">
        <w:rPr>
          <w:rFonts w:eastAsia="Calibri" w:cstheme="minorBidi"/>
          <w:bCs w:val="0"/>
          <w:color w:val="auto"/>
          <w:lang w:eastAsia="en-US"/>
        </w:rPr>
        <w:t>§ 2 ust. 1</w:t>
      </w:r>
      <w:r>
        <w:rPr>
          <w:rFonts w:eastAsia="Calibri" w:cstheme="minorBidi"/>
          <w:bCs w:val="0"/>
          <w:color w:val="auto"/>
          <w:lang w:eastAsia="en-US"/>
        </w:rPr>
        <w:t xml:space="preserve"> inne niż wymienione powyżej w niniejszym ustępie – w wysokości 0,5 % </w:t>
      </w:r>
      <w:r w:rsidRPr="000047FD">
        <w:rPr>
          <w:color w:val="auto"/>
        </w:rPr>
        <w:t>łącznego wynagrodzenia ryczałtowego brutto, o którym mowa w § 5 ust. 1 zd. Pierwsze</w:t>
      </w:r>
      <w:r>
        <w:rPr>
          <w:color w:val="auto"/>
        </w:rPr>
        <w:t xml:space="preserve"> za każdy przypadek.</w:t>
      </w:r>
    </w:p>
    <w:p w14:paraId="470D0EE7" w14:textId="1DEFA376" w:rsidR="00A22A85" w:rsidRPr="000047FD"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ED792F">
        <w:rPr>
          <w:color w:val="auto"/>
          <w:lang w:eastAsia="pl-PL"/>
        </w:rPr>
        <w:t xml:space="preserve">3. </w:t>
      </w:r>
      <w:r w:rsidR="00C11702" w:rsidRPr="00ED792F">
        <w:rPr>
          <w:color w:val="auto"/>
        </w:rPr>
        <w:t xml:space="preserve">W przypadku, o którym mowa w </w:t>
      </w:r>
      <w:r w:rsidR="00C11702" w:rsidRPr="00ED792F">
        <w:rPr>
          <w:rFonts w:cs="Verdana,Bold"/>
          <w:color w:val="auto"/>
        </w:rPr>
        <w:t xml:space="preserve">§ </w:t>
      </w:r>
      <w:r w:rsidR="00236E5B" w:rsidRPr="00ED792F">
        <w:rPr>
          <w:rFonts w:cs="Verdana,Bold"/>
          <w:color w:val="auto"/>
        </w:rPr>
        <w:t>9</w:t>
      </w:r>
      <w:r w:rsidR="00C11702" w:rsidRPr="00ED792F">
        <w:rPr>
          <w:rFonts w:cs="Verdana,Bold"/>
          <w:b/>
          <w:color w:val="auto"/>
        </w:rPr>
        <w:t xml:space="preserve"> </w:t>
      </w:r>
      <w:r w:rsidR="00C11702" w:rsidRPr="00ED792F">
        <w:rPr>
          <w:color w:val="auto"/>
        </w:rPr>
        <w:t xml:space="preserve">ust. </w:t>
      </w:r>
      <w:r w:rsidR="000B0F21" w:rsidRPr="00ED792F">
        <w:rPr>
          <w:color w:val="auto"/>
        </w:rPr>
        <w:t>9</w:t>
      </w:r>
      <w:r w:rsidR="00C11702" w:rsidRPr="00ED792F">
        <w:rPr>
          <w:color w:val="auto"/>
        </w:rPr>
        <w:t xml:space="preserve"> umowy</w:t>
      </w:r>
      <w:r w:rsidR="00C11702" w:rsidRPr="007E7459">
        <w:rPr>
          <w:color w:val="auto"/>
        </w:rPr>
        <w:t xml:space="preserve">, jeżeli termin zapłaty wynagrodzenia jest dłuższy niż określony w </w:t>
      </w:r>
      <w:r w:rsidR="00236E5B" w:rsidRPr="007E7459">
        <w:rPr>
          <w:rFonts w:cs="Verdana,Bold"/>
          <w:color w:val="auto"/>
        </w:rPr>
        <w:t xml:space="preserve">§ </w:t>
      </w:r>
      <w:r w:rsidR="00236E5B" w:rsidRPr="0076472A">
        <w:rPr>
          <w:color w:val="auto"/>
        </w:rPr>
        <w:t>9</w:t>
      </w:r>
      <w:r w:rsidR="00C11702" w:rsidRPr="0076472A">
        <w:rPr>
          <w:rFonts w:cs="Verdana,Bold"/>
          <w:b/>
          <w:color w:val="auto"/>
        </w:rPr>
        <w:t xml:space="preserve"> </w:t>
      </w:r>
      <w:r w:rsidR="00C11702" w:rsidRPr="0076472A">
        <w:rPr>
          <w:color w:val="auto"/>
        </w:rPr>
        <w:t xml:space="preserve">ust. 4 </w:t>
      </w:r>
      <w:r w:rsidR="00C11702" w:rsidRPr="000047FD">
        <w:rPr>
          <w:color w:val="auto"/>
        </w:rPr>
        <w:t xml:space="preserve">umowy, Zamawiający informuje o tym Wykonawcę i wzywa go do zmiany tej umowy pod rygorem naliczenia kary </w:t>
      </w:r>
      <w:r w:rsidR="00C11702" w:rsidRPr="000047FD">
        <w:rPr>
          <w:color w:val="auto"/>
        </w:rPr>
        <w:lastRenderedPageBreak/>
        <w:t xml:space="preserve">umownej w wys. 0,5 % wynagrodzenia </w:t>
      </w:r>
      <w:r w:rsidR="000C7425" w:rsidRPr="000047FD">
        <w:rPr>
          <w:color w:val="auto"/>
        </w:rPr>
        <w:t>ryczałtowego</w:t>
      </w:r>
      <w:r w:rsidR="00C11702" w:rsidRPr="000047FD">
        <w:rPr>
          <w:color w:val="auto"/>
        </w:rPr>
        <w:t xml:space="preserve"> brutto</w:t>
      </w:r>
      <w:r w:rsidR="00A425B2" w:rsidRPr="000047FD">
        <w:rPr>
          <w:color w:val="auto"/>
        </w:rPr>
        <w:t xml:space="preserve"> za </w:t>
      </w:r>
      <w:r w:rsidR="00B31AA8" w:rsidRPr="000047FD">
        <w:rPr>
          <w:color w:val="auto"/>
        </w:rPr>
        <w:t xml:space="preserve">Etap </w:t>
      </w:r>
      <w:r w:rsidR="003D3B33">
        <w:rPr>
          <w:color w:val="auto"/>
        </w:rPr>
        <w:t>2</w:t>
      </w:r>
      <w:r w:rsidR="000B0F21" w:rsidRPr="000047FD">
        <w:rPr>
          <w:color w:val="auto"/>
        </w:rPr>
        <w:t>, o którym mowa w § 5 ust. 1</w:t>
      </w:r>
      <w:r w:rsidR="00A425B2" w:rsidRPr="000047FD">
        <w:rPr>
          <w:color w:val="auto"/>
        </w:rPr>
        <w:t xml:space="preserve"> </w:t>
      </w:r>
      <w:r w:rsidR="00983563">
        <w:rPr>
          <w:color w:val="auto"/>
        </w:rPr>
        <w:t xml:space="preserve">pkt 1 </w:t>
      </w:r>
      <w:r w:rsidR="00682A11">
        <w:rPr>
          <w:color w:val="auto"/>
        </w:rPr>
        <w:t xml:space="preserve">lit. </w:t>
      </w:r>
      <w:r w:rsidR="00983563">
        <w:rPr>
          <w:color w:val="auto"/>
        </w:rPr>
        <w:t>b</w:t>
      </w:r>
      <w:r w:rsidR="000B0F21" w:rsidRPr="000047FD">
        <w:rPr>
          <w:color w:val="auto"/>
        </w:rPr>
        <w:t xml:space="preserve"> niniejszej umowy</w:t>
      </w:r>
      <w:r w:rsidR="00C11702" w:rsidRPr="000047FD">
        <w:rPr>
          <w:color w:val="auto"/>
        </w:rPr>
        <w:t>.</w:t>
      </w:r>
      <w:r w:rsidR="00363A22" w:rsidRPr="000047FD">
        <w:rPr>
          <w:rFonts w:eastAsia="Calibri"/>
          <w:b/>
          <w:color w:val="auto"/>
          <w:vertAlign w:val="superscript"/>
        </w:rPr>
        <w:t xml:space="preserve"> </w:t>
      </w:r>
      <w:r w:rsidR="00363A22" w:rsidRPr="000047FD">
        <w:rPr>
          <w:rFonts w:eastAsia="Calibri"/>
          <w:b/>
          <w:color w:val="auto"/>
          <w:vertAlign w:val="superscript"/>
        </w:rPr>
        <w:footnoteReference w:id="5"/>
      </w:r>
      <w:r w:rsidR="00A22A85" w:rsidRPr="000047FD">
        <w:rPr>
          <w:rFonts w:eastAsia="Calibri"/>
          <w:b/>
          <w:color w:val="auto"/>
          <w:vertAlign w:val="superscript"/>
        </w:rPr>
        <w:t xml:space="preserve"> </w:t>
      </w:r>
    </w:p>
    <w:p w14:paraId="5B018CA2" w14:textId="0CD65FB1" w:rsidR="00A22A85" w:rsidRPr="006D3AF2" w:rsidRDefault="000B0F21" w:rsidP="00633751">
      <w:pPr>
        <w:widowControl/>
        <w:tabs>
          <w:tab w:val="left" w:pos="284"/>
        </w:tabs>
        <w:suppressAutoHyphens w:val="0"/>
        <w:overflowPunct/>
        <w:ind w:left="284" w:hanging="284"/>
        <w:textAlignment w:val="auto"/>
        <w:rPr>
          <w:color w:val="auto"/>
        </w:rPr>
      </w:pPr>
      <w:r w:rsidRPr="000047FD">
        <w:rPr>
          <w:color w:val="auto"/>
        </w:rPr>
        <w:t>4</w:t>
      </w:r>
      <w:r w:rsidR="00411975" w:rsidRPr="000047FD">
        <w:rPr>
          <w:color w:val="auto"/>
        </w:rPr>
        <w:t xml:space="preserve">. </w:t>
      </w:r>
      <w:r w:rsidR="00A22A85" w:rsidRPr="000047FD">
        <w:rPr>
          <w:color w:val="auto"/>
        </w:rPr>
        <w:t xml:space="preserve">Kara umowna, o której mowa </w:t>
      </w:r>
      <w:r w:rsidRPr="000047FD">
        <w:rPr>
          <w:color w:val="auto"/>
        </w:rPr>
        <w:t>w ust. 3</w:t>
      </w:r>
      <w:r w:rsidR="00A22A85" w:rsidRPr="000047FD">
        <w:rPr>
          <w:color w:val="auto"/>
        </w:rPr>
        <w:t xml:space="preserve"> może być również </w:t>
      </w:r>
      <w:r w:rsidRPr="000047FD">
        <w:rPr>
          <w:color w:val="auto"/>
        </w:rPr>
        <w:t>naliczona</w:t>
      </w:r>
      <w:r w:rsidR="00A22A85" w:rsidRPr="000047FD">
        <w:rPr>
          <w:color w:val="auto"/>
        </w:rPr>
        <w:t xml:space="preserve"> o ile </w:t>
      </w:r>
      <w:r w:rsidR="00B04EE1" w:rsidRPr="000047FD">
        <w:rPr>
          <w:color w:val="auto"/>
        </w:rPr>
        <w:t xml:space="preserve">Wykonawca, podwykonawca lub dalszy podwykonawca pomimo zaakceptowanego </w:t>
      </w:r>
      <w:r w:rsidR="00B04EE1" w:rsidRPr="006D3AF2">
        <w:rPr>
          <w:color w:val="auto"/>
        </w:rPr>
        <w:t xml:space="preserve">przez Zamawiającego wzoru umowy o podwykonawstwo </w:t>
      </w:r>
      <w:r w:rsidR="00027923" w:rsidRPr="006D3AF2">
        <w:rPr>
          <w:color w:val="auto"/>
        </w:rPr>
        <w:t xml:space="preserve">w każdej dopuszczalnej formie </w:t>
      </w:r>
      <w:r w:rsidR="00B04EE1" w:rsidRPr="006D3AF2">
        <w:rPr>
          <w:color w:val="auto"/>
        </w:rPr>
        <w:t xml:space="preserve">- ustalili w treści ostatecznej umowy termin wynagrodzenia dłuższy niż określony w </w:t>
      </w:r>
      <w:r w:rsidR="00B04EE1" w:rsidRPr="006D3AF2">
        <w:rPr>
          <w:rFonts w:cs="Verdana,Bold"/>
          <w:color w:val="auto"/>
        </w:rPr>
        <w:t xml:space="preserve">§ </w:t>
      </w:r>
      <w:r w:rsidR="00B04EE1" w:rsidRPr="006D3AF2">
        <w:rPr>
          <w:color w:val="auto"/>
        </w:rPr>
        <w:t>9</w:t>
      </w:r>
      <w:r w:rsidR="00B04EE1" w:rsidRPr="006D3AF2">
        <w:rPr>
          <w:rFonts w:cs="Verdana,Bold"/>
          <w:b/>
          <w:color w:val="auto"/>
        </w:rPr>
        <w:t xml:space="preserve"> </w:t>
      </w:r>
      <w:r w:rsidR="00B04EE1" w:rsidRPr="006D3AF2">
        <w:rPr>
          <w:color w:val="auto"/>
        </w:rPr>
        <w:t xml:space="preserve">ust. 4 </w:t>
      </w:r>
      <w:r w:rsidR="008D20B4" w:rsidRPr="006D3AF2">
        <w:rPr>
          <w:color w:val="auto"/>
        </w:rPr>
        <w:t xml:space="preserve">niniejszej </w:t>
      </w:r>
      <w:r w:rsidR="00B04EE1" w:rsidRPr="006D3AF2">
        <w:rPr>
          <w:color w:val="auto"/>
        </w:rPr>
        <w:t>umowy</w:t>
      </w:r>
      <w:r w:rsidR="008D20B4" w:rsidRPr="006D3AF2">
        <w:rPr>
          <w:color w:val="auto"/>
        </w:rPr>
        <w:t>.</w:t>
      </w:r>
      <w:r w:rsidR="00B04EE1" w:rsidRPr="006D3AF2">
        <w:rPr>
          <w:color w:val="auto"/>
        </w:rPr>
        <w:t xml:space="preserve"> </w:t>
      </w:r>
      <w:r w:rsidR="00A22A85" w:rsidRPr="006D3AF2">
        <w:rPr>
          <w:color w:val="auto"/>
        </w:rPr>
        <w:t xml:space="preserve"> </w:t>
      </w:r>
    </w:p>
    <w:p w14:paraId="599CDF9E" w14:textId="5E28C622" w:rsidR="00096785" w:rsidRPr="009D2F76" w:rsidRDefault="000B0F21" w:rsidP="00096785">
      <w:pPr>
        <w:widowControl/>
        <w:tabs>
          <w:tab w:val="left" w:pos="284"/>
        </w:tabs>
        <w:suppressAutoHyphens w:val="0"/>
        <w:overflowPunct/>
        <w:ind w:left="284" w:hanging="284"/>
        <w:textAlignment w:val="auto"/>
        <w:rPr>
          <w:color w:val="000000"/>
        </w:rPr>
      </w:pPr>
      <w:r w:rsidRPr="006D3AF2">
        <w:rPr>
          <w:color w:val="auto"/>
        </w:rPr>
        <w:t>5</w:t>
      </w:r>
      <w:r w:rsidR="00A22A85" w:rsidRPr="006D3AF2">
        <w:rPr>
          <w:color w:val="auto"/>
        </w:rPr>
        <w:t xml:space="preserve">. </w:t>
      </w:r>
      <w:r w:rsidR="00096785" w:rsidRPr="00096785">
        <w:rPr>
          <w:color w:val="000000"/>
        </w:rPr>
        <w:t xml:space="preserve">Kara umowna powinna być zapłacona przez Wykonawcę w terminie 14 dni od dnia otrzymania noty księgowej lub od dnia, w którym Wykonawca mógł zapoznać się z notą </w:t>
      </w:r>
      <w:r w:rsidR="00096785" w:rsidRPr="009D2F76">
        <w:rPr>
          <w:color w:val="000000"/>
        </w:rPr>
        <w:t>księgową.</w:t>
      </w:r>
    </w:p>
    <w:p w14:paraId="0752DFD7" w14:textId="5D0CC597" w:rsidR="00411975" w:rsidRPr="009D2F76" w:rsidRDefault="00096785" w:rsidP="00096785">
      <w:pPr>
        <w:widowControl/>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 xml:space="preserve">6. </w:t>
      </w:r>
      <w:r w:rsidR="00411975" w:rsidRPr="009D2F76">
        <w:rPr>
          <w:rFonts w:cs="Times New Roman"/>
          <w:bCs w:val="0"/>
          <w:color w:val="auto"/>
          <w:lang w:eastAsia="pl-PL"/>
        </w:rPr>
        <w:t>Zamawiający, w razie opóźnienia w zapłacie kar po stronie Wykonawcy</w:t>
      </w:r>
      <w:r w:rsidR="000B0F21" w:rsidRPr="009D2F76">
        <w:rPr>
          <w:rFonts w:cs="Times New Roman"/>
          <w:bCs w:val="0"/>
          <w:color w:val="auto"/>
          <w:lang w:eastAsia="pl-PL"/>
        </w:rPr>
        <w:t>, może potrącić należną mu karę umowną</w:t>
      </w:r>
      <w:r w:rsidR="00411975" w:rsidRPr="009D2F76">
        <w:rPr>
          <w:rFonts w:cs="Times New Roman"/>
          <w:bCs w:val="0"/>
          <w:color w:val="auto"/>
          <w:lang w:eastAsia="pl-PL"/>
        </w:rPr>
        <w:t xml:space="preserve"> z dowolnej należności Wykonawcy po uprzednim wystawieniu mu noty księgowej, na co Wykonawca wyraża zgodę.</w:t>
      </w:r>
    </w:p>
    <w:p w14:paraId="1161DD5A" w14:textId="626FB35B" w:rsidR="0041197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7</w:t>
      </w:r>
      <w:r w:rsidR="0091304D" w:rsidRPr="009D2F76">
        <w:rPr>
          <w:rFonts w:cs="Times New Roman"/>
          <w:bCs w:val="0"/>
          <w:color w:val="auto"/>
          <w:lang w:eastAsia="pl-PL"/>
        </w:rPr>
        <w:t>.</w:t>
      </w:r>
      <w:r w:rsidR="0020514B" w:rsidRPr="009D2F76">
        <w:rPr>
          <w:rFonts w:cs="Times New Roman"/>
          <w:bCs w:val="0"/>
          <w:color w:val="auto"/>
          <w:lang w:eastAsia="pl-PL"/>
        </w:rPr>
        <w:t xml:space="preserve"> </w:t>
      </w:r>
      <w:r w:rsidR="00411975" w:rsidRPr="009D2F76">
        <w:rPr>
          <w:rFonts w:cs="Times New Roman"/>
          <w:bCs w:val="0"/>
          <w:color w:val="auto"/>
          <w:lang w:eastAsia="pl-PL"/>
        </w:rPr>
        <w:t>Zamawiający niezależnie od kar umownych może dochodzić odszkodowania przewyższającego wysokość zastrzeżonych kar umownych na zasadach ogólnych.</w:t>
      </w:r>
    </w:p>
    <w:p w14:paraId="7A052EF6" w14:textId="7A8422F6" w:rsidR="00682A11" w:rsidRPr="006D3AF2" w:rsidRDefault="00682A11" w:rsidP="00633751">
      <w:pPr>
        <w:widowControl/>
        <w:tabs>
          <w:tab w:val="left" w:pos="284"/>
        </w:tabs>
        <w:suppressAutoHyphens w:val="0"/>
        <w:overflowPunct/>
        <w:ind w:left="284" w:hanging="284"/>
        <w:textAlignment w:val="auto"/>
        <w:rPr>
          <w:color w:val="auto"/>
        </w:rPr>
      </w:pPr>
      <w:r>
        <w:rPr>
          <w:rFonts w:cs="Times New Roman"/>
          <w:bCs w:val="0"/>
          <w:color w:val="auto"/>
          <w:lang w:eastAsia="pl-PL"/>
        </w:rPr>
        <w:t>8. 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42EF2DD" w14:textId="77777777" w:rsidR="004A5BE5" w:rsidRPr="006D3AF2" w:rsidRDefault="004A5BE5" w:rsidP="004A5BE5">
      <w:pPr>
        <w:jc w:val="center"/>
        <w:rPr>
          <w:b/>
          <w:color w:val="auto"/>
        </w:rPr>
      </w:pPr>
      <w:r w:rsidRPr="006D3AF2">
        <w:rPr>
          <w:b/>
          <w:color w:val="auto"/>
        </w:rPr>
        <w:t>§ 12</w:t>
      </w:r>
    </w:p>
    <w:p w14:paraId="6827B17E" w14:textId="77777777" w:rsidR="004A5BE5" w:rsidRDefault="004A5BE5" w:rsidP="004A5BE5">
      <w:pPr>
        <w:jc w:val="center"/>
        <w:rPr>
          <w:b/>
          <w:color w:val="auto"/>
          <w:u w:val="single"/>
        </w:rPr>
      </w:pPr>
      <w:r w:rsidRPr="006D3AF2">
        <w:rPr>
          <w:b/>
          <w:color w:val="auto"/>
          <w:u w:val="single"/>
        </w:rPr>
        <w:t>ZMIANA POSTANOWIEŃ UMOWY</w:t>
      </w:r>
    </w:p>
    <w:p w14:paraId="547444F5" w14:textId="77777777" w:rsidR="004A5BE5" w:rsidRPr="008D2AFD"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B8652A2" w14:textId="77777777" w:rsidR="004A5BE5" w:rsidRPr="008D2AFD"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D2AFD" w:rsidRDefault="004A5BE5" w:rsidP="004A5BE5">
      <w:pPr>
        <w:widowControl/>
        <w:suppressAutoHyphens w:val="0"/>
        <w:overflowPunct/>
        <w:autoSpaceDE w:val="0"/>
        <w:autoSpaceDN w:val="0"/>
        <w:adjustRightInd w:val="0"/>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D2AFD" w:rsidRDefault="004A5BE5" w:rsidP="004A5BE5">
      <w:pPr>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 xml:space="preserve">Za </w:t>
      </w:r>
      <w:r w:rsidRPr="008D2AFD">
        <w:rPr>
          <w:rFonts w:eastAsia="Calibri" w:cs="Times New Roman"/>
          <w:bCs w:val="0"/>
          <w:color w:val="auto"/>
          <w:u w:val="single"/>
          <w:lang w:eastAsia="pl-PL"/>
        </w:rPr>
        <w:lastRenderedPageBreak/>
        <w:t>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3F015DC3" w14:textId="77777777" w:rsidR="004A5BE5" w:rsidRPr="008D2AFD" w:rsidRDefault="004A5BE5" w:rsidP="004A5BE5">
      <w:pPr>
        <w:widowControl/>
        <w:suppressAutoHyphens w:val="0"/>
        <w:overflowPunct/>
        <w:ind w:left="567" w:hanging="284"/>
        <w:textAlignment w:val="auto"/>
        <w:rPr>
          <w:rFonts w:cs="Calibri"/>
          <w:bCs w:val="0"/>
          <w:color w:val="auto"/>
          <w:lang w:eastAsia="pl-PL"/>
        </w:rPr>
      </w:pPr>
      <w:r w:rsidRPr="008D2AFD">
        <w:rPr>
          <w:rFonts w:cs="Calibri"/>
          <w:bCs w:val="0"/>
          <w:color w:val="auto"/>
          <w:lang w:eastAsia="pl-PL"/>
        </w:rPr>
        <w:t>a) zmianą terminów wykonania przedmiotu umowy, rozumianą w sposób określony w pkt 1) powyżej,</w:t>
      </w:r>
    </w:p>
    <w:p w14:paraId="3276C4F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8D2AFD">
        <w:rPr>
          <w:rFonts w:cs="Times New Roman"/>
          <w:bCs w:val="0"/>
          <w:color w:val="auto"/>
          <w:lang w:eastAsia="pl-PL"/>
        </w:rPr>
        <w:t>przedmiotowego umowy</w:t>
      </w:r>
      <w:r w:rsidRPr="008D2AFD">
        <w:rPr>
          <w:rFonts w:eastAsia="Calibri" w:cs="Times New Roman"/>
          <w:bCs w:val="0"/>
          <w:color w:val="auto"/>
          <w:lang w:eastAsia="pl-PL"/>
        </w:rPr>
        <w:t>, rozumianą w sposób określony w pkt 3) i pkt 4) poniżej,</w:t>
      </w:r>
    </w:p>
    <w:p w14:paraId="116F7B12" w14:textId="04D89849" w:rsidR="004A5BE5" w:rsidRPr="00A447B5" w:rsidRDefault="004A5BE5" w:rsidP="004A5BE5">
      <w:pPr>
        <w:widowControl/>
        <w:suppressAutoHyphens w:val="0"/>
        <w:overflowPunct/>
        <w:ind w:left="567" w:hanging="284"/>
        <w:textAlignment w:val="auto"/>
        <w:rPr>
          <w:rFonts w:eastAsia="Calibri" w:cs="Times New Roman"/>
          <w:bCs w:val="0"/>
          <w:color w:val="auto"/>
          <w:lang w:eastAsia="pl-PL"/>
        </w:rPr>
      </w:pPr>
      <w:r w:rsidRPr="0028753A">
        <w:rPr>
          <w:rFonts w:cs="Calibri"/>
          <w:bCs w:val="0"/>
          <w:color w:val="auto"/>
          <w:lang w:eastAsia="pl-PL"/>
        </w:rPr>
        <w:t xml:space="preserve">c) zaistnieniem siły </w:t>
      </w:r>
      <w:r w:rsidRPr="00A447B5">
        <w:rPr>
          <w:rFonts w:cs="Calibri"/>
          <w:bCs w:val="0"/>
          <w:color w:val="auto"/>
          <w:lang w:eastAsia="pl-PL"/>
        </w:rPr>
        <w:t>wyższej, rozumian</w:t>
      </w:r>
      <w:r w:rsidRPr="00A447B5">
        <w:rPr>
          <w:rFonts w:eastAsia="Calibri" w:cs="Times New Roman"/>
          <w:bCs w:val="0"/>
          <w:color w:val="auto"/>
          <w:lang w:eastAsia="pl-PL"/>
        </w:rPr>
        <w:t>ą w sposób określony w pkt 6) poniżej</w:t>
      </w:r>
      <w:r w:rsidR="00AC699D" w:rsidRPr="00A447B5">
        <w:rPr>
          <w:rFonts w:eastAsia="Calibri" w:cs="Times New Roman"/>
          <w:bCs w:val="0"/>
          <w:color w:val="auto"/>
          <w:lang w:eastAsia="pl-PL"/>
        </w:rPr>
        <w:t>,</w:t>
      </w:r>
    </w:p>
    <w:p w14:paraId="7CD1299E"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A447B5">
        <w:rPr>
          <w:rFonts w:eastAsia="Calibri" w:cs="Times New Roman"/>
          <w:b/>
          <w:bCs w:val="0"/>
          <w:color w:val="auto"/>
          <w:lang w:eastAsia="pl-PL"/>
        </w:rPr>
        <w:t xml:space="preserve">3) sposobu wykonywania/realizacji przedmiotu umowy </w:t>
      </w:r>
      <w:r w:rsidRPr="00A447B5">
        <w:rPr>
          <w:rFonts w:eastAsia="Calibri" w:cs="Times New Roman"/>
          <w:bCs w:val="0"/>
          <w:color w:val="auto"/>
          <w:lang w:eastAsia="pl-PL"/>
        </w:rPr>
        <w:t xml:space="preserve">oraz </w:t>
      </w:r>
      <w:r w:rsidRPr="00A447B5">
        <w:rPr>
          <w:rFonts w:eastAsia="Calibri" w:cs="Times New Roman"/>
          <w:b/>
          <w:bCs w:val="0"/>
          <w:color w:val="auto"/>
          <w:lang w:eastAsia="pl-PL"/>
        </w:rPr>
        <w:t xml:space="preserve">zakresu </w:t>
      </w:r>
      <w:r w:rsidRPr="00A447B5">
        <w:rPr>
          <w:rFonts w:cs="Times New Roman"/>
          <w:b/>
          <w:bCs w:val="0"/>
          <w:color w:val="auto"/>
          <w:lang w:eastAsia="pl-PL"/>
        </w:rPr>
        <w:t>przedmiotowego umowy,</w:t>
      </w:r>
      <w:r w:rsidRPr="00A447B5">
        <w:rPr>
          <w:rFonts w:cs="Times New Roman"/>
          <w:bCs w:val="0"/>
          <w:color w:val="auto"/>
          <w:lang w:eastAsia="pl-PL"/>
        </w:rPr>
        <w:t xml:space="preserve"> niezbędnego do prawidłowej</w:t>
      </w:r>
      <w:r w:rsidRPr="008D2AFD">
        <w:rPr>
          <w:rFonts w:cs="Times New Roman"/>
          <w:bCs w:val="0"/>
          <w:color w:val="auto"/>
          <w:lang w:eastAsia="pl-PL"/>
        </w:rPr>
        <w:t xml:space="preserve">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7F36888F"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A21C105"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2BF6CC63" w14:textId="77777777" w:rsidR="004A5BE5" w:rsidRPr="008D2AFD"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7A7FF312"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3370FF0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61E5854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lastRenderedPageBreak/>
        <w:t>b)  zmianę wysokości wynagrodzenia (jego zmniejszenie lub wzrost)z uwagi na skutki zaistniałej siły wyższej,</w:t>
      </w:r>
    </w:p>
    <w:p w14:paraId="3D376430"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7) oznaczenia danych dotyczących Zamawiającego i/lub Wykonawcy</w:t>
      </w:r>
      <w:r w:rsidRPr="008D2AFD">
        <w:rPr>
          <w:rFonts w:eastAsia="Calibri" w:cs="Times New Roman"/>
          <w:bCs w:val="0"/>
          <w:color w:val="auto"/>
          <w:lang w:eastAsia="pl-PL"/>
        </w:rPr>
        <w:t>, wynikającego z dokonanych formalnie zmian;</w:t>
      </w:r>
    </w:p>
    <w:p w14:paraId="7E4A01D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8) zmiany </w:t>
      </w:r>
      <w:r w:rsidRPr="003A7E51">
        <w:rPr>
          <w:rFonts w:eastAsia="Calibri" w:cs="Times New Roman"/>
          <w:b/>
          <w:bCs w:val="0"/>
          <w:color w:val="auto"/>
          <w:lang w:eastAsia="pl-PL"/>
        </w:rPr>
        <w:t>osób o których mowa w § 8 umowy</w:t>
      </w:r>
      <w:r w:rsidRPr="003A7E51">
        <w:rPr>
          <w:rFonts w:cs="Times New Roman"/>
          <w:bCs w:val="0"/>
          <w:color w:val="auto"/>
          <w:lang w:eastAsia="pl-PL"/>
        </w:rPr>
        <w:t xml:space="preserve"> a </w:t>
      </w:r>
      <w:r w:rsidRPr="003A7E51">
        <w:rPr>
          <w:rFonts w:cs="Times New Roman"/>
          <w:b/>
          <w:bCs w:val="0"/>
          <w:color w:val="auto"/>
          <w:lang w:eastAsia="pl-PL"/>
        </w:rPr>
        <w:t>także osób</w:t>
      </w:r>
      <w:r w:rsidRPr="008D2AFD">
        <w:rPr>
          <w:rFonts w:cs="Times New Roman"/>
          <w:b/>
          <w:bCs w:val="0"/>
          <w:color w:val="auto"/>
          <w:lang w:eastAsia="pl-PL"/>
        </w:rPr>
        <w:t xml:space="preserve"> wyznaczonych do realizacji przedmiotu zamówienia</w:t>
      </w:r>
      <w:r w:rsidRPr="008D2AFD">
        <w:rPr>
          <w:rFonts w:cs="Times New Roman"/>
          <w:bCs w:val="0"/>
          <w:color w:val="auto"/>
          <w:lang w:eastAsia="pl-PL"/>
        </w:rPr>
        <w:t xml:space="preserve">, </w:t>
      </w:r>
      <w:r w:rsidRPr="008D2AFD">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D2AFD" w:rsidRDefault="004A5BE5" w:rsidP="004A5BE5">
      <w:pPr>
        <w:widowControl/>
        <w:suppressAutoHyphens w:val="0"/>
        <w:overflowPunct/>
        <w:ind w:left="567" w:hanging="284"/>
        <w:textAlignment w:val="auto"/>
        <w:rPr>
          <w:rFonts w:eastAsia="Calibri" w:cs="Times New Roman"/>
          <w:b/>
          <w:bCs w:val="0"/>
          <w:color w:val="auto"/>
          <w:lang w:eastAsia="pl-PL"/>
        </w:rPr>
      </w:pPr>
      <w:r w:rsidRPr="008D2AFD">
        <w:rPr>
          <w:rFonts w:eastAsia="Calibri" w:cs="Times New Roman"/>
          <w:b/>
          <w:bCs w:val="0"/>
          <w:color w:val="auto"/>
          <w:lang w:eastAsia="pl-PL"/>
        </w:rPr>
        <w:t>9)</w:t>
      </w:r>
      <w:r w:rsidRPr="008D2AFD">
        <w:rPr>
          <w:rFonts w:eastAsia="Calibri" w:cs="Times New Roman"/>
          <w:bCs w:val="0"/>
          <w:color w:val="auto"/>
          <w:lang w:eastAsia="pl-PL"/>
        </w:rPr>
        <w:t xml:space="preserve"> jeżeli dotyczy - </w:t>
      </w:r>
      <w:r w:rsidRPr="008D2AFD">
        <w:rPr>
          <w:rFonts w:eastAsia="Calibri" w:cs="Times New Roman"/>
          <w:b/>
          <w:bCs w:val="0"/>
          <w:color w:val="auto"/>
          <w:lang w:eastAsia="pl-PL"/>
        </w:rPr>
        <w:t xml:space="preserve">zmiany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7B512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w:t>
      </w:r>
      <w:r w:rsidRPr="007B512E">
        <w:rPr>
          <w:rFonts w:cs="Times New Roman"/>
          <w:bCs w:val="0"/>
          <w:color w:val="auto"/>
          <w:lang w:eastAsia="pl-PL"/>
        </w:rPr>
        <w:t>zamówienia zawarte w specyfikacji istotnych warunków zamówienia i skutkować zmianą charakteru zamówienia.</w:t>
      </w:r>
    </w:p>
    <w:p w14:paraId="2AE182F0" w14:textId="618318E4" w:rsidR="00715E9A" w:rsidRPr="007B512E" w:rsidRDefault="004A5BE5" w:rsidP="0020514B">
      <w:pPr>
        <w:widowControl/>
        <w:suppressAutoHyphens w:val="0"/>
        <w:overflowPunct/>
        <w:ind w:left="567" w:hanging="567"/>
        <w:textAlignment w:val="auto"/>
        <w:rPr>
          <w:rFonts w:cs="Times New Roman"/>
          <w:bCs w:val="0"/>
          <w:color w:val="auto"/>
          <w:lang w:eastAsia="pl-PL"/>
        </w:rPr>
      </w:pPr>
      <w:r w:rsidRPr="007B512E">
        <w:rPr>
          <w:rFonts w:cs="Times New Roman"/>
          <w:bCs w:val="0"/>
          <w:color w:val="auto"/>
          <w:lang w:eastAsia="pl-PL"/>
        </w:rPr>
        <w:t xml:space="preserve">2. </w:t>
      </w:r>
      <w:r w:rsidR="00715E9A" w:rsidRPr="007B512E">
        <w:rPr>
          <w:color w:val="auto"/>
          <w:lang w:eastAsia="pl-PL"/>
        </w:rPr>
        <w:t xml:space="preserve">Zamawiający przewiduje możliwość dokonania zmian postanowień niniejszej Umowy, w stosunku do treści oferty, na podstawie której dokonano wyboru Wykonawcy, w zakresie wymagań Ustawy o elektromobilności, o których mowa w </w:t>
      </w:r>
      <w:r w:rsidR="00BB0DE2" w:rsidRPr="007B512E">
        <w:rPr>
          <w:color w:val="auto"/>
        </w:rPr>
        <w:t>§</w:t>
      </w:r>
      <w:r w:rsidR="00BB0DE2" w:rsidRPr="007B512E">
        <w:rPr>
          <w:b/>
          <w:color w:val="auto"/>
        </w:rPr>
        <w:t xml:space="preserve"> </w:t>
      </w:r>
      <w:r w:rsidR="00715E9A" w:rsidRPr="007B512E">
        <w:rPr>
          <w:color w:val="auto"/>
          <w:lang w:eastAsia="pl-PL"/>
        </w:rPr>
        <w:t>2</w:t>
      </w:r>
      <w:r w:rsidR="00BB0DE2" w:rsidRPr="007B512E">
        <w:rPr>
          <w:color w:val="auto"/>
          <w:lang w:eastAsia="pl-PL"/>
        </w:rPr>
        <w:t xml:space="preserve"> ust. 20-22</w:t>
      </w:r>
      <w:r w:rsidR="00715E9A" w:rsidRPr="007B512E">
        <w:rPr>
          <w:color w:val="auto"/>
          <w:lang w:eastAsia="pl-PL"/>
        </w:rPr>
        <w:t>, w przypadku zaistnienia następujących okoliczności:</w:t>
      </w:r>
    </w:p>
    <w:p w14:paraId="2868F6F3" w14:textId="77777777" w:rsidR="00715E9A" w:rsidRPr="007B512E" w:rsidRDefault="00715E9A" w:rsidP="00FC2C42">
      <w:pPr>
        <w:widowControl/>
        <w:numPr>
          <w:ilvl w:val="2"/>
          <w:numId w:val="36"/>
        </w:numPr>
        <w:suppressAutoHyphens w:val="0"/>
        <w:overflowPunct/>
        <w:autoSpaceDE w:val="0"/>
        <w:autoSpaceDN w:val="0"/>
        <w:adjustRightInd w:val="0"/>
        <w:ind w:left="567" w:hanging="567"/>
        <w:textAlignment w:val="auto"/>
        <w:rPr>
          <w:rFonts w:eastAsiaTheme="minorEastAsia"/>
          <w:bCs w:val="0"/>
          <w:color w:val="auto"/>
          <w:lang w:eastAsia="pl-PL"/>
        </w:rPr>
      </w:pPr>
      <w:r w:rsidRPr="007B512E">
        <w:rPr>
          <w:rFonts w:eastAsiaTheme="minorEastAsia"/>
          <w:bCs w:val="0"/>
          <w:color w:val="auto"/>
          <w:lang w:eastAsia="pl-PL"/>
        </w:rPr>
        <w:t>zostaną wprowadzone zmiany przedmiotowej ustawy, mające wpływ na    wymagania określone niniejszej Umowie;</w:t>
      </w:r>
    </w:p>
    <w:p w14:paraId="5DD67FDF" w14:textId="59D4DDAF" w:rsidR="00715E9A" w:rsidRPr="007B512E" w:rsidRDefault="00715E9A" w:rsidP="00FC2C42">
      <w:pPr>
        <w:pStyle w:val="Akapitzlist"/>
        <w:widowControl/>
        <w:numPr>
          <w:ilvl w:val="2"/>
          <w:numId w:val="36"/>
        </w:numPr>
        <w:suppressAutoHyphens w:val="0"/>
        <w:overflowPunct/>
        <w:autoSpaceDE w:val="0"/>
        <w:autoSpaceDN w:val="0"/>
        <w:adjustRightInd w:val="0"/>
        <w:spacing w:line="276" w:lineRule="auto"/>
        <w:ind w:left="567" w:hanging="567"/>
        <w:textAlignment w:val="auto"/>
        <w:rPr>
          <w:rFonts w:ascii="Verdana" w:hAnsi="Verdana"/>
          <w:color w:val="auto"/>
          <w:sz w:val="20"/>
          <w:szCs w:val="20"/>
          <w:lang w:eastAsia="pl-PL"/>
        </w:rPr>
      </w:pPr>
      <w:r w:rsidRPr="007B512E">
        <w:rPr>
          <w:rFonts w:ascii="Verdana" w:hAnsi="Verdana"/>
          <w:color w:val="auto"/>
          <w:sz w:val="20"/>
          <w:szCs w:val="20"/>
          <w:lang w:eastAsia="pl-PL"/>
        </w:rPr>
        <w:t>zostaną wprowadzone przepisy wykonawcze do przedmiotowej Ustawy, mające     wpływ na wymagania określone niniejszej Umowie.</w:t>
      </w:r>
    </w:p>
    <w:p w14:paraId="5A45E250" w14:textId="7D3037F9" w:rsidR="004A5BE5" w:rsidRPr="00DD3625" w:rsidRDefault="00DD3625" w:rsidP="00DD3625">
      <w:pPr>
        <w:widowControl/>
        <w:suppressAutoHyphens w:val="0"/>
        <w:overflowPunct/>
        <w:autoSpaceDE w:val="0"/>
        <w:autoSpaceDN w:val="0"/>
        <w:adjustRightInd w:val="0"/>
        <w:ind w:left="284" w:hanging="284"/>
        <w:textAlignment w:val="auto"/>
        <w:rPr>
          <w:rFonts w:cs="Times New Roman"/>
          <w:bCs w:val="0"/>
          <w:color w:val="auto"/>
          <w:lang w:eastAsia="pl-PL"/>
        </w:rPr>
      </w:pPr>
      <w:r w:rsidRPr="007B512E">
        <w:rPr>
          <w:color w:val="auto"/>
          <w:lang w:eastAsia="pl-PL"/>
        </w:rPr>
        <w:t>3</w:t>
      </w:r>
      <w:r w:rsidR="00BB0DE2" w:rsidRPr="007B512E">
        <w:rPr>
          <w:color w:val="auto"/>
          <w:lang w:eastAsia="pl-PL"/>
        </w:rPr>
        <w:t xml:space="preserve">. </w:t>
      </w:r>
      <w:r w:rsidR="004A5BE5" w:rsidRPr="007B512E">
        <w:rPr>
          <w:rFonts w:cs="Times New Roman"/>
          <w:bCs w:val="0"/>
          <w:color w:val="auto"/>
          <w:lang w:eastAsia="pl-PL"/>
        </w:rPr>
        <w:t xml:space="preserve">Wprowadzenie zmiany postanowień umowy wymaga aneksu </w:t>
      </w:r>
      <w:r w:rsidR="004A5BE5" w:rsidRPr="00DD3625">
        <w:rPr>
          <w:rFonts w:cs="Times New Roman"/>
          <w:bCs w:val="0"/>
          <w:color w:val="auto"/>
          <w:lang w:eastAsia="pl-PL"/>
        </w:rPr>
        <w:t>sporządzonego w formie pisemnej  pod rygorem nieważności.</w:t>
      </w:r>
    </w:p>
    <w:p w14:paraId="4607EA3C" w14:textId="5429E19E" w:rsidR="004A5BE5" w:rsidRPr="00DD3625" w:rsidRDefault="00DD3625" w:rsidP="00DD3625">
      <w:pPr>
        <w:widowControl/>
        <w:suppressAutoHyphens w:val="0"/>
        <w:overflowPunct/>
        <w:autoSpaceDE w:val="0"/>
        <w:autoSpaceDN w:val="0"/>
        <w:adjustRightInd w:val="0"/>
        <w:ind w:left="284" w:hanging="284"/>
        <w:textAlignment w:val="auto"/>
        <w:rPr>
          <w:color w:val="00B050"/>
          <w:lang w:eastAsia="pl-PL"/>
        </w:rPr>
      </w:pPr>
      <w:r w:rsidRPr="00DD3625">
        <w:rPr>
          <w:color w:val="auto"/>
          <w:lang w:eastAsia="pl-PL"/>
        </w:rPr>
        <w:t xml:space="preserve">4. </w:t>
      </w:r>
      <w:r w:rsidR="004A5BE5" w:rsidRPr="00DD3625">
        <w:rPr>
          <w:rFonts w:cs="Times New Roman"/>
          <w:bCs w:val="0"/>
          <w:color w:val="auto"/>
          <w:lang w:eastAsia="pl-PL"/>
        </w:rPr>
        <w:t xml:space="preserve">Warunkiem rozpatrzenia wniosku Wykonawcy o wprowadzenie zmian do umowy jest </w:t>
      </w:r>
      <w:r w:rsidR="004A5BE5" w:rsidRPr="008D2AFD">
        <w:rPr>
          <w:rFonts w:cs="Times New Roman"/>
          <w:bCs w:val="0"/>
          <w:color w:val="auto"/>
          <w:lang w:eastAsia="pl-PL"/>
        </w:rPr>
        <w:t>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202A2EB6" w:rsidR="00D20258" w:rsidRPr="00CA2B8A" w:rsidRDefault="004A5BE5" w:rsidP="004A5BE5">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             </w:t>
      </w:r>
    </w:p>
    <w:p w14:paraId="17C96CFB" w14:textId="77777777" w:rsidR="004A5BE5" w:rsidRPr="002322B8" w:rsidRDefault="004A5BE5" w:rsidP="004A5BE5">
      <w:pPr>
        <w:widowControl/>
        <w:suppressAutoHyphens w:val="0"/>
        <w:overflowPunct/>
        <w:ind w:left="284" w:hanging="284"/>
        <w:jc w:val="center"/>
        <w:textAlignment w:val="auto"/>
        <w:rPr>
          <w:b/>
          <w:color w:val="auto"/>
        </w:rPr>
      </w:pPr>
      <w:r w:rsidRPr="002322B8">
        <w:rPr>
          <w:b/>
          <w:color w:val="auto"/>
        </w:rPr>
        <w:lastRenderedPageBreak/>
        <w:t>§ 13</w:t>
      </w:r>
    </w:p>
    <w:p w14:paraId="25668611" w14:textId="5886F4FD" w:rsidR="004A5BE5" w:rsidRPr="002322B8" w:rsidRDefault="004A5BE5" w:rsidP="004A5BE5">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2322B8">
        <w:rPr>
          <w:rFonts w:cs="Arial"/>
          <w:b/>
          <w:bCs w:val="0"/>
          <w:color w:val="auto"/>
          <w:u w:val="single"/>
          <w:lang w:eastAsia="pl-PL"/>
        </w:rPr>
        <w:t>OSOBY ZATRUDNIONE DO REALIZACJI PRZEDMIOTU UMOWY</w:t>
      </w:r>
      <w:r w:rsidR="00FE5412">
        <w:rPr>
          <w:rStyle w:val="Odwoanieprzypisudolnego"/>
          <w:rFonts w:cs="Arial"/>
          <w:b/>
          <w:bCs w:val="0"/>
          <w:color w:val="auto"/>
          <w:u w:val="single"/>
          <w:lang w:eastAsia="pl-PL"/>
        </w:rPr>
        <w:footnoteReference w:id="6"/>
      </w:r>
    </w:p>
    <w:p w14:paraId="40145C30" w14:textId="3FC6035B" w:rsidR="004A5BE5" w:rsidRPr="00DB47F6" w:rsidRDefault="004A5BE5" w:rsidP="00F61225">
      <w:pPr>
        <w:widowControl/>
        <w:numPr>
          <w:ilvl w:val="0"/>
          <w:numId w:val="19"/>
        </w:numPr>
        <w:suppressAutoHyphens w:val="0"/>
        <w:overflowPunct/>
        <w:ind w:left="284" w:hanging="284"/>
        <w:textAlignment w:val="auto"/>
        <w:rPr>
          <w:rFonts w:cs="Times New Roman"/>
          <w:bCs w:val="0"/>
          <w:color w:val="auto"/>
          <w:lang w:eastAsia="pl-PL"/>
        </w:rPr>
      </w:pPr>
      <w:r w:rsidRPr="002322B8">
        <w:rPr>
          <w:rFonts w:cs="Times New Roman"/>
          <w:bCs w:val="0"/>
          <w:color w:val="auto"/>
          <w:lang w:eastAsia="pl-PL"/>
        </w:rPr>
        <w:t>Wykonawca oświadcza, że przy realizacji przedmiotu umowy stosownie do art. 29</w:t>
      </w:r>
      <w:r w:rsidRPr="00CA2B8A">
        <w:rPr>
          <w:rFonts w:cs="Times New Roman"/>
          <w:bCs w:val="0"/>
          <w:color w:val="auto"/>
          <w:lang w:eastAsia="pl-PL"/>
        </w:rPr>
        <w:t xml:space="preserve"> ust. 3a ustawy z dnia 29 stycznia 2004 r. </w:t>
      </w:r>
      <w:r w:rsidR="00227333">
        <w:rPr>
          <w:rFonts w:cs="Times New Roman"/>
          <w:bCs w:val="0"/>
          <w:color w:val="auto"/>
          <w:lang w:eastAsia="pl-PL"/>
        </w:rPr>
        <w:t>ustawy Pzp</w:t>
      </w:r>
      <w:r w:rsidRPr="00CA2B8A">
        <w:rPr>
          <w:rFonts w:cs="Times New Roman"/>
          <w:bCs w:val="0"/>
          <w:color w:val="auto"/>
          <w:lang w:eastAsia="pl-PL"/>
        </w:rPr>
        <w:t>, zostały zatrudnione osoby na podstawie umowy o pracę</w:t>
      </w:r>
      <w:r w:rsidR="00227333">
        <w:rPr>
          <w:rFonts w:cs="Times New Roman"/>
          <w:bCs w:val="0"/>
          <w:color w:val="auto"/>
          <w:lang w:eastAsia="pl-PL"/>
        </w:rPr>
        <w:t xml:space="preserve"> </w:t>
      </w:r>
      <w:r w:rsidRPr="00CA2B8A">
        <w:rPr>
          <w:rFonts w:cs="Times New Roman"/>
          <w:bCs w:val="0"/>
          <w:color w:val="auto"/>
          <w:lang w:eastAsia="pl-PL"/>
        </w:rPr>
        <w:t>w rozumi</w:t>
      </w:r>
      <w:r w:rsidR="00227333">
        <w:rPr>
          <w:rFonts w:cs="Times New Roman"/>
          <w:bCs w:val="0"/>
          <w:color w:val="auto"/>
          <w:lang w:eastAsia="pl-PL"/>
        </w:rPr>
        <w:t>eniu przepisów ustawy z dnia 26 c</w:t>
      </w:r>
      <w:r w:rsidRPr="00CA2B8A">
        <w:rPr>
          <w:rFonts w:cs="Times New Roman"/>
          <w:bCs w:val="0"/>
          <w:color w:val="auto"/>
          <w:lang w:eastAsia="pl-PL"/>
        </w:rPr>
        <w:t>ze</w:t>
      </w:r>
      <w:r w:rsidR="00227333">
        <w:rPr>
          <w:rFonts w:cs="Times New Roman"/>
          <w:bCs w:val="0"/>
          <w:color w:val="auto"/>
          <w:lang w:eastAsia="pl-PL"/>
        </w:rPr>
        <w:t xml:space="preserve">rwca 1974 r. – Kodeks pracy </w:t>
      </w:r>
      <w:r w:rsidRPr="00CA2B8A">
        <w:rPr>
          <w:rFonts w:cs="Times New Roman"/>
          <w:bCs w:val="0"/>
          <w:color w:val="auto"/>
          <w:lang w:eastAsia="pl-PL"/>
        </w:rPr>
        <w:t xml:space="preserve">z  </w:t>
      </w:r>
      <w:r w:rsidRPr="00DB47F6">
        <w:rPr>
          <w:rFonts w:cs="Times New Roman"/>
          <w:bCs w:val="0"/>
          <w:color w:val="auto"/>
          <w:lang w:eastAsia="pl-PL"/>
        </w:rPr>
        <w:t>uwzględnieniem  minimalnego  wynagrodzenia  za  pracę  ustalonego na podstawie art. 2 ust. 3 – 5 ustawy z dnia 10 października 2002 r. o minimalnym wynagrodzeniu za pracę przez cały okres realizacji przedmiotu umowy.</w:t>
      </w:r>
    </w:p>
    <w:p w14:paraId="3231F09B" w14:textId="77777777" w:rsidR="00BA7009" w:rsidRPr="00DB47F6" w:rsidRDefault="002322B8" w:rsidP="00BA7009">
      <w:pPr>
        <w:widowControl/>
        <w:numPr>
          <w:ilvl w:val="0"/>
          <w:numId w:val="19"/>
        </w:numPr>
        <w:suppressAutoHyphens w:val="0"/>
        <w:overflowPunct/>
        <w:ind w:left="284" w:hanging="284"/>
        <w:textAlignment w:val="auto"/>
        <w:rPr>
          <w:rFonts w:cs="Times New Roman"/>
          <w:bCs w:val="0"/>
          <w:color w:val="auto"/>
          <w:lang w:eastAsia="pl-PL"/>
        </w:rPr>
      </w:pPr>
      <w:r w:rsidRPr="00DB47F6">
        <w:rPr>
          <w:rFonts w:cs="Times New Roman"/>
          <w:color w:val="auto"/>
          <w:lang w:eastAsia="pl-PL"/>
        </w:rPr>
        <w:t xml:space="preserve">Osoby wykonujące czynności w danym zakresie realizacji przedmiotu umowy </w:t>
      </w:r>
      <w:r w:rsidRPr="00DB47F6">
        <w:rPr>
          <w:rFonts w:cs="Arial"/>
          <w:bCs w:val="0"/>
          <w:color w:val="auto"/>
          <w:lang w:eastAsia="pl-PL"/>
        </w:rPr>
        <w:t xml:space="preserve">wynikającym z danej branży, </w:t>
      </w:r>
      <w:r w:rsidRPr="00DB47F6">
        <w:rPr>
          <w:rFonts w:cs="Times New Roman"/>
          <w:color w:val="auto"/>
          <w:lang w:eastAsia="pl-PL"/>
        </w:rPr>
        <w:t xml:space="preserve">są zatrudnione </w:t>
      </w:r>
      <w:r w:rsidR="00B93054" w:rsidRPr="00DB47F6">
        <w:rPr>
          <w:rFonts w:cs="Arial"/>
          <w:color w:val="auto"/>
        </w:rPr>
        <w:t xml:space="preserve">w liczbie osób gwarantującej prawidłowe, </w:t>
      </w:r>
      <w:r w:rsidRPr="00DB47F6">
        <w:rPr>
          <w:rFonts w:cs="Arial"/>
          <w:color w:val="auto"/>
        </w:rPr>
        <w:t>w tym jakościowe, wykonanie przedmiotu zamówienia w poniższym zakresie:</w:t>
      </w:r>
    </w:p>
    <w:p w14:paraId="2BCEA594" w14:textId="44113805" w:rsidR="002322B8" w:rsidRPr="00DB47F6" w:rsidRDefault="00BA7009" w:rsidP="00BA7009">
      <w:pPr>
        <w:widowControl/>
        <w:suppressAutoHyphens w:val="0"/>
        <w:overflowPunct/>
        <w:ind w:left="284"/>
        <w:textAlignment w:val="auto"/>
        <w:rPr>
          <w:rFonts w:cs="Times New Roman"/>
          <w:bCs w:val="0"/>
          <w:color w:val="auto"/>
          <w:lang w:eastAsia="pl-PL"/>
        </w:rPr>
      </w:pPr>
      <w:r w:rsidRPr="00DB47F6">
        <w:rPr>
          <w:rFonts w:cs="Arial"/>
          <w:color w:val="auto"/>
        </w:rPr>
        <w:t xml:space="preserve">- dla Etapu 2: </w:t>
      </w:r>
      <w:r w:rsidR="002322B8" w:rsidRPr="00DB47F6">
        <w:rPr>
          <w:rFonts w:cs="Arial"/>
          <w:color w:val="auto"/>
        </w:rPr>
        <w:t xml:space="preserve">- </w:t>
      </w:r>
      <w:r w:rsidR="00721DA4" w:rsidRPr="00DB47F6">
        <w:rPr>
          <w:color w:val="auto"/>
        </w:rPr>
        <w:t>wszystkie czynności pracowników fizycznych wykonujących prace fizyczne związane z realizacją robót budowlanych</w:t>
      </w:r>
      <w:r w:rsidR="002322B8" w:rsidRPr="00DB47F6">
        <w:rPr>
          <w:rFonts w:cs="Arial"/>
          <w:color w:val="auto"/>
        </w:rPr>
        <w:t>.</w:t>
      </w:r>
    </w:p>
    <w:p w14:paraId="58EEE618" w14:textId="77777777" w:rsidR="004A5BE5" w:rsidRPr="00DB47F6"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FFE1BAE" w14:textId="3F9ABB00" w:rsidR="004A5BE5" w:rsidRPr="00DB47F6"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Oświadczenie będzie składane po raz pierwszy </w:t>
      </w:r>
      <w:r w:rsidR="00DB47F6" w:rsidRPr="00DB47F6">
        <w:rPr>
          <w:rFonts w:cs="Times New Roman"/>
          <w:color w:val="auto"/>
          <w:lang w:eastAsia="ar-SA"/>
        </w:rPr>
        <w:t>nie później niż do 5 dni od dnia rozpoczęcia realizacji Etapu</w:t>
      </w:r>
      <w:r w:rsidR="003B229E">
        <w:rPr>
          <w:rFonts w:cs="Times New Roman"/>
          <w:color w:val="auto"/>
          <w:lang w:eastAsia="ar-SA"/>
        </w:rPr>
        <w:t xml:space="preserve"> 2</w:t>
      </w:r>
      <w:bookmarkStart w:id="1" w:name="_GoBack"/>
      <w:bookmarkEnd w:id="1"/>
      <w:r w:rsidRPr="00DB47F6">
        <w:rPr>
          <w:rFonts w:cs="Times New Roman"/>
          <w:bCs w:val="0"/>
          <w:color w:val="auto"/>
          <w:lang w:eastAsia="pl-PL"/>
        </w:rPr>
        <w:t xml:space="preserve">, a następnie do ostatniego dnia roboczego każdego miesiąca pracy. Wzór oświadczenia stanowi Załącznik nr </w:t>
      </w:r>
      <w:r w:rsidR="00683ED3" w:rsidRPr="00DB47F6">
        <w:rPr>
          <w:rFonts w:cs="Times New Roman"/>
          <w:b/>
          <w:bCs w:val="0"/>
          <w:color w:val="auto"/>
          <w:lang w:eastAsia="pl-PL"/>
        </w:rPr>
        <w:t>4</w:t>
      </w:r>
      <w:r w:rsidRPr="00DB47F6">
        <w:rPr>
          <w:rFonts w:cs="Times New Roman"/>
          <w:bCs w:val="0"/>
          <w:color w:val="auto"/>
          <w:lang w:eastAsia="pl-PL"/>
        </w:rPr>
        <w:t xml:space="preserve"> do umowy.</w:t>
      </w:r>
    </w:p>
    <w:p w14:paraId="3278D0CE"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w:t>
      </w:r>
      <w:r w:rsidRPr="006D3AF2">
        <w:rPr>
          <w:rFonts w:cs="Times New Roman"/>
          <w:bCs w:val="0"/>
          <w:color w:val="auto"/>
          <w:lang w:eastAsia="pl-PL"/>
        </w:rPr>
        <w:t xml:space="preserve">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6D3AF2">
        <w:rPr>
          <w:rFonts w:cs="Arial"/>
          <w:bCs w:val="0"/>
          <w:color w:val="auto"/>
          <w:lang w:eastAsia="pl-PL"/>
        </w:rPr>
        <w:t>Informacje takie jak: data zawarcia umowy, stanowisko pracy, zakres czynności, wymiar czasu pracy, okres zatrudnienia powinny być możliwie do zidentyfikowania.</w:t>
      </w:r>
    </w:p>
    <w:p w14:paraId="5FEF4C92"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7A595FCB" w14:textId="77777777" w:rsidR="004A5BE5" w:rsidRPr="006D3AF2"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1BCD805" w14:textId="77777777" w:rsidR="004A5BE5" w:rsidRPr="00DB47F6"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 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xml:space="preserve">, zanonimizowaną w sposób zapewniający </w:t>
      </w:r>
      <w:r w:rsidRPr="006D3AF2">
        <w:rPr>
          <w:rFonts w:eastAsia="Calibri" w:cs="Arial"/>
          <w:bCs w:val="0"/>
          <w:color w:val="auto"/>
          <w:lang w:eastAsia="en-US"/>
        </w:rPr>
        <w:lastRenderedPageBreak/>
        <w:t xml:space="preserve">ochronę danych osobowych pracowników, zgodnie z przepisami ustawy z dnia 10 maja 2018 r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anonimizacji.</w:t>
      </w:r>
    </w:p>
    <w:p w14:paraId="54B81999" w14:textId="24F5F7CF" w:rsidR="004A5BE5" w:rsidRPr="00DB47F6" w:rsidRDefault="004A5BE5" w:rsidP="004A5BE5">
      <w:pPr>
        <w:widowControl/>
        <w:suppressAutoHyphens w:val="0"/>
        <w:overflowPunct/>
        <w:ind w:left="426" w:hanging="426"/>
        <w:contextualSpacing/>
        <w:textAlignment w:val="auto"/>
        <w:rPr>
          <w:rFonts w:cs="Times New Roman"/>
          <w:bCs w:val="0"/>
          <w:color w:val="auto"/>
          <w:lang w:eastAsia="ar-SA"/>
        </w:rPr>
      </w:pPr>
      <w:r w:rsidRPr="00DB47F6">
        <w:rPr>
          <w:rFonts w:eastAsia="Calibri" w:cs="Arial"/>
          <w:bCs w:val="0"/>
          <w:color w:val="auto"/>
          <w:lang w:eastAsia="en-US"/>
        </w:rPr>
        <w:t>7.</w:t>
      </w:r>
      <w:r w:rsidRPr="00DB47F6">
        <w:rPr>
          <w:rFonts w:eastAsia="Calibri" w:cs="Arial"/>
          <w:b/>
          <w:bCs w:val="0"/>
          <w:color w:val="auto"/>
          <w:lang w:eastAsia="en-US"/>
        </w:rPr>
        <w:t xml:space="preserve">   </w:t>
      </w:r>
      <w:r w:rsidRPr="00DB47F6">
        <w:rPr>
          <w:rFonts w:cs="Times New Roman"/>
          <w:bCs w:val="0"/>
          <w:color w:val="auto"/>
          <w:lang w:eastAsia="ar-SA"/>
        </w:rPr>
        <w:t xml:space="preserve">Wykonawca zobowiązuje aby ilość osób zatrudnionych na umowę o pracę, wskazana w Załączniku nr </w:t>
      </w:r>
      <w:r w:rsidR="00683ED3" w:rsidRPr="00DB47F6">
        <w:rPr>
          <w:rFonts w:cs="Times New Roman"/>
          <w:b/>
          <w:bCs w:val="0"/>
          <w:color w:val="auto"/>
          <w:lang w:eastAsia="ar-SA"/>
        </w:rPr>
        <w:t>4</w:t>
      </w:r>
      <w:r w:rsidRPr="00DB47F6">
        <w:rPr>
          <w:rFonts w:cs="Times New Roman"/>
          <w:bCs w:val="0"/>
          <w:color w:val="auto"/>
          <w:lang w:eastAsia="ar-SA"/>
        </w:rPr>
        <w:t xml:space="preserve"> do umowy faktycznie uczestniczyła w realizacji przedmiotu umowy we wskazanym w </w:t>
      </w:r>
      <w:r w:rsidR="00FF28CE" w:rsidRPr="00DB47F6">
        <w:rPr>
          <w:rFonts w:eastAsia="Calibri" w:cs="Times New Roman"/>
          <w:bCs w:val="0"/>
          <w:color w:val="auto"/>
          <w:lang w:eastAsia="pl-PL"/>
        </w:rPr>
        <w:t>niniejszym paragrafie</w:t>
      </w:r>
      <w:r w:rsidRPr="00DB47F6">
        <w:rPr>
          <w:rFonts w:cs="Times New Roman"/>
          <w:bCs w:val="0"/>
          <w:color w:val="auto"/>
          <w:lang w:eastAsia="ar-SA"/>
        </w:rPr>
        <w:t xml:space="preserve"> zakresie</w:t>
      </w:r>
      <w:r w:rsidR="00571380" w:rsidRPr="00DB47F6">
        <w:rPr>
          <w:rFonts w:cs="Times New Roman"/>
          <w:bCs w:val="0"/>
          <w:color w:val="auto"/>
          <w:lang w:eastAsia="ar-SA"/>
        </w:rPr>
        <w:t xml:space="preserve"> oraz rzeczywiście </w:t>
      </w:r>
      <w:r w:rsidR="00571380" w:rsidRPr="00DB47F6">
        <w:rPr>
          <w:rFonts w:cs="Arial"/>
          <w:color w:val="auto"/>
        </w:rPr>
        <w:t xml:space="preserve">gwarantowała prawidłowe, w tym jakościowe, wykonanie przedmiotu zamówienia. Wykonawca </w:t>
      </w:r>
      <w:r w:rsidRPr="00DB47F6">
        <w:rPr>
          <w:rFonts w:cs="Times New Roman"/>
          <w:bCs w:val="0"/>
          <w:color w:val="auto"/>
          <w:lang w:eastAsia="ar-SA"/>
        </w:rPr>
        <w:t xml:space="preserve"> zobowiązuje się do utrzymania zatrudnienia</w:t>
      </w:r>
      <w:r w:rsidR="00571380" w:rsidRPr="00DB47F6">
        <w:rPr>
          <w:rFonts w:cs="Times New Roman"/>
          <w:bCs w:val="0"/>
          <w:color w:val="auto"/>
          <w:lang w:eastAsia="ar-SA"/>
        </w:rPr>
        <w:t xml:space="preserve">, o którym mowa powyżej </w:t>
      </w:r>
      <w:r w:rsidRPr="00DB47F6">
        <w:rPr>
          <w:rFonts w:cs="Times New Roman"/>
          <w:bCs w:val="0"/>
          <w:color w:val="auto"/>
          <w:lang w:eastAsia="ar-SA"/>
        </w:rPr>
        <w:t xml:space="preserve"> przez cały okres trwania umowy. </w:t>
      </w:r>
    </w:p>
    <w:p w14:paraId="35BADDFF" w14:textId="3AE25A98"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DB47F6">
        <w:rPr>
          <w:rFonts w:eastAsia="Calibri" w:cs="Arial"/>
          <w:bCs w:val="0"/>
          <w:color w:val="auto"/>
          <w:lang w:eastAsia="en-US"/>
        </w:rPr>
        <w:t>8.</w:t>
      </w:r>
      <w:r w:rsidRPr="00DB47F6">
        <w:rPr>
          <w:rFonts w:cs="Times New Roman"/>
          <w:bCs w:val="0"/>
          <w:color w:val="auto"/>
          <w:lang w:eastAsia="ar-SA"/>
        </w:rPr>
        <w:t xml:space="preserve">  </w:t>
      </w:r>
      <w:r w:rsidRPr="00DB47F6">
        <w:rPr>
          <w:rFonts w:cs="Times New Roman"/>
          <w:bCs w:val="0"/>
          <w:color w:val="auto"/>
          <w:lang w:eastAsia="pl-PL"/>
        </w:rPr>
        <w:t xml:space="preserve">Wykonawca niezależnie od </w:t>
      </w:r>
      <w:r w:rsidRPr="00DB47F6">
        <w:rPr>
          <w:rFonts w:cs="Times New Roman"/>
          <w:bCs w:val="0"/>
          <w:color w:val="auto"/>
          <w:lang w:eastAsia="ar-SA"/>
        </w:rPr>
        <w:t xml:space="preserve">osób zatrudnionych na umowę o pracę, wskazanych w Załączniku nr </w:t>
      </w:r>
      <w:r w:rsidR="00683ED3" w:rsidRPr="00DB47F6">
        <w:rPr>
          <w:rFonts w:cs="Times New Roman"/>
          <w:b/>
          <w:bCs w:val="0"/>
          <w:color w:val="auto"/>
          <w:lang w:eastAsia="ar-SA"/>
        </w:rPr>
        <w:t>4</w:t>
      </w:r>
      <w:r w:rsidRPr="00DB47F6">
        <w:rPr>
          <w:rFonts w:cs="Times New Roman"/>
          <w:bCs w:val="0"/>
          <w:color w:val="auto"/>
          <w:lang w:eastAsia="ar-SA"/>
        </w:rPr>
        <w:t xml:space="preserve"> do umowy,</w:t>
      </w:r>
      <w:r w:rsidRPr="00DB47F6">
        <w:rPr>
          <w:rFonts w:cs="Times New Roman"/>
          <w:bCs w:val="0"/>
          <w:color w:val="auto"/>
          <w:lang w:eastAsia="pl-PL"/>
        </w:rPr>
        <w:t xml:space="preserve"> zobowiązany jest do </w:t>
      </w:r>
      <w:r w:rsidRPr="006D3AF2">
        <w:rPr>
          <w:rFonts w:cs="Times New Roman"/>
          <w:bCs w:val="0"/>
          <w:color w:val="auto"/>
          <w:lang w:eastAsia="pl-PL"/>
        </w:rPr>
        <w:t>zapewnienia w trakcie realizacji przedmiotu 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5CE34A30"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Pr>
          <w:rFonts w:cs="Times New Roman"/>
          <w:bCs w:val="0"/>
          <w:color w:val="auto"/>
          <w:lang w:eastAsia="pl-PL"/>
        </w:rPr>
        <w:t xml:space="preserve"> </w:t>
      </w:r>
      <w:r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16A20961" w14:textId="3EF4796A"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Wykonawca zobowiązany jest aktualizować informacje dotyczące </w:t>
      </w:r>
      <w:r w:rsidRPr="006D3AF2">
        <w:rPr>
          <w:rFonts w:cs="Times New Roman"/>
          <w:bCs w:val="0"/>
          <w:color w:val="auto"/>
          <w:lang w:eastAsia="ar-SA"/>
        </w:rPr>
        <w:t xml:space="preserve">osób zatrudnionych na umowę o pracę, wskazane w Załączniku nr </w:t>
      </w:r>
      <w:r w:rsidR="00683ED3" w:rsidRPr="00276210">
        <w:rPr>
          <w:rFonts w:cs="Times New Roman"/>
          <w:b/>
          <w:bCs w:val="0"/>
          <w:color w:val="auto"/>
          <w:lang w:eastAsia="ar-SA"/>
        </w:rPr>
        <w:t>4</w:t>
      </w:r>
      <w:r w:rsidRPr="006D3AF2">
        <w:rPr>
          <w:rFonts w:cs="Times New Roman"/>
          <w:bCs w:val="0"/>
          <w:color w:val="auto"/>
          <w:lang w:eastAsia="ar-SA"/>
        </w:rPr>
        <w:t xml:space="preserve"> do umowy </w:t>
      </w:r>
      <w:r w:rsidRPr="006D3AF2">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14E7DF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Pr="006D3AF2">
        <w:rPr>
          <w:rFonts w:cs="Times New Roman"/>
          <w:bCs w:val="0"/>
          <w:color w:val="auto"/>
          <w:lang w:eastAsia="pl-PL"/>
        </w:rPr>
        <w:t>Zamawiającemu przysługuje prawo ż</w:t>
      </w:r>
      <w:r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1B43619F"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12. </w:t>
      </w:r>
      <w:r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304D20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 xml:space="preserve">13. </w:t>
      </w:r>
      <w:r w:rsidRPr="006D3AF2">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AFA1209" w14:textId="6093B54A"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14. </w:t>
      </w:r>
      <w:r w:rsidRPr="006D3AF2">
        <w:rPr>
          <w:rFonts w:eastAsia="Calibri" w:cs="Times New Roman"/>
          <w:bCs w:val="0"/>
          <w:color w:val="auto"/>
          <w:lang w:eastAsia="pl-PL"/>
        </w:rPr>
        <w:t xml:space="preserve">Zamawiający dopuszcza </w:t>
      </w:r>
      <w:r w:rsidRPr="007A0D40">
        <w:rPr>
          <w:rFonts w:eastAsia="Calibri" w:cs="Times New Roman"/>
          <w:bCs w:val="0"/>
          <w:color w:val="auto"/>
          <w:lang w:eastAsia="pl-PL"/>
        </w:rPr>
        <w:t xml:space="preserve">możliwość zmiany osób </w:t>
      </w:r>
      <w:r w:rsidRPr="007A0D40">
        <w:rPr>
          <w:rFonts w:cs="Times New Roman"/>
          <w:bCs w:val="0"/>
          <w:color w:val="auto"/>
          <w:lang w:eastAsia="pl-PL"/>
        </w:rPr>
        <w:t>zatrudnionych na umowę o pracę p</w:t>
      </w:r>
      <w:r w:rsidRPr="007A0D40">
        <w:rPr>
          <w:rFonts w:eastAsia="Calibri" w:cs="Times New Roman"/>
          <w:bCs w:val="0"/>
          <w:color w:val="auto"/>
          <w:lang w:eastAsia="pl-PL"/>
        </w:rPr>
        <w:t xml:space="preserve">od warunkiem zachowania </w:t>
      </w:r>
      <w:r w:rsidR="007A0D40" w:rsidRPr="007A0D40">
        <w:rPr>
          <w:color w:val="auto"/>
        </w:rPr>
        <w:t>zachowania ciągłości zatrudnienia zgodnie z postanowieniami ust. 7 niniejszego paragrafu</w:t>
      </w:r>
      <w:r w:rsidR="007A0D40" w:rsidRPr="007A0D40">
        <w:rPr>
          <w:rFonts w:eastAsia="Calibri" w:cs="Times New Roman"/>
          <w:bCs w:val="0"/>
          <w:color w:val="auto"/>
          <w:lang w:eastAsia="pl-PL"/>
        </w:rPr>
        <w:t xml:space="preserve"> </w:t>
      </w:r>
      <w:r w:rsidRPr="006D3AF2">
        <w:rPr>
          <w:rFonts w:eastAsia="Calibri" w:cs="Times New Roman"/>
          <w:bCs w:val="0"/>
          <w:color w:val="auto"/>
          <w:lang w:eastAsia="pl-PL"/>
        </w:rPr>
        <w:t xml:space="preserve">przy realizacji przedmiotu umowy we wskazanym </w:t>
      </w:r>
      <w:r w:rsidR="00FF28CE"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1692C5A8" w14:textId="317FE59C" w:rsidR="004A5BE5" w:rsidRPr="006D3AF2" w:rsidRDefault="004A5BE5" w:rsidP="004A5BE5">
      <w:pPr>
        <w:widowControl/>
        <w:suppressAutoHyphens w:val="0"/>
        <w:overflowPunc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 xml:space="preserve">15. </w:t>
      </w:r>
      <w:r w:rsidRPr="006D3AF2">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t>
      </w:r>
      <w:r w:rsidRPr="006D3AF2">
        <w:rPr>
          <w:rFonts w:eastAsia="Calibri" w:cs="Times New Roman"/>
          <w:bCs w:val="0"/>
          <w:color w:val="auto"/>
          <w:lang w:eastAsia="pl-PL"/>
        </w:rPr>
        <w:lastRenderedPageBreak/>
        <w:t xml:space="preserve">wskazane przez Zamawiającego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czynności przy realizacji zamówienia są osobami faktycznie uczestniczącymi w realizacji przedmiotu umowy w zakresie czynności wskazanych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7B5751B" w14:textId="77777777" w:rsidR="004A5BE5" w:rsidRPr="006D3AF2" w:rsidRDefault="004A5BE5" w:rsidP="004A5BE5">
      <w:pPr>
        <w:widowControl/>
        <w:suppressAutoHyphens w:val="0"/>
        <w:overflowPunct/>
        <w:ind w:left="426" w:hanging="426"/>
        <w:contextualSpacing/>
        <w:textAlignment w:val="auto"/>
        <w:rPr>
          <w:rFonts w:cs="Arial"/>
          <w:bCs w:val="0"/>
          <w:color w:val="auto"/>
          <w:lang w:eastAsia="pl-PL"/>
        </w:rPr>
      </w:pPr>
      <w:r w:rsidRPr="006D3AF2">
        <w:rPr>
          <w:rFonts w:eastAsia="Calibri" w:cs="Arial"/>
          <w:bCs w:val="0"/>
          <w:color w:val="auto"/>
          <w:lang w:eastAsia="en-US"/>
        </w:rPr>
        <w:t xml:space="preserve">16. </w:t>
      </w:r>
      <w:r w:rsidRPr="006D3AF2">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275A53B1" w14:textId="5E3543D5" w:rsidR="004A5BE5" w:rsidRPr="00FF28CE" w:rsidRDefault="004A5BE5" w:rsidP="004A5BE5">
      <w:pPr>
        <w:widowControl/>
        <w:suppressAutoHyphens w:val="0"/>
        <w:overflowPunct/>
        <w:ind w:left="426" w:hanging="426"/>
        <w:contextualSpacing/>
        <w:textAlignment w:val="auto"/>
        <w:rPr>
          <w:rFonts w:cs="Times New Roman"/>
          <w:bCs w:val="0"/>
          <w:color w:val="auto"/>
          <w:highlight w:val="yellow"/>
          <w:lang w:eastAsia="pl-PL"/>
        </w:rPr>
      </w:pPr>
      <w:r w:rsidRPr="006D3AF2">
        <w:rPr>
          <w:rFonts w:eastAsia="Calibri" w:cs="Arial"/>
          <w:bCs w:val="0"/>
          <w:color w:val="auto"/>
          <w:lang w:eastAsia="en-US"/>
        </w:rPr>
        <w:t xml:space="preserve">17. </w:t>
      </w:r>
      <w:r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we wskazanym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zakresie oraz zapisów umożliwiających Zamawiającemu przeprowadzenie kontroli wykonywania tego zobowiązania w sposób przewidziany </w:t>
      </w:r>
      <w:r w:rsidR="007A0C31" w:rsidRPr="00CD609B">
        <w:rPr>
          <w:rFonts w:eastAsia="Calibri" w:cs="Times New Roman"/>
          <w:bCs w:val="0"/>
          <w:color w:val="auto"/>
          <w:lang w:eastAsia="pl-PL"/>
        </w:rPr>
        <w:t>w niniejszym paragrafi</w:t>
      </w:r>
      <w:r w:rsidR="007A0C31" w:rsidRPr="007A0C31">
        <w:rPr>
          <w:rFonts w:eastAsia="Calibri" w:cs="Times New Roman"/>
          <w:bCs w:val="0"/>
          <w:color w:val="auto"/>
          <w:lang w:eastAsia="pl-PL"/>
        </w:rPr>
        <w:t>e</w:t>
      </w:r>
      <w:r w:rsidRPr="007A0C31">
        <w:rPr>
          <w:rFonts w:eastAsia="Calibri" w:cs="Times New Roman"/>
          <w:bCs w:val="0"/>
          <w:color w:val="auto"/>
          <w:lang w:eastAsia="pl-PL"/>
        </w:rPr>
        <w:t>.</w:t>
      </w:r>
    </w:p>
    <w:p w14:paraId="64CBE52D" w14:textId="50CD5233" w:rsidR="007B3339" w:rsidRDefault="004A5BE5" w:rsidP="00C53787">
      <w:pPr>
        <w:tabs>
          <w:tab w:val="left" w:pos="4089"/>
          <w:tab w:val="center" w:pos="4536"/>
        </w:tabs>
        <w:jc w:val="left"/>
        <w:rPr>
          <w:rFonts w:cs="Verdana,Bold"/>
          <w:b/>
          <w:bCs w:val="0"/>
          <w:color w:val="auto"/>
        </w:rPr>
      </w:pPr>
      <w:r>
        <w:rPr>
          <w:b/>
          <w:color w:val="auto"/>
        </w:rPr>
        <w:tab/>
      </w:r>
      <w:r>
        <w:rPr>
          <w:b/>
          <w:color w:val="auto"/>
        </w:rPr>
        <w:tab/>
      </w:r>
      <w:r w:rsidR="00C1301E" w:rsidRPr="006D3AF2">
        <w:rPr>
          <w:rFonts w:cs="Times New Roman"/>
          <w:bCs w:val="0"/>
          <w:color w:val="auto"/>
          <w:lang w:eastAsia="pl-PL"/>
        </w:rPr>
        <w:t xml:space="preserve">        </w:t>
      </w:r>
    </w:p>
    <w:p w14:paraId="5578882B" w14:textId="35965F1E" w:rsidR="00C11702" w:rsidRPr="0049354E" w:rsidRDefault="00C11702" w:rsidP="00C11702">
      <w:pPr>
        <w:autoSpaceDE w:val="0"/>
        <w:autoSpaceDN w:val="0"/>
        <w:adjustRightInd w:val="0"/>
        <w:jc w:val="center"/>
        <w:rPr>
          <w:rFonts w:cs="Verdana,Bold"/>
          <w:b/>
          <w:bCs w:val="0"/>
          <w:color w:val="auto"/>
        </w:rPr>
      </w:pPr>
      <w:r w:rsidRPr="0049354E">
        <w:rPr>
          <w:rFonts w:cs="Verdana,Bold"/>
          <w:b/>
          <w:bCs w:val="0"/>
          <w:color w:val="auto"/>
        </w:rPr>
        <w:t>§ 1</w:t>
      </w:r>
      <w:r w:rsidR="00A24F27" w:rsidRPr="0049354E">
        <w:rPr>
          <w:rFonts w:cs="Verdana,Bold"/>
          <w:b/>
          <w:bCs w:val="0"/>
          <w:color w:val="auto"/>
        </w:rPr>
        <w:t>4</w:t>
      </w:r>
    </w:p>
    <w:p w14:paraId="2E0BA93E" w14:textId="5C5C28D7" w:rsidR="00CC3EEC" w:rsidRPr="006D3AF2"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49354E">
        <w:rPr>
          <w:rFonts w:ascii="Verdana" w:hAnsi="Verdana" w:cs="Verdana,Bold"/>
          <w:b/>
          <w:bCs w:val="0"/>
          <w:color w:val="auto"/>
          <w:sz w:val="20"/>
          <w:szCs w:val="20"/>
          <w:u w:val="single"/>
        </w:rPr>
        <w:t>MOŻLIWŚĆ ODSTĄPIENIA OD UMOWY</w:t>
      </w:r>
    </w:p>
    <w:p w14:paraId="5F2DD474" w14:textId="77777777" w:rsidR="00D302D5" w:rsidRPr="006D3AF2"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6D3AF2">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061B7DDF"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BE3D9A">
        <w:rPr>
          <w:rFonts w:cs="Times New Roman"/>
          <w:color w:val="auto"/>
          <w:lang w:eastAsia="pl-PL"/>
        </w:rPr>
        <w:t xml:space="preserve">                    </w:t>
      </w:r>
      <w:r w:rsidR="00DF51D0" w:rsidRPr="006D3AF2">
        <w:rPr>
          <w:rFonts w:cs="Times New Roman"/>
          <w:color w:val="auto"/>
          <w:lang w:eastAsia="pl-PL"/>
        </w:rPr>
        <w:t xml:space="preserve">w przypadku </w:t>
      </w:r>
      <w:r w:rsidR="00DF51D0" w:rsidRPr="006D3AF2">
        <w:rPr>
          <w:color w:val="auto"/>
        </w:rPr>
        <w:t xml:space="preserve">niespełnienia przez Wykonawcę lub podwykonawcę wymogu zatrudnienia na podstawie umowy o pracę osób wykonujących wskazane przez Zamawiającego </w:t>
      </w:r>
      <w:r w:rsidR="00BE3D9A">
        <w:rPr>
          <w:color w:val="auto"/>
        </w:rPr>
        <w:t xml:space="preserve">                 </w:t>
      </w:r>
      <w:r w:rsidR="00DF51D0" w:rsidRPr="006D3AF2">
        <w:rPr>
          <w:color w:val="auto"/>
        </w:rPr>
        <w:t xml:space="preserve">w </w:t>
      </w:r>
      <w:r w:rsidR="00D85909" w:rsidRPr="00CD609B">
        <w:rPr>
          <w:color w:val="auto"/>
        </w:rPr>
        <w:t xml:space="preserve">§ 13 niniejszej umowy </w:t>
      </w:r>
      <w:r w:rsidR="00DF51D0" w:rsidRPr="006D3AF2">
        <w:rPr>
          <w:color w:val="auto"/>
        </w:rPr>
        <w:t>czynności w stopniu nie mniejszym n</w:t>
      </w:r>
      <w:r w:rsidR="00D85909">
        <w:rPr>
          <w:color w:val="auto"/>
        </w:rPr>
        <w:t xml:space="preserve">iż wskazany w toku postępowania </w:t>
      </w:r>
      <w:r w:rsidR="00DF51D0" w:rsidRPr="006D3AF2">
        <w:rPr>
          <w:color w:val="auto"/>
        </w:rPr>
        <w:t>o udzielenie zamówienia</w:t>
      </w:r>
      <w:r w:rsidR="00F4231F">
        <w:rPr>
          <w:color w:val="auto"/>
        </w:rPr>
        <w:t>,</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67F716DB" w14:textId="2D57F28A"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danego Etapu przedmiotu umowy.</w:t>
      </w:r>
    </w:p>
    <w:p w14:paraId="462D1924" w14:textId="6FB94766"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F4231F">
        <w:rPr>
          <w:rFonts w:cs="Times New Roman"/>
          <w:color w:val="auto"/>
          <w:lang w:eastAsia="pl-PL"/>
        </w:rPr>
        <w:t>2-4</w:t>
      </w:r>
      <w:r w:rsidRPr="006D3AF2">
        <w:rPr>
          <w:rFonts w:cs="Times New Roman"/>
          <w:color w:val="auto"/>
          <w:lang w:eastAsia="pl-PL"/>
        </w:rPr>
        <w:t xml:space="preserve"> może nastąpić w terminie </w:t>
      </w:r>
      <w:r w:rsidR="00F4231F">
        <w:rPr>
          <w:rFonts w:cs="Times New Roman"/>
          <w:color w:val="auto"/>
          <w:lang w:eastAsia="pl-PL"/>
        </w:rPr>
        <w:t>21</w:t>
      </w:r>
      <w:r w:rsidR="00F4231F" w:rsidRPr="006D3AF2">
        <w:rPr>
          <w:rFonts w:cs="Times New Roman"/>
          <w:color w:val="auto"/>
          <w:lang w:eastAsia="pl-PL"/>
        </w:rPr>
        <w:t xml:space="preserve"> </w:t>
      </w:r>
      <w:r w:rsidRPr="006D3AF2">
        <w:rPr>
          <w:rFonts w:cs="Times New Roman"/>
          <w:color w:val="auto"/>
          <w:lang w:eastAsia="pl-PL"/>
        </w:rPr>
        <w:t>dni, licząc od daty powzięcia przez Zamawiającego wiadomości o powyższych okolicznościach</w:t>
      </w:r>
      <w:r w:rsidR="00F4231F">
        <w:rPr>
          <w:rFonts w:cs="Times New Roman"/>
          <w:color w:val="auto"/>
          <w:lang w:eastAsia="pl-PL"/>
        </w:rPr>
        <w:t>, przy czym w wypadku wskazanym w ust. 4 – od daty naliczenia trzeciej z kolei kary umownej.</w:t>
      </w:r>
    </w:p>
    <w:p w14:paraId="4B2A4A1A" w14:textId="514C59A0"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W przypadku, o którym mowa w ust. 1</w:t>
      </w:r>
      <w:r w:rsidR="00F4231F">
        <w:rPr>
          <w:rFonts w:cs="Times New Roman"/>
          <w:color w:val="auto"/>
          <w:lang w:eastAsia="pl-PL"/>
        </w:rPr>
        <w:t>-4</w:t>
      </w:r>
      <w:r w:rsidRPr="006D3AF2">
        <w:rPr>
          <w:rFonts w:cs="Times New Roman"/>
          <w:color w:val="auto"/>
          <w:lang w:eastAsia="pl-PL"/>
        </w:rPr>
        <w:t xml:space="preserve"> Wykonawcy przysługuje wynagrodzenie, jedynie za </w:t>
      </w:r>
      <w:r w:rsidR="00F4231F">
        <w:rPr>
          <w:rFonts w:cs="Times New Roman"/>
          <w:color w:val="auto"/>
          <w:lang w:eastAsia="pl-PL"/>
        </w:rPr>
        <w:t xml:space="preserve">faktycznie i należycie </w:t>
      </w:r>
      <w:r w:rsidRPr="006D3AF2">
        <w:rPr>
          <w:rFonts w:cs="Times New Roman"/>
          <w:color w:val="auto"/>
          <w:lang w:eastAsia="pl-PL"/>
        </w:rPr>
        <w:t>wykonaną część przedmiotu umowy.</w:t>
      </w:r>
    </w:p>
    <w:p w14:paraId="0D56D76D" w14:textId="1AE15AC8"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olor w:val="auto"/>
          <w:sz w:val="20"/>
          <w:szCs w:val="20"/>
        </w:rPr>
        <w:lastRenderedPageBreak/>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zabezpieczy przerwane roboty,</w:t>
      </w:r>
    </w:p>
    <w:p w14:paraId="489CD5F6" w14:textId="7917375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sporządzi wykaz materiałów zakupionych zgodnie z dokumentacją techniczną wg stanu na dzień inwentaryzacji, które mogą być wykorzystane przez Wykonawcę,</w:t>
      </w:r>
    </w:p>
    <w:p w14:paraId="14A13BB4"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1C78E71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 xml:space="preserve">Zamawiający dokona pisemnego odbioru robót przerwanych przy współudziale Wykonawcy oraz zapłaci Wykonawcy wynagrodzenie za roboty, które zostały </w:t>
      </w:r>
      <w:r w:rsidR="00D119B5">
        <w:rPr>
          <w:rFonts w:ascii="Verdana" w:hAnsi="Verdana"/>
          <w:color w:val="auto"/>
          <w:sz w:val="20"/>
          <w:szCs w:val="20"/>
        </w:rPr>
        <w:t xml:space="preserve">faktycznie i należycie </w:t>
      </w:r>
      <w:r w:rsidRPr="006D3AF2">
        <w:rPr>
          <w:rFonts w:ascii="Verdana" w:hAnsi="Verdana"/>
          <w:color w:val="auto"/>
          <w:sz w:val="20"/>
          <w:szCs w:val="20"/>
        </w:rPr>
        <w:t>wykonane do dnia odstąpienia od umowy.</w:t>
      </w:r>
    </w:p>
    <w:p w14:paraId="1FE93B6C" w14:textId="2B3693BB" w:rsidR="005C0121" w:rsidRPr="006D3AF2" w:rsidRDefault="009744EB" w:rsidP="0049354E">
      <w:pPr>
        <w:widowControl/>
        <w:suppressAutoHyphens w:val="0"/>
        <w:overflowPunct/>
        <w:autoSpaceDE w:val="0"/>
        <w:autoSpaceDN w:val="0"/>
        <w:adjustRightInd w:val="0"/>
        <w:ind w:left="284" w:hanging="284"/>
        <w:textAlignment w:val="auto"/>
        <w:rPr>
          <w:color w:val="auto"/>
        </w:rPr>
      </w:pPr>
      <w:r>
        <w:rPr>
          <w:color w:val="auto"/>
        </w:rPr>
        <w:t xml:space="preserve">9. </w:t>
      </w:r>
      <w:r w:rsidR="005C0121" w:rsidRPr="006D3AF2">
        <w:rPr>
          <w:color w:val="auto"/>
        </w:rPr>
        <w:t>Wykonawca w terminie 7 dni  pisemnie przekaże Zamawiającemu roboty przerwane a</w:t>
      </w:r>
    </w:p>
    <w:p w14:paraId="519958C1" w14:textId="77777777" w:rsidR="005C0121" w:rsidRDefault="005C0121" w:rsidP="0049354E">
      <w:pPr>
        <w:widowControl/>
        <w:suppressAutoHyphens w:val="0"/>
        <w:overflowPunct/>
        <w:autoSpaceDE w:val="0"/>
        <w:autoSpaceDN w:val="0"/>
        <w:adjustRightInd w:val="0"/>
        <w:ind w:left="284" w:hanging="284"/>
        <w:textAlignment w:val="auto"/>
        <w:rPr>
          <w:color w:val="auto"/>
        </w:rPr>
      </w:pPr>
      <w:r w:rsidRPr="006D3AF2">
        <w:rPr>
          <w:color w:val="auto"/>
        </w:rPr>
        <w:t xml:space="preserve">     Zamawiający odbierze te roboty.</w:t>
      </w:r>
    </w:p>
    <w:p w14:paraId="659722F9" w14:textId="40C28692" w:rsidR="00C24608" w:rsidRPr="006D3AF2" w:rsidRDefault="00C24608" w:rsidP="0049354E">
      <w:pPr>
        <w:widowControl/>
        <w:suppressAutoHyphens w:val="0"/>
        <w:overflowPunct/>
        <w:autoSpaceDE w:val="0"/>
        <w:autoSpaceDN w:val="0"/>
        <w:adjustRightInd w:val="0"/>
        <w:ind w:left="284" w:hanging="284"/>
        <w:textAlignment w:val="auto"/>
        <w:rPr>
          <w:color w:val="auto"/>
        </w:rPr>
      </w:pPr>
      <w:r>
        <w:rPr>
          <w:color w:val="auto"/>
        </w:rPr>
        <w:t>10. Zapisy niniejszej umowy nie wyłączają uprawnień Zamawiającego w zakresie odstąpienia od umowy wynikających z powszechnie obowiązujących przepisów.</w:t>
      </w:r>
    </w:p>
    <w:p w14:paraId="3C2E9719" w14:textId="537006F2" w:rsidR="008E2460" w:rsidRDefault="00C11702" w:rsidP="0049354E">
      <w:pPr>
        <w:ind w:left="284" w:hanging="284"/>
        <w:rPr>
          <w:rFonts w:eastAsia="Verdana"/>
          <w:b/>
          <w:color w:val="auto"/>
        </w:rPr>
      </w:pPr>
      <w:r w:rsidRPr="006D3AF2">
        <w:rPr>
          <w:rFonts w:eastAsia="Verdana"/>
          <w:b/>
          <w:color w:val="auto"/>
        </w:rPr>
        <w:t xml:space="preserve">                                                  </w:t>
      </w:r>
    </w:p>
    <w:p w14:paraId="3269734F" w14:textId="77777777" w:rsidR="0049354E" w:rsidRDefault="0049354E" w:rsidP="0049354E">
      <w:pPr>
        <w:jc w:val="center"/>
        <w:rPr>
          <w:b/>
          <w:color w:val="auto"/>
        </w:rPr>
      </w:pPr>
      <w:r w:rsidRPr="006D3AF2">
        <w:rPr>
          <w:b/>
          <w:color w:val="auto"/>
        </w:rPr>
        <w:t>§ 15</w:t>
      </w:r>
    </w:p>
    <w:p w14:paraId="12796795" w14:textId="77777777" w:rsidR="0049354E" w:rsidRDefault="0049354E" w:rsidP="0049354E">
      <w:pPr>
        <w:jc w:val="center"/>
        <w:rPr>
          <w:b/>
          <w:color w:val="auto"/>
          <w:u w:val="single"/>
        </w:rPr>
      </w:pPr>
      <w:r w:rsidRPr="00AA075D">
        <w:rPr>
          <w:b/>
          <w:color w:val="auto"/>
          <w:u w:val="single"/>
        </w:rPr>
        <w:t>ZABEZPIECZENIE NALEŻYTEGO WYKONANIA UMOWY</w:t>
      </w:r>
    </w:p>
    <w:p w14:paraId="5687765A" w14:textId="77777777" w:rsidR="0049354E" w:rsidRPr="006D3AF2"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wniósł zabezpieczenie należytego wykonania umowy, zwane dalej „zabezpieczeniem” w wysokości stanowiącej 10 % ceny podanej w ofercie, tj. </w:t>
      </w:r>
      <w:r>
        <w:rPr>
          <w:rFonts w:cs="Times New Roman"/>
          <w:bCs w:val="0"/>
          <w:color w:val="auto"/>
          <w:lang w:eastAsia="pl-PL"/>
        </w:rPr>
        <w:t xml:space="preserve">                         </w:t>
      </w:r>
      <w:r w:rsidRPr="006D3AF2">
        <w:rPr>
          <w:rFonts w:cs="Times New Roman"/>
          <w:bCs w:val="0"/>
          <w:color w:val="auto"/>
          <w:lang w:eastAsia="pl-PL"/>
        </w:rPr>
        <w:t xml:space="preserve">w kwocie ………………… (słownie: ……………………………………………………………………….……). </w:t>
      </w:r>
    </w:p>
    <w:p w14:paraId="25D42F84" w14:textId="77777777" w:rsidR="0049354E" w:rsidRPr="006D3AF2" w:rsidRDefault="0049354E" w:rsidP="0049354E">
      <w:pPr>
        <w:tabs>
          <w:tab w:val="left" w:pos="567"/>
        </w:tabs>
        <w:ind w:left="284" w:hanging="284"/>
        <w:rPr>
          <w:bCs w:val="0"/>
          <w:color w:val="auto"/>
        </w:rPr>
      </w:pPr>
      <w:r w:rsidRPr="006D3AF2">
        <w:rPr>
          <w:rFonts w:cs="Times New Roman"/>
          <w:bCs w:val="0"/>
          <w:color w:val="auto"/>
          <w:lang w:eastAsia="pl-PL"/>
        </w:rPr>
        <w:t xml:space="preserve">2. Zabezpieczenie zostało wniesione w formie: ……………………………………………………….…………. </w:t>
      </w:r>
    </w:p>
    <w:p w14:paraId="582FA61B" w14:textId="77777777" w:rsidR="0049354E" w:rsidRPr="006D3AF2" w:rsidRDefault="0049354E" w:rsidP="0049354E">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1734CF1B" w14:textId="1451F1B2" w:rsidR="00FD1699" w:rsidRPr="00202CC5" w:rsidRDefault="0049354E" w:rsidP="004E5BB8">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4. </w:t>
      </w:r>
      <w:r w:rsidRPr="00202CC5">
        <w:rPr>
          <w:rFonts w:cs="Times New Roman"/>
          <w:bCs w:val="0"/>
          <w:color w:val="auto"/>
          <w:lang w:eastAsia="pl-PL"/>
        </w:rPr>
        <w:t>Zamawiający dokonuje zwrotu zabezp</w:t>
      </w:r>
      <w:r w:rsidR="004E5BB8">
        <w:rPr>
          <w:rFonts w:cs="Times New Roman"/>
          <w:bCs w:val="0"/>
          <w:color w:val="auto"/>
          <w:lang w:eastAsia="pl-PL"/>
        </w:rPr>
        <w:t xml:space="preserve">ieczenia w następujący sposób: </w:t>
      </w:r>
    </w:p>
    <w:p w14:paraId="4ABB2E14" w14:textId="31E045BC" w:rsidR="00DC77C3" w:rsidRPr="00202CC5" w:rsidRDefault="004848AD" w:rsidP="00A73AB4">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w:t>
      </w:r>
      <w:r w:rsidR="00DC77C3" w:rsidRPr="00276210">
        <w:rPr>
          <w:rFonts w:cs="Times New Roman"/>
          <w:b/>
          <w:bCs w:val="0"/>
          <w:color w:val="auto"/>
          <w:u w:val="single"/>
          <w:lang w:eastAsia="pl-PL"/>
        </w:rPr>
        <w:t xml:space="preserve">a Etap </w:t>
      </w:r>
      <w:r w:rsidR="00C53787" w:rsidRPr="00276210">
        <w:rPr>
          <w:rFonts w:cs="Times New Roman"/>
          <w:b/>
          <w:bCs w:val="0"/>
          <w:color w:val="auto"/>
          <w:u w:val="single"/>
          <w:lang w:eastAsia="pl-PL"/>
        </w:rPr>
        <w:t>1</w:t>
      </w:r>
      <w:r w:rsidR="00DC77C3" w:rsidRPr="00202CC5">
        <w:rPr>
          <w:rFonts w:cs="Times New Roman"/>
          <w:bCs w:val="0"/>
          <w:color w:val="auto"/>
          <w:u w:val="single"/>
          <w:lang w:eastAsia="pl-PL"/>
        </w:rPr>
        <w:t>:</w:t>
      </w:r>
    </w:p>
    <w:p w14:paraId="311651DF" w14:textId="77777777" w:rsidR="00C53787"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w:t>
      </w:r>
      <w:r w:rsidR="00C53787" w:rsidRPr="00202CC5">
        <w:rPr>
          <w:rFonts w:eastAsiaTheme="minorHAnsi" w:cstheme="minorBidi"/>
          <w:bCs w:val="0"/>
          <w:color w:val="auto"/>
          <w:lang w:eastAsia="en-US"/>
        </w:rPr>
        <w:t>1</w:t>
      </w:r>
      <w:r w:rsidRPr="00202CC5">
        <w:rPr>
          <w:rFonts w:eastAsiaTheme="minorHAnsi" w:cstheme="minorBidi"/>
          <w:bCs w:val="0"/>
          <w:color w:val="auto"/>
          <w:lang w:eastAsia="en-US"/>
        </w:rPr>
        <w:t>) i uznania przez Zamawiającego za należycie wykonane</w:t>
      </w:r>
      <w:r w:rsidR="00C53787" w:rsidRPr="00202CC5">
        <w:rPr>
          <w:rFonts w:eastAsiaTheme="minorHAnsi" w:cstheme="minorBidi"/>
          <w:bCs w:val="0"/>
          <w:color w:val="auto"/>
          <w:lang w:eastAsia="en-US"/>
        </w:rPr>
        <w:t>,</w:t>
      </w:r>
    </w:p>
    <w:p w14:paraId="096E46CD" w14:textId="3735DC81"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w:t>
      </w:r>
      <w:r w:rsidR="00C53787" w:rsidRPr="00202CC5">
        <w:rPr>
          <w:rFonts w:eastAsiaTheme="minorHAnsi" w:cstheme="minorBidi"/>
          <w:bCs w:val="0"/>
          <w:color w:val="auto"/>
          <w:lang w:eastAsia="en-US"/>
        </w:rPr>
        <w:t>upływie okresu rękojmi za wady dl</w:t>
      </w:r>
      <w:r w:rsidRPr="00202CC5">
        <w:rPr>
          <w:rFonts w:eastAsiaTheme="minorHAnsi" w:cstheme="minorBidi"/>
          <w:bCs w:val="0"/>
          <w:color w:val="auto"/>
          <w:lang w:eastAsia="en-US"/>
        </w:rPr>
        <w:t xml:space="preserve">a </w:t>
      </w:r>
      <w:r w:rsidR="00C53787" w:rsidRPr="00202CC5">
        <w:rPr>
          <w:rFonts w:eastAsiaTheme="minorHAnsi" w:cstheme="minorBidi"/>
          <w:bCs w:val="0"/>
          <w:color w:val="auto"/>
          <w:lang w:eastAsia="en-US"/>
        </w:rPr>
        <w:t xml:space="preserve">Etapu </w:t>
      </w:r>
      <w:r w:rsidRPr="00202CC5">
        <w:rPr>
          <w:rFonts w:eastAsiaTheme="minorHAnsi" w:cstheme="minorBidi"/>
          <w:bCs w:val="0"/>
          <w:color w:val="auto"/>
          <w:lang w:eastAsia="en-US"/>
        </w:rPr>
        <w:t xml:space="preserve">1. </w:t>
      </w:r>
    </w:p>
    <w:p w14:paraId="669EE543" w14:textId="7DB8792E"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00C53787" w:rsidRPr="00276210">
        <w:rPr>
          <w:rFonts w:eastAsiaTheme="minorHAnsi" w:cstheme="minorBidi"/>
          <w:b/>
          <w:bCs w:val="0"/>
          <w:color w:val="auto"/>
          <w:u w:val="single"/>
          <w:lang w:eastAsia="en-US"/>
        </w:rPr>
        <w:t xml:space="preserve">za Etap </w:t>
      </w:r>
      <w:r w:rsidRPr="00276210">
        <w:rPr>
          <w:rFonts w:eastAsiaTheme="minorHAnsi" w:cstheme="minorBidi"/>
          <w:b/>
          <w:bCs w:val="0"/>
          <w:color w:val="auto"/>
          <w:u w:val="single"/>
          <w:lang w:eastAsia="en-US"/>
        </w:rPr>
        <w:t>2</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78CE1D6B" w14:textId="390DF4FC"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w:t>
      </w:r>
      <w:r w:rsidR="00C53787" w:rsidRPr="00202CC5">
        <w:rPr>
          <w:rFonts w:eastAsiaTheme="minorHAnsi" w:cstheme="minorBidi"/>
          <w:bCs w:val="0"/>
          <w:color w:val="auto"/>
          <w:lang w:eastAsia="en-US"/>
        </w:rPr>
        <w:t>Etapu</w:t>
      </w:r>
      <w:r w:rsidRPr="00202CC5">
        <w:rPr>
          <w:rFonts w:eastAsiaTheme="minorHAnsi" w:cstheme="minorBidi"/>
          <w:bCs w:val="0"/>
          <w:color w:val="auto"/>
          <w:lang w:eastAsia="en-US"/>
        </w:rPr>
        <w:t xml:space="preserve"> 2) i uznania przez Zamawiającego za należycie wykonane. </w:t>
      </w:r>
    </w:p>
    <w:p w14:paraId="164B8929" w14:textId="2327B8AF" w:rsidR="004848AD" w:rsidRPr="004848AD"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w:t>
      </w:r>
      <w:r w:rsidR="00C53787" w:rsidRPr="00202CC5">
        <w:rPr>
          <w:rFonts w:eastAsiaTheme="minorHAnsi" w:cstheme="minorBidi"/>
          <w:bCs w:val="0"/>
          <w:color w:val="auto"/>
          <w:lang w:eastAsia="en-US"/>
        </w:rPr>
        <w:t xml:space="preserve">dla Etapu </w:t>
      </w:r>
      <w:r w:rsidRPr="00202CC5">
        <w:rPr>
          <w:rFonts w:eastAsiaTheme="minorHAnsi" w:cstheme="minorBidi"/>
          <w:bCs w:val="0"/>
          <w:color w:val="auto"/>
          <w:lang w:eastAsia="en-US"/>
        </w:rPr>
        <w:t xml:space="preserve">2. </w:t>
      </w:r>
    </w:p>
    <w:p w14:paraId="44BFB11B" w14:textId="77777777" w:rsidR="0049354E" w:rsidRPr="006D3AF2" w:rsidRDefault="0049354E" w:rsidP="00276210">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Pr="0034459B">
        <w:rPr>
          <w:bCs w:val="0"/>
          <w:color w:val="auto"/>
          <w:lang w:eastAsia="pl-PL"/>
        </w:rPr>
        <w:t>kilka z form zabezpieczenia</w:t>
      </w:r>
      <w:r>
        <w:rPr>
          <w:bCs w:val="0"/>
          <w:color w:val="auto"/>
          <w:lang w:eastAsia="pl-PL"/>
        </w:rPr>
        <w:t xml:space="preserve"> dopuszczonych ustawą</w:t>
      </w:r>
      <w:r w:rsidRPr="006D3AF2">
        <w:rPr>
          <w:rFonts w:cs="Times New Roman"/>
          <w:bCs w:val="0"/>
          <w:color w:val="auto"/>
          <w:lang w:eastAsia="pl-PL"/>
        </w:rPr>
        <w:t xml:space="preserve"> z dnia 29 stycznia 2004 r. - Prawo </w:t>
      </w:r>
      <w:r w:rsidRPr="00F52CD4">
        <w:rPr>
          <w:rFonts w:cs="Times New Roman"/>
          <w:bCs w:val="0"/>
          <w:color w:val="auto"/>
          <w:lang w:eastAsia="pl-PL"/>
        </w:rPr>
        <w:t>zamówień publicznych</w:t>
      </w:r>
      <w:r w:rsidRPr="006D3AF2">
        <w:rPr>
          <w:bCs w:val="0"/>
          <w:color w:val="auto"/>
          <w:lang w:eastAsia="pl-PL"/>
        </w:rPr>
        <w:t xml:space="preserve">.  </w:t>
      </w:r>
    </w:p>
    <w:p w14:paraId="08FA2F48"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lastRenderedPageBreak/>
        <w:t xml:space="preserve">Zmiana formy zabezpieczenia musi być dokonana z zachowaniem ciągłości zabezpieczenia i bez zmniejszenia jego wysokości. </w:t>
      </w:r>
    </w:p>
    <w:p w14:paraId="00F481CD"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 należycie wykonane.</w:t>
      </w:r>
      <w:r w:rsidRPr="006D3AF2">
        <w:rPr>
          <w:bCs w:val="0"/>
          <w:color w:val="auto"/>
          <w:lang w:eastAsia="pl-PL"/>
        </w:rPr>
        <w:t xml:space="preserve"> </w:t>
      </w:r>
    </w:p>
    <w:p w14:paraId="3F244221" w14:textId="60E96299"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w:t>
      </w:r>
      <w:r w:rsidR="00276210">
        <w:rPr>
          <w:bCs w:val="0"/>
          <w:color w:val="auto"/>
          <w:lang w:eastAsia="pl-PL"/>
        </w:rPr>
        <w:t xml:space="preserve"> zgodnego</w:t>
      </w:r>
      <w:r>
        <w:rPr>
          <w:bCs w:val="0"/>
          <w:color w:val="auto"/>
          <w:lang w:eastAsia="pl-PL"/>
        </w:rPr>
        <w:t xml:space="preserve"> </w:t>
      </w:r>
      <w:r w:rsidRPr="006D3AF2">
        <w:rPr>
          <w:bCs w:val="0"/>
          <w:color w:val="auto"/>
          <w:lang w:eastAsia="pl-PL"/>
        </w:rPr>
        <w:t xml:space="preserve">z umową wykonania przedmiotu umowy lub do pokrycia roszczeń z tytułu rękojmi </w:t>
      </w:r>
      <w:r w:rsidR="009A604B">
        <w:rPr>
          <w:bCs w:val="0"/>
          <w:color w:val="auto"/>
          <w:lang w:eastAsia="pl-PL"/>
        </w:rPr>
        <w:t xml:space="preserve">bądź innych roszczeń wynikających niewykonania lub nieprawidłowego wykonania umowy </w:t>
      </w:r>
      <w:r w:rsidRPr="006D3AF2">
        <w:rPr>
          <w:bCs w:val="0"/>
          <w:color w:val="auto"/>
          <w:lang w:eastAsia="pl-PL"/>
        </w:rPr>
        <w:t>- na co Wykonawca wyraża zgodę.</w:t>
      </w:r>
    </w:p>
    <w:p w14:paraId="6D09CFB7" w14:textId="5C0F141D"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9A604B">
        <w:rPr>
          <w:bCs w:val="0"/>
          <w:color w:val="auto"/>
          <w:lang w:eastAsia="pl-PL"/>
        </w:rPr>
        <w:t xml:space="preserve">, ale nie wcześniej niż przed upływem </w:t>
      </w:r>
      <w:r w:rsidR="00FE22B8">
        <w:rPr>
          <w:bCs w:val="0"/>
          <w:color w:val="auto"/>
          <w:lang w:eastAsia="pl-PL"/>
        </w:rPr>
        <w:t>terminów</w:t>
      </w:r>
      <w:r w:rsidR="009A604B">
        <w:rPr>
          <w:bCs w:val="0"/>
          <w:color w:val="auto"/>
          <w:lang w:eastAsia="pl-PL"/>
        </w:rPr>
        <w:t>, o których mowa w ust. 4.</w:t>
      </w:r>
    </w:p>
    <w:p w14:paraId="2C72A215" w14:textId="77777777" w:rsidR="0049354E" w:rsidRDefault="0049354E" w:rsidP="0049354E">
      <w:pPr>
        <w:jc w:val="center"/>
        <w:rPr>
          <w:rFonts w:cs="Arial"/>
          <w:b/>
          <w:bCs w:val="0"/>
          <w:color w:val="auto"/>
          <w:lang w:eastAsia="pl-PL"/>
        </w:rPr>
      </w:pPr>
    </w:p>
    <w:p w14:paraId="44C0CA2F" w14:textId="77777777" w:rsidR="0049354E" w:rsidRPr="00B95F28" w:rsidRDefault="0049354E" w:rsidP="0049354E">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219B10C0" w14:textId="77777777" w:rsidR="007A61D2" w:rsidRPr="007A61D2" w:rsidRDefault="007A61D2" w:rsidP="007A61D2">
      <w:pPr>
        <w:tabs>
          <w:tab w:val="left" w:pos="993"/>
        </w:tabs>
        <w:jc w:val="center"/>
        <w:rPr>
          <w:rFonts w:cs="Arial"/>
          <w:b/>
          <w:kern w:val="2"/>
          <w:u w:val="single"/>
        </w:rPr>
      </w:pPr>
      <w:r w:rsidRPr="007A61D2">
        <w:rPr>
          <w:rFonts w:cs="Arial"/>
          <w:b/>
          <w:kern w:val="2"/>
          <w:u w:val="single"/>
        </w:rPr>
        <w:t>ASPEKTY SPOŁECZNE – OSOBA NIEPEŁNOSPRAWNA</w:t>
      </w:r>
    </w:p>
    <w:p w14:paraId="234AE329"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AF95FDC" w14:textId="7A5CC7AB" w:rsidR="00F432A2" w:rsidRPr="007A0D40" w:rsidRDefault="00F432A2"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 xml:space="preserve">Wykonawca obowiązany jest zapewnić udział </w:t>
      </w:r>
      <w:r w:rsidRPr="007A0D40">
        <w:rPr>
          <w:rFonts w:cs="Times New Roman"/>
          <w:color w:val="auto"/>
          <w:lang w:eastAsia="ar-SA"/>
        </w:rPr>
        <w:t>w wykonywaniu prac osób o odpowiednich kwalifikacjach i w odpowiedniej liczbie, zapewniającej wykonanie pełnego zakresu przedmiotu umowy</w:t>
      </w:r>
      <w:r w:rsidR="00393CD9" w:rsidRPr="007A0D40">
        <w:rPr>
          <w:rFonts w:cs="Times New Roman"/>
          <w:color w:val="auto"/>
          <w:lang w:eastAsia="ar-SA"/>
        </w:rPr>
        <w:t xml:space="preserve"> (Etap 2)</w:t>
      </w:r>
      <w:r w:rsidRPr="007A0D40">
        <w:rPr>
          <w:rFonts w:cs="Times New Roman"/>
          <w:color w:val="auto"/>
          <w:lang w:eastAsia="ar-SA"/>
        </w:rPr>
        <w:t>.</w:t>
      </w:r>
    </w:p>
    <w:p w14:paraId="1BDF24BC" w14:textId="1D9EC43B"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t>W ramach deklaracji Wykonawcy zawartej w ofercie, Zamawiający wymaga, aby do realizacji przedmiotu umowy, Wykonawca przez cały okres realizacji</w:t>
      </w:r>
      <w:r w:rsidR="003A1012" w:rsidRPr="007A0D40">
        <w:rPr>
          <w:rFonts w:cs="Times New Roman"/>
          <w:color w:val="auto"/>
          <w:lang w:eastAsia="ar-SA"/>
        </w:rPr>
        <w:t xml:space="preserve"> Etapu </w:t>
      </w:r>
      <w:r w:rsidR="0031265A" w:rsidRPr="007A0D40">
        <w:rPr>
          <w:rFonts w:cs="Times New Roman"/>
          <w:color w:val="auto"/>
          <w:lang w:eastAsia="ar-SA"/>
        </w:rPr>
        <w:t>2</w:t>
      </w:r>
      <w:r w:rsidR="003A1012" w:rsidRPr="007A0D40">
        <w:rPr>
          <w:rFonts w:cs="Times New Roman"/>
          <w:color w:val="auto"/>
          <w:lang w:eastAsia="ar-SA"/>
        </w:rPr>
        <w:t xml:space="preserve"> </w:t>
      </w:r>
      <w:r w:rsidRPr="007A0D40">
        <w:rPr>
          <w:rFonts w:cs="Times New Roman"/>
          <w:color w:val="auto"/>
          <w:lang w:eastAsia="ar-SA"/>
        </w:rPr>
        <w:t xml:space="preserve">zatrudniał na podstawie umowy o pracę, na warunkach wskazanych poniżej </w:t>
      </w:r>
      <w:r w:rsidRPr="007A0D40">
        <w:rPr>
          <w:rFonts w:eastAsia="Verdana" w:cs="Times New Roman"/>
          <w:color w:val="auto"/>
          <w:lang w:eastAsia="pl-PL"/>
        </w:rPr>
        <w:t xml:space="preserve">jedną </w:t>
      </w:r>
      <w:r w:rsidRPr="00471281">
        <w:rPr>
          <w:rFonts w:eastAsia="Verdana" w:cs="Times New Roman"/>
          <w:lang w:eastAsia="pl-PL"/>
        </w:rPr>
        <w:t xml:space="preserve">osobę z orzeczonym stopniem niepełnosprawności, </w:t>
      </w:r>
      <w:r w:rsidRPr="00202CC5">
        <w:rPr>
          <w:rFonts w:eastAsia="Verdana" w:cs="Times New Roman"/>
          <w:lang w:eastAsia="pl-PL"/>
        </w:rPr>
        <w:t>w połowie wymiaru czasu pracy,</w:t>
      </w:r>
      <w:r w:rsidRPr="00471281">
        <w:rPr>
          <w:rFonts w:eastAsia="Verdana" w:cs="Times New Roman"/>
          <w:lang w:eastAsia="pl-PL"/>
        </w:rPr>
        <w:t xml:space="preserve">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471281">
        <w:rPr>
          <w:rFonts w:cs="Times New Roman"/>
          <w:lang w:eastAsia="ar-SA"/>
        </w:rPr>
        <w:t xml:space="preserve"> uwzględnieniem stopnia niepełnosprawności pod kątem możliwości wykonania przedmiotu umowy/ jego danego zakresu.</w:t>
      </w:r>
    </w:p>
    <w:p w14:paraId="5A910169" w14:textId="07790E89" w:rsidR="00F432A2" w:rsidRPr="007A0D40" w:rsidRDefault="00F432A2"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Osoba niepełnosprawna, będzie zatrudniona na podstawie umowy o pracę nie wcześniej niż</w:t>
      </w:r>
      <w:r w:rsidR="00083AC5">
        <w:rPr>
          <w:rFonts w:cs="Times New Roman"/>
          <w:lang w:eastAsia="ar-SA"/>
        </w:rPr>
        <w:t xml:space="preserve"> </w:t>
      </w:r>
      <w:r w:rsidR="005978FB" w:rsidRPr="007A0D40">
        <w:rPr>
          <w:rFonts w:cs="Times New Roman"/>
          <w:color w:val="auto"/>
          <w:lang w:eastAsia="ar-SA"/>
        </w:rPr>
        <w:t xml:space="preserve">do 5 dni </w:t>
      </w:r>
      <w:r w:rsidR="00083AC5" w:rsidRPr="007A0D40">
        <w:rPr>
          <w:rFonts w:cs="Times New Roman"/>
          <w:color w:val="auto"/>
          <w:lang w:eastAsia="ar-SA"/>
        </w:rPr>
        <w:t xml:space="preserve">przed rozpoczęciem </w:t>
      </w:r>
      <w:r w:rsidR="007A0D40" w:rsidRPr="007A0D40">
        <w:rPr>
          <w:rFonts w:cs="Times New Roman"/>
          <w:color w:val="auto"/>
          <w:lang w:eastAsia="ar-SA"/>
        </w:rPr>
        <w:t xml:space="preserve">realizacji </w:t>
      </w:r>
      <w:r w:rsidR="00083AC5" w:rsidRPr="007A0D40">
        <w:rPr>
          <w:rFonts w:cs="Times New Roman"/>
          <w:color w:val="auto"/>
          <w:lang w:eastAsia="ar-SA"/>
        </w:rPr>
        <w:t xml:space="preserve">Etapu 2 i nie później niż do 5 dni od dnia rozpoczęcia </w:t>
      </w:r>
      <w:r w:rsidR="007A0D40" w:rsidRPr="007A0D40">
        <w:rPr>
          <w:rFonts w:cs="Times New Roman"/>
          <w:color w:val="auto"/>
          <w:lang w:eastAsia="ar-SA"/>
        </w:rPr>
        <w:t>realizacji Etapu 2,</w:t>
      </w:r>
      <w:r w:rsidRPr="007A0D40">
        <w:rPr>
          <w:rFonts w:cs="Times New Roman"/>
          <w:color w:val="auto"/>
          <w:lang w:eastAsia="ar-SA"/>
        </w:rPr>
        <w:t xml:space="preserve"> </w:t>
      </w:r>
      <w:r w:rsidRPr="00471281">
        <w:rPr>
          <w:rFonts w:cs="Times New Roman"/>
          <w:lang w:eastAsia="ar-SA"/>
        </w:rPr>
        <w:t xml:space="preserve">na cały </w:t>
      </w:r>
      <w:r w:rsidRPr="007A0D40">
        <w:rPr>
          <w:rFonts w:cs="Times New Roman"/>
          <w:color w:val="auto"/>
          <w:lang w:eastAsia="ar-SA"/>
        </w:rPr>
        <w:t xml:space="preserve">czas realizacji </w:t>
      </w:r>
      <w:r w:rsidR="005A39A0" w:rsidRPr="007A0D40">
        <w:rPr>
          <w:rFonts w:cs="Times New Roman"/>
          <w:color w:val="auto"/>
          <w:lang w:eastAsia="ar-SA"/>
        </w:rPr>
        <w:t xml:space="preserve">Etapu 2 </w:t>
      </w:r>
      <w:r w:rsidRPr="007A0D40">
        <w:rPr>
          <w:rFonts w:cs="Times New Roman"/>
          <w:color w:val="auto"/>
          <w:lang w:eastAsia="ar-SA"/>
        </w:rPr>
        <w:t xml:space="preserve">oraz </w:t>
      </w:r>
      <w:r w:rsidRPr="00471281">
        <w:rPr>
          <w:rFonts w:cs="Times New Roman"/>
          <w:lang w:eastAsia="ar-SA"/>
        </w:rPr>
        <w:t xml:space="preserve">na podstawie umowy o pracę w </w:t>
      </w:r>
      <w:r w:rsidRPr="007A0D40">
        <w:rPr>
          <w:rFonts w:cs="Times New Roman"/>
          <w:color w:val="auto"/>
          <w:lang w:eastAsia="ar-SA"/>
        </w:rPr>
        <w:t xml:space="preserve">rozumieniu Kodeksu pracy. </w:t>
      </w:r>
    </w:p>
    <w:p w14:paraId="07EFED11" w14:textId="598A9ABB"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7A0D40">
        <w:rPr>
          <w:rFonts w:cs="Times New Roman"/>
          <w:color w:val="auto"/>
          <w:lang w:eastAsia="ar-SA"/>
        </w:rPr>
        <w:t xml:space="preserve">Wykonawca w terminie do </w:t>
      </w:r>
      <w:r w:rsidR="007A0D40" w:rsidRPr="007A0D40">
        <w:rPr>
          <w:rFonts w:cs="Times New Roman"/>
          <w:color w:val="auto"/>
          <w:lang w:eastAsia="ar-SA"/>
        </w:rPr>
        <w:t>14</w:t>
      </w:r>
      <w:r w:rsidRPr="007A0D40">
        <w:rPr>
          <w:rFonts w:cs="Times New Roman"/>
          <w:color w:val="auto"/>
          <w:lang w:eastAsia="ar-SA"/>
        </w:rPr>
        <w:t xml:space="preserve"> dni od </w:t>
      </w:r>
      <w:r w:rsidR="00382416" w:rsidRPr="007A0D40">
        <w:rPr>
          <w:rFonts w:cs="Times New Roman"/>
          <w:color w:val="auto"/>
          <w:lang w:eastAsia="ar-SA"/>
        </w:rPr>
        <w:t xml:space="preserve">rozpoczęcia </w:t>
      </w:r>
      <w:r w:rsidR="007A0D40" w:rsidRPr="007A0D40">
        <w:rPr>
          <w:rFonts w:cs="Times New Roman"/>
          <w:color w:val="auto"/>
          <w:lang w:eastAsia="ar-SA"/>
        </w:rPr>
        <w:t xml:space="preserve">realizacji </w:t>
      </w:r>
      <w:r w:rsidR="00382416" w:rsidRPr="007A0D40">
        <w:rPr>
          <w:rFonts w:cs="Times New Roman"/>
          <w:color w:val="auto"/>
          <w:lang w:eastAsia="ar-SA"/>
        </w:rPr>
        <w:t xml:space="preserve">Etapu 2 </w:t>
      </w:r>
      <w:r w:rsidRPr="00471281">
        <w:rPr>
          <w:rFonts w:cs="Times New Roman"/>
          <w:lang w:eastAsia="ar-SA"/>
        </w:rPr>
        <w:t xml:space="preserve">zobowiązuje się przedłożyć Zamawiającemu, zgodnie z przepisami ustawy z dnia 10 maja 2018r. o ochronie danych osobowych (Dz.U. 2018, poz.1000) lub </w:t>
      </w:r>
      <w:r w:rsidRPr="00471281">
        <w:rPr>
          <w:rFonts w:eastAsia="Verdana" w:cs="Times New Roman"/>
          <w:lang w:eastAsia="pl-PL"/>
        </w:rPr>
        <w:t xml:space="preserve">we właściwych przepisach Państw członkowskich Unii Europejskiej i Europejskiego Obszaru Gospodarczego </w:t>
      </w:r>
      <w:r w:rsidRPr="00471281">
        <w:rPr>
          <w:rFonts w:cs="Times New Roman"/>
          <w:lang w:eastAsia="ar-SA"/>
        </w:rPr>
        <w:t xml:space="preserve">- Oświadczenie Wykonawcy, potwierdzające zatrudnienie osoby z orzeczonym stopniem niepełnosprawności, którego wzór stanowi Załącznik nr </w:t>
      </w:r>
      <w:r w:rsidR="00B0701B" w:rsidRPr="00276210">
        <w:rPr>
          <w:rFonts w:cs="Times New Roman"/>
          <w:b/>
          <w:lang w:eastAsia="ar-SA"/>
        </w:rPr>
        <w:t>5</w:t>
      </w:r>
      <w:r w:rsidRPr="00471281">
        <w:rPr>
          <w:rFonts w:cs="Times New Roman"/>
          <w:lang w:eastAsia="ar-SA"/>
        </w:rPr>
        <w:t xml:space="preserve"> do umowy.</w:t>
      </w:r>
    </w:p>
    <w:p w14:paraId="1A666970" w14:textId="1FBA72AE"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lastRenderedPageBreak/>
        <w:t xml:space="preserve">Zamawiający ma prawo na każdym etapie realizacji </w:t>
      </w:r>
      <w:r w:rsidRPr="007A0D40">
        <w:rPr>
          <w:rFonts w:cs="Times New Roman"/>
          <w:color w:val="auto"/>
          <w:lang w:eastAsia="ar-SA"/>
        </w:rPr>
        <w:t>zamówienia</w:t>
      </w:r>
      <w:r w:rsidR="00382416" w:rsidRPr="007A0D40">
        <w:rPr>
          <w:rFonts w:cs="Times New Roman"/>
          <w:color w:val="auto"/>
          <w:lang w:eastAsia="ar-SA"/>
        </w:rPr>
        <w:t xml:space="preserve"> (Etapu 2)</w:t>
      </w:r>
      <w:r w:rsidRPr="007A0D40">
        <w:rPr>
          <w:rFonts w:cs="Times New Roman"/>
          <w:color w:val="auto"/>
          <w:lang w:eastAsia="ar-SA"/>
        </w:rPr>
        <w:t xml:space="preserve"> zwrócić się </w:t>
      </w:r>
      <w:r w:rsidRPr="00471281">
        <w:rPr>
          <w:rFonts w:cs="Times New Roman"/>
          <w:lang w:eastAsia="ar-SA"/>
        </w:rPr>
        <w:t xml:space="preserve">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 xml:space="preserve">stanowiącym  Załącznik  nr  </w:t>
      </w:r>
      <w:r w:rsidR="00B0701B" w:rsidRPr="00276210">
        <w:rPr>
          <w:rFonts w:cs="Times New Roman"/>
          <w:b/>
          <w:lang w:eastAsia="ar-SA"/>
        </w:rPr>
        <w:t>5</w:t>
      </w:r>
      <w:r w:rsidRPr="00D252F1">
        <w:rPr>
          <w:rFonts w:cs="Times New Roman"/>
          <w:lang w:eastAsia="ar-SA"/>
        </w:rPr>
        <w:t xml:space="preserve"> do  umowy</w:t>
      </w:r>
      <w:r w:rsidR="00B0701B" w:rsidRPr="00D252F1">
        <w:rPr>
          <w:rFonts w:cs="Times New Roman"/>
          <w:lang w:eastAsia="ar-SA"/>
        </w:rPr>
        <w:t>.</w:t>
      </w:r>
    </w:p>
    <w:p w14:paraId="65E7B35E" w14:textId="13930993"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04D91A82" w14:textId="0906E129" w:rsidR="00F432A2" w:rsidRPr="00F92F2C"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17DA9C49" w14:textId="4460DADE" w:rsidR="00F432A2" w:rsidRPr="007A0D40" w:rsidRDefault="00F432A2" w:rsidP="003B25B4">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F92F2C">
        <w:rPr>
          <w:rFonts w:cs="Times New Roman"/>
          <w:lang w:eastAsia="ar-SA"/>
        </w:rPr>
        <w:t xml:space="preserve">Dopuszcza się zmianę zatrudnionej osoby </w:t>
      </w:r>
      <w:r w:rsidRPr="007A0D40">
        <w:rPr>
          <w:rFonts w:cs="Times New Roman"/>
          <w:color w:val="auto"/>
          <w:lang w:eastAsia="ar-SA"/>
        </w:rPr>
        <w:t xml:space="preserve">niepełnosprawnej, z zastrzeżeniem dotrzymania warunków zatrudnienia, o których mowa w ust. 3 </w:t>
      </w:r>
      <w:r w:rsidR="00117209" w:rsidRPr="007A0D40">
        <w:rPr>
          <w:rFonts w:cs="Times New Roman"/>
          <w:color w:val="auto"/>
          <w:lang w:eastAsia="ar-SA"/>
        </w:rPr>
        <w:t>i kolejnych określonych w niniejszym paragrafie</w:t>
      </w:r>
      <w:r w:rsidRPr="007A0D40">
        <w:rPr>
          <w:rFonts w:cs="Times New Roman"/>
          <w:color w:val="auto"/>
          <w:lang w:eastAsia="ar-SA"/>
        </w:rPr>
        <w:t>.</w:t>
      </w:r>
    </w:p>
    <w:p w14:paraId="38AA52B2" w14:textId="77777777" w:rsidR="00F432A2" w:rsidRPr="007A0D40"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793336A6" w14:textId="6797CB7B" w:rsidR="00F432A2" w:rsidRPr="007A0D40"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 xml:space="preserve">Wykonawca, w terminie do 7 dni od dnia powiadomienia, o którym mowa w ust. 10, zobowiązany jest zatrudnić </w:t>
      </w:r>
      <w:r w:rsidR="00E1284B" w:rsidRPr="007A0D40">
        <w:rPr>
          <w:rFonts w:ascii="Verdana" w:hAnsi="Verdana"/>
          <w:color w:val="auto"/>
          <w:sz w:val="20"/>
          <w:szCs w:val="20"/>
          <w:lang w:eastAsia="ar-SA"/>
        </w:rPr>
        <w:t xml:space="preserve">nową </w:t>
      </w:r>
      <w:r w:rsidRPr="007A0D40">
        <w:rPr>
          <w:rFonts w:ascii="Verdana" w:hAnsi="Verdana"/>
          <w:color w:val="auto"/>
          <w:sz w:val="20"/>
          <w:szCs w:val="20"/>
          <w:lang w:eastAsia="ar-SA"/>
        </w:rPr>
        <w:t>osobę niepełnosprawną. Postanowienia ust. 3 - 9 stosuje się odpowiednio.</w:t>
      </w:r>
    </w:p>
    <w:p w14:paraId="3CC48327" w14:textId="77777777" w:rsidR="00F432A2" w:rsidRPr="00471281"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7A0D40">
        <w:rPr>
          <w:rFonts w:ascii="Verdana" w:hAnsi="Verdana"/>
          <w:color w:val="auto"/>
          <w:sz w:val="20"/>
          <w:szCs w:val="20"/>
          <w:lang w:eastAsia="ar-SA"/>
        </w:rPr>
        <w:t xml:space="preserve">Obowiązki określone postanowieniami niniejszego paragrafu dotyczą również </w:t>
      </w:r>
      <w:r w:rsidRPr="00471281">
        <w:rPr>
          <w:rFonts w:ascii="Verdana" w:hAnsi="Verdana"/>
          <w:sz w:val="20"/>
          <w:szCs w:val="20"/>
          <w:lang w:eastAsia="ar-SA"/>
        </w:rPr>
        <w:t xml:space="preserve">realizacji przedmiotu umowy przy pomocy podwykonawców.  </w:t>
      </w:r>
    </w:p>
    <w:p w14:paraId="1A3A3322" w14:textId="77777777" w:rsidR="007A61D2" w:rsidRDefault="007A61D2" w:rsidP="0049354E">
      <w:pPr>
        <w:tabs>
          <w:tab w:val="left" w:pos="993"/>
        </w:tabs>
        <w:overflowPunct/>
        <w:jc w:val="center"/>
        <w:textAlignment w:val="auto"/>
        <w:rPr>
          <w:rFonts w:cs="Arial"/>
          <w:b/>
          <w:bCs w:val="0"/>
          <w:color w:val="auto"/>
          <w:kern w:val="2"/>
          <w:u w:val="single"/>
          <w:lang w:eastAsia="pl-PL"/>
        </w:rPr>
      </w:pPr>
    </w:p>
    <w:p w14:paraId="33773CAA" w14:textId="77777777" w:rsidR="007A61D2" w:rsidRPr="00B95F28" w:rsidRDefault="007A61D2" w:rsidP="007A61D2">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8"/>
      </w:r>
    </w:p>
    <w:p w14:paraId="33193CA6" w14:textId="2BEA9673" w:rsidR="0049354E" w:rsidRDefault="0049354E" w:rsidP="0049354E">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sidR="008C5595">
        <w:rPr>
          <w:rFonts w:cs="Arial"/>
          <w:b/>
          <w:bCs w:val="0"/>
          <w:color w:val="auto"/>
          <w:kern w:val="2"/>
          <w:u w:val="single"/>
          <w:lang w:eastAsia="pl-PL"/>
        </w:rPr>
        <w:t xml:space="preserve"> </w:t>
      </w:r>
      <w:r w:rsidR="00552AD0">
        <w:rPr>
          <w:rFonts w:cs="Arial"/>
          <w:b/>
          <w:bCs w:val="0"/>
          <w:color w:val="auto"/>
          <w:kern w:val="2"/>
          <w:u w:val="single"/>
          <w:lang w:eastAsia="pl-PL"/>
        </w:rPr>
        <w:t>–</w:t>
      </w:r>
      <w:r w:rsidR="008C5595">
        <w:rPr>
          <w:rFonts w:cs="Arial"/>
          <w:b/>
          <w:bCs w:val="0"/>
          <w:color w:val="auto"/>
          <w:kern w:val="2"/>
          <w:u w:val="single"/>
          <w:lang w:eastAsia="pl-PL"/>
        </w:rPr>
        <w:t xml:space="preserve"> B</w:t>
      </w:r>
      <w:r w:rsidR="00452717">
        <w:rPr>
          <w:rFonts w:cs="Arial"/>
          <w:b/>
          <w:bCs w:val="0"/>
          <w:color w:val="auto"/>
          <w:kern w:val="2"/>
          <w:u w:val="single"/>
          <w:lang w:eastAsia="pl-PL"/>
        </w:rPr>
        <w:t>E</w:t>
      </w:r>
      <w:r w:rsidR="008C5595">
        <w:rPr>
          <w:rFonts w:cs="Arial"/>
          <w:b/>
          <w:bCs w:val="0"/>
          <w:color w:val="auto"/>
          <w:kern w:val="2"/>
          <w:u w:val="single"/>
          <w:lang w:eastAsia="pl-PL"/>
        </w:rPr>
        <w:t>ZROBOTNY</w:t>
      </w:r>
    </w:p>
    <w:p w14:paraId="7DCA4ABD" w14:textId="77777777" w:rsidR="002634BA" w:rsidRPr="002634BA" w:rsidRDefault="002634BA" w:rsidP="00FC2C42">
      <w:pPr>
        <w:widowControl/>
        <w:numPr>
          <w:ilvl w:val="0"/>
          <w:numId w:val="37"/>
        </w:numPr>
        <w:tabs>
          <w:tab w:val="left" w:pos="426"/>
        </w:tabs>
        <w:suppressAutoHyphens w:val="0"/>
        <w:overflowPunct/>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54A23F34" w14:textId="78C8D915" w:rsidR="002634BA" w:rsidRPr="007A0D40" w:rsidRDefault="002634BA" w:rsidP="00FC2C42">
      <w:pPr>
        <w:widowControl/>
        <w:numPr>
          <w:ilvl w:val="0"/>
          <w:numId w:val="37"/>
        </w:numPr>
        <w:tabs>
          <w:tab w:val="left" w:pos="426"/>
        </w:tabs>
        <w:suppressAutoHyphens w:val="0"/>
        <w:overflowPunct/>
        <w:ind w:left="426" w:hanging="426"/>
        <w:textAlignment w:val="auto"/>
        <w:rPr>
          <w:rFonts w:cs="Times New Roman"/>
          <w:bCs w:val="0"/>
          <w:color w:val="auto"/>
          <w:lang w:eastAsia="ar-SA"/>
        </w:rPr>
      </w:pPr>
      <w:r w:rsidRPr="002634BA">
        <w:rPr>
          <w:rFonts w:cs="Times New Roman"/>
          <w:bCs w:val="0"/>
          <w:color w:val="auto"/>
          <w:lang w:eastAsia="ar-SA"/>
        </w:rPr>
        <w:t xml:space="preserve">Wykonawca obowiązany jest zapewnić udział w wykonywaniu prac osób o odpowiednich kwalifikacjach i w odpowiedniej </w:t>
      </w:r>
      <w:r w:rsidRPr="007A0D40">
        <w:rPr>
          <w:rFonts w:cs="Times New Roman"/>
          <w:bCs w:val="0"/>
          <w:color w:val="auto"/>
          <w:lang w:eastAsia="ar-SA"/>
        </w:rPr>
        <w:t>liczbie, zapewniającej wykonanie pełnego zakresu przedmiotu umowy</w:t>
      </w:r>
      <w:r w:rsidR="00393CD9" w:rsidRPr="007A0D40">
        <w:rPr>
          <w:rFonts w:cs="Times New Roman"/>
          <w:bCs w:val="0"/>
          <w:color w:val="auto"/>
          <w:lang w:eastAsia="ar-SA"/>
        </w:rPr>
        <w:t xml:space="preserve"> (Etap 2) </w:t>
      </w:r>
      <w:r w:rsidRPr="007A0D40">
        <w:rPr>
          <w:rFonts w:cs="Times New Roman"/>
          <w:bCs w:val="0"/>
          <w:color w:val="auto"/>
          <w:lang w:eastAsia="ar-SA"/>
        </w:rPr>
        <w:t>.</w:t>
      </w:r>
    </w:p>
    <w:p w14:paraId="6F5F822F" w14:textId="7703E973"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W ramach deklaracji Wykonawcy zawartej w ofercie, Zamawiający wymaga, aby do realizacji przedmiotu umowy, Wykonawca przez cały okres </w:t>
      </w:r>
      <w:r w:rsidR="007A0D40" w:rsidRPr="007A0D40">
        <w:rPr>
          <w:rFonts w:cs="Times New Roman"/>
          <w:bCs w:val="0"/>
          <w:color w:val="auto"/>
          <w:lang w:eastAsia="ar-SA"/>
        </w:rPr>
        <w:t>r</w:t>
      </w:r>
      <w:r w:rsidRPr="007A0D40">
        <w:rPr>
          <w:rFonts w:cs="Times New Roman"/>
          <w:bCs w:val="0"/>
          <w:color w:val="auto"/>
          <w:lang w:eastAsia="ar-SA"/>
        </w:rPr>
        <w:t>ealizacji</w:t>
      </w:r>
      <w:r w:rsidR="004A5399" w:rsidRPr="007A0D40">
        <w:rPr>
          <w:rFonts w:cs="Times New Roman"/>
          <w:bCs w:val="0"/>
          <w:color w:val="auto"/>
          <w:lang w:eastAsia="ar-SA"/>
        </w:rPr>
        <w:t xml:space="preserve"> </w:t>
      </w:r>
      <w:r w:rsidR="004A5399" w:rsidRPr="007A0D40">
        <w:rPr>
          <w:rFonts w:cs="Times New Roman"/>
          <w:color w:val="auto"/>
          <w:lang w:eastAsia="ar-SA"/>
        </w:rPr>
        <w:t xml:space="preserve">Etapu 2 </w:t>
      </w:r>
      <w:r w:rsidRPr="007A0D40">
        <w:rPr>
          <w:rFonts w:cs="Times New Roman"/>
          <w:bCs w:val="0"/>
          <w:color w:val="auto"/>
          <w:lang w:eastAsia="ar-SA"/>
        </w:rPr>
        <w:t xml:space="preserve"> zatrudniał na podstawie umowy o pracę, w połowie wymiaru czasu pracy, na warunkach wskazanych poniżej - jedną osobę bezrobotną. </w:t>
      </w:r>
    </w:p>
    <w:p w14:paraId="3E122C2D"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Osoba bezrobotna, o której mowa w ust. 3 powyżej, winna </w:t>
      </w:r>
      <w:r w:rsidRPr="007A0D40">
        <w:rPr>
          <w:rFonts w:eastAsiaTheme="minorHAnsi"/>
          <w:bCs w:val="0"/>
          <w:color w:val="auto"/>
          <w:lang w:eastAsia="en-US"/>
        </w:rPr>
        <w:t xml:space="preserve">spełniać warunki </w:t>
      </w:r>
      <w:r w:rsidRPr="002634BA">
        <w:rPr>
          <w:rFonts w:eastAsiaTheme="minorHAnsi"/>
          <w:bCs w:val="0"/>
          <w:color w:val="auto"/>
          <w:lang w:eastAsia="en-US"/>
        </w:rPr>
        <w:t xml:space="preserve">zadeklarowane w ofercie, na dowód czego Wykonawca będzie obowiązany, na </w:t>
      </w:r>
      <w:r w:rsidRPr="002634BA">
        <w:rPr>
          <w:rFonts w:eastAsiaTheme="minorHAnsi"/>
          <w:bCs w:val="0"/>
          <w:color w:val="auto"/>
          <w:lang w:eastAsia="en-US"/>
        </w:rPr>
        <w:lastRenderedPageBreak/>
        <w:t>żądanie Zamawiającego i w terminie przez niego wyznaczonym - przedstawić odpowiednie zaświadczenie.</w:t>
      </w:r>
    </w:p>
    <w:p w14:paraId="5A3591CA" w14:textId="7E8380C2"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Osoba </w:t>
      </w:r>
      <w:r w:rsidRPr="007A0D40">
        <w:rPr>
          <w:rFonts w:cs="Times New Roman"/>
          <w:bCs w:val="0"/>
          <w:color w:val="auto"/>
          <w:lang w:eastAsia="ar-SA"/>
        </w:rPr>
        <w:t xml:space="preserve">bezrobotna, o której mowa w ust. 3 powyżej, powinna być zatrudniona </w:t>
      </w:r>
      <w:r w:rsidR="007A0D40" w:rsidRPr="007A0D40">
        <w:rPr>
          <w:rFonts w:cs="Times New Roman"/>
          <w:bCs w:val="0"/>
          <w:color w:val="auto"/>
          <w:lang w:eastAsia="ar-SA"/>
        </w:rPr>
        <w:t>nie wcześniej</w:t>
      </w:r>
      <w:r w:rsidRPr="007A0D40">
        <w:rPr>
          <w:rFonts w:cs="Times New Roman"/>
          <w:bCs w:val="0"/>
          <w:color w:val="auto"/>
          <w:lang w:eastAsia="ar-SA"/>
        </w:rPr>
        <w:t xml:space="preserve"> niż </w:t>
      </w:r>
      <w:r w:rsidR="007A0D40" w:rsidRPr="007A0D40">
        <w:rPr>
          <w:rFonts w:cs="Times New Roman"/>
          <w:color w:val="auto"/>
          <w:lang w:eastAsia="ar-SA"/>
        </w:rPr>
        <w:t xml:space="preserve">do 5 dni przed rozpoczęciem realizacji Etapu 2 i nie później niż do 5 dni od dnia rozpoczęcia realizacji Etapu 2, </w:t>
      </w:r>
      <w:r w:rsidRPr="007A0D40">
        <w:rPr>
          <w:rFonts w:cs="Times New Roman"/>
          <w:bCs w:val="0"/>
          <w:color w:val="auto"/>
          <w:lang w:eastAsia="ar-SA"/>
        </w:rPr>
        <w:t>oraz nieprzerwanie przez cały okres</w:t>
      </w:r>
      <w:r w:rsidR="004A5399" w:rsidRPr="007A0D40">
        <w:rPr>
          <w:rFonts w:cs="Times New Roman"/>
          <w:bCs w:val="0"/>
          <w:color w:val="auto"/>
          <w:lang w:eastAsia="ar-SA"/>
        </w:rPr>
        <w:t xml:space="preserve"> trwania </w:t>
      </w:r>
      <w:r w:rsidR="007A0D40" w:rsidRPr="007A0D40">
        <w:rPr>
          <w:rFonts w:cs="Times New Roman"/>
          <w:bCs w:val="0"/>
          <w:color w:val="auto"/>
          <w:lang w:eastAsia="ar-SA"/>
        </w:rPr>
        <w:t xml:space="preserve">realizacji </w:t>
      </w:r>
      <w:r w:rsidR="004A5399" w:rsidRPr="007A0D40">
        <w:rPr>
          <w:rFonts w:cs="Times New Roman"/>
          <w:bCs w:val="0"/>
          <w:color w:val="auto"/>
          <w:lang w:eastAsia="ar-SA"/>
        </w:rPr>
        <w:t>Etapu 2.</w:t>
      </w:r>
    </w:p>
    <w:p w14:paraId="5426CB3F" w14:textId="0F8BBC78"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Wykonawca w </w:t>
      </w:r>
      <w:r w:rsidRPr="007A0D40">
        <w:rPr>
          <w:rFonts w:cs="Times New Roman"/>
          <w:bCs w:val="0"/>
          <w:color w:val="auto"/>
          <w:lang w:eastAsia="ar-SA"/>
        </w:rPr>
        <w:t xml:space="preserve">terminie do </w:t>
      </w:r>
      <w:r w:rsidR="004A5399" w:rsidRPr="007A0D40">
        <w:rPr>
          <w:rFonts w:cs="Times New Roman"/>
          <w:bCs w:val="0"/>
          <w:color w:val="auto"/>
          <w:lang w:eastAsia="ar-SA"/>
        </w:rPr>
        <w:t>14</w:t>
      </w:r>
      <w:r w:rsidRPr="007A0D40">
        <w:rPr>
          <w:rFonts w:cs="Times New Roman"/>
          <w:bCs w:val="0"/>
          <w:color w:val="auto"/>
          <w:lang w:eastAsia="ar-SA"/>
        </w:rPr>
        <w:t xml:space="preserve"> dni od </w:t>
      </w:r>
      <w:r w:rsidR="004A5399" w:rsidRPr="007A0D40">
        <w:rPr>
          <w:rFonts w:cs="Times New Roman"/>
          <w:color w:val="auto"/>
          <w:lang w:eastAsia="ar-SA"/>
        </w:rPr>
        <w:t xml:space="preserve">rozpoczęcia </w:t>
      </w:r>
      <w:r w:rsidR="007A0D40" w:rsidRPr="007A0D40">
        <w:rPr>
          <w:rFonts w:cs="Times New Roman"/>
          <w:color w:val="auto"/>
          <w:lang w:eastAsia="ar-SA"/>
        </w:rPr>
        <w:t xml:space="preserve">realizacji </w:t>
      </w:r>
      <w:r w:rsidR="004A5399" w:rsidRPr="007A0D40">
        <w:rPr>
          <w:rFonts w:cs="Times New Roman"/>
          <w:color w:val="auto"/>
          <w:lang w:eastAsia="ar-SA"/>
        </w:rPr>
        <w:t xml:space="preserve">Etapu 2 </w:t>
      </w:r>
      <w:r w:rsidRPr="007A0D40">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w:t>
      </w:r>
      <w:r w:rsidR="00C741DC" w:rsidRPr="007A0D40">
        <w:rPr>
          <w:rFonts w:cs="Times New Roman"/>
          <w:bCs w:val="0"/>
          <w:color w:val="auto"/>
          <w:lang w:eastAsia="ar-SA"/>
        </w:rPr>
        <w:t>żej. Wzór oświadczenia stanowi Z</w:t>
      </w:r>
      <w:r w:rsidRPr="007A0D40">
        <w:rPr>
          <w:rFonts w:cs="Times New Roman"/>
          <w:bCs w:val="0"/>
          <w:color w:val="auto"/>
          <w:lang w:eastAsia="ar-SA"/>
        </w:rPr>
        <w:t xml:space="preserve">ałącznik nr </w:t>
      </w:r>
      <w:r w:rsidRPr="007A0D40">
        <w:rPr>
          <w:rFonts w:cs="Times New Roman"/>
          <w:b/>
          <w:bCs w:val="0"/>
          <w:color w:val="auto"/>
          <w:lang w:eastAsia="ar-SA"/>
        </w:rPr>
        <w:t>6</w:t>
      </w:r>
      <w:r w:rsidRPr="007A0D40">
        <w:rPr>
          <w:rFonts w:cs="Times New Roman"/>
          <w:bCs w:val="0"/>
          <w:color w:val="auto"/>
          <w:lang w:eastAsia="ar-SA"/>
        </w:rPr>
        <w:t xml:space="preserve"> do niniejszej umowy.</w:t>
      </w:r>
    </w:p>
    <w:p w14:paraId="571009C5" w14:textId="716E7372" w:rsidR="00117209" w:rsidRPr="007A0D40" w:rsidRDefault="00117209" w:rsidP="00FC2C42">
      <w:pPr>
        <w:widowControl/>
        <w:numPr>
          <w:ilvl w:val="0"/>
          <w:numId w:val="37"/>
        </w:numPr>
        <w:tabs>
          <w:tab w:val="left" w:pos="993"/>
        </w:tabs>
        <w:suppressAutoHyphens w:val="0"/>
        <w:overflowPunct/>
        <w:textAlignment w:val="auto"/>
        <w:rPr>
          <w:rFonts w:cs="Times New Roman"/>
          <w:bCs w:val="0"/>
          <w:color w:val="auto"/>
          <w:lang w:eastAsia="ar-SA"/>
        </w:rPr>
      </w:pPr>
      <w:r w:rsidRPr="007A0D40">
        <w:rPr>
          <w:rFonts w:cs="Times New Roman"/>
          <w:color w:val="auto"/>
          <w:lang w:eastAsia="ar-SA"/>
        </w:rPr>
        <w:t>Dopuszcza się zmianę zatrudnionej osoby bezrobotnej, z zastrzeżeniem dotrzymania warunków zatrudnienia, o których mowa w ust. 3 i kolejnych określonych w niniejszym paragrafie.</w:t>
      </w:r>
    </w:p>
    <w:p w14:paraId="6F501A0F" w14:textId="77777777" w:rsidR="002634BA" w:rsidRPr="007A0D40"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1F42F5A" w14:textId="42C667BB" w:rsidR="002860CD" w:rsidRPr="007A0D40" w:rsidRDefault="002860CD" w:rsidP="00FC2C42">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FC97FDC" w14:textId="3FEC1AEE" w:rsidR="002860CD" w:rsidRPr="007A0D40" w:rsidRDefault="002860CD" w:rsidP="00FC2C42">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9 powyżej, zobowiązany jest zatrudnić osobę nową bezrobotną</w:t>
      </w:r>
      <w:r w:rsidR="00E1284B" w:rsidRPr="007A0D40">
        <w:rPr>
          <w:rFonts w:ascii="Verdana" w:hAnsi="Verdana"/>
          <w:color w:val="auto"/>
          <w:sz w:val="20"/>
          <w:szCs w:val="20"/>
          <w:lang w:eastAsia="ar-SA"/>
        </w:rPr>
        <w:t>. Postanowienia ust. 3 - 8</w:t>
      </w:r>
      <w:r w:rsidRPr="007A0D40">
        <w:rPr>
          <w:rFonts w:ascii="Verdana" w:hAnsi="Verdana"/>
          <w:color w:val="auto"/>
          <w:sz w:val="20"/>
          <w:szCs w:val="20"/>
          <w:lang w:eastAsia="ar-SA"/>
        </w:rPr>
        <w:t xml:space="preserve"> stosuje się odpowiednio.</w:t>
      </w:r>
    </w:p>
    <w:p w14:paraId="6F049A0C"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Zamawiający ma prawo w każdym okresie realizacji </w:t>
      </w:r>
      <w:r w:rsidRPr="002634BA">
        <w:rPr>
          <w:rFonts w:cs="Times New Roman"/>
          <w:bCs w:val="0"/>
          <w:color w:val="auto"/>
          <w:lang w:eastAsia="ar-SA"/>
        </w:rPr>
        <w:t>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E96AE14" w14:textId="29DA54D5"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sidR="00C741DC">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w:t>
      </w:r>
      <w:r w:rsidR="00393CD9">
        <w:rPr>
          <w:rFonts w:cs="Times New Roman"/>
          <w:bCs w:val="0"/>
          <w:color w:val="auto"/>
          <w:lang w:eastAsia="ar-SA"/>
        </w:rPr>
        <w:t>rym Wykonawca ma swoja siedzibę.</w:t>
      </w:r>
    </w:p>
    <w:p w14:paraId="15A10884"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F5D57E1" w14:textId="7B0479B1" w:rsidR="000A26AA" w:rsidRPr="000A26AA" w:rsidRDefault="000A26AA" w:rsidP="00FC2C42">
      <w:pPr>
        <w:pStyle w:val="Akapitzlist"/>
        <w:numPr>
          <w:ilvl w:val="0"/>
          <w:numId w:val="37"/>
        </w:numPr>
        <w:tabs>
          <w:tab w:val="left" w:pos="426"/>
        </w:tabs>
        <w:spacing w:line="276" w:lineRule="auto"/>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5DD05BDC" w14:textId="77777777" w:rsidR="002634BA" w:rsidRPr="002634BA" w:rsidRDefault="002634BA" w:rsidP="00FC2C42">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6EA164AD" w14:textId="77777777" w:rsidR="001F5B78" w:rsidRPr="002860CD" w:rsidRDefault="001F5B78" w:rsidP="003B25B4">
      <w:pPr>
        <w:tabs>
          <w:tab w:val="left" w:pos="993"/>
        </w:tabs>
        <w:overflowPunct/>
        <w:textAlignment w:val="auto"/>
        <w:rPr>
          <w:rFonts w:cs="Arial"/>
          <w:bCs w:val="0"/>
          <w:strike/>
          <w:color w:val="auto"/>
          <w:kern w:val="2"/>
          <w:lang w:eastAsia="pl-PL"/>
        </w:rPr>
      </w:pPr>
    </w:p>
    <w:p w14:paraId="62B3388A" w14:textId="61B02546" w:rsidR="0049354E" w:rsidRPr="00A447B5" w:rsidRDefault="0049354E" w:rsidP="0049354E">
      <w:pPr>
        <w:jc w:val="center"/>
        <w:rPr>
          <w:b/>
          <w:color w:val="auto"/>
        </w:rPr>
      </w:pPr>
      <w:r w:rsidRPr="00A447B5">
        <w:rPr>
          <w:b/>
          <w:color w:val="auto"/>
        </w:rPr>
        <w:t>§ 1</w:t>
      </w:r>
      <w:r w:rsidR="00D87C3F">
        <w:rPr>
          <w:b/>
          <w:color w:val="auto"/>
        </w:rPr>
        <w:t>7</w:t>
      </w:r>
    </w:p>
    <w:p w14:paraId="108CF122" w14:textId="77777777" w:rsidR="0049354E" w:rsidRPr="00A447B5" w:rsidRDefault="0049354E" w:rsidP="0049354E">
      <w:pPr>
        <w:jc w:val="center"/>
        <w:rPr>
          <w:b/>
          <w:color w:val="auto"/>
          <w:u w:val="single"/>
        </w:rPr>
      </w:pPr>
      <w:r w:rsidRPr="00A447B5">
        <w:rPr>
          <w:b/>
          <w:color w:val="auto"/>
          <w:u w:val="single"/>
        </w:rPr>
        <w:t>POSTANOWIENIA KOŃCOWE</w:t>
      </w:r>
    </w:p>
    <w:p w14:paraId="728EF556" w14:textId="77777777" w:rsidR="0049354E" w:rsidRPr="00A447B5" w:rsidRDefault="0049354E" w:rsidP="0049354E">
      <w:pPr>
        <w:ind w:left="284" w:hanging="284"/>
        <w:rPr>
          <w:color w:val="auto"/>
        </w:rPr>
      </w:pPr>
      <w:r w:rsidRPr="00A447B5">
        <w:rPr>
          <w:color w:val="auto"/>
          <w:lang w:eastAsia="pl-PL"/>
        </w:rPr>
        <w:t xml:space="preserve">1. </w:t>
      </w:r>
      <w:r w:rsidRPr="00A447B5">
        <w:rPr>
          <w:color w:val="auto"/>
        </w:rPr>
        <w:t>Wykonawca nie może dokonać cesji wierzytelności przysługujących mu z tytułu wykonania niniejszej umowy na osobę trzecią bez zgody Zamawiającego.</w:t>
      </w:r>
    </w:p>
    <w:p w14:paraId="7166E1E5" w14:textId="77777777" w:rsidR="0049354E" w:rsidRPr="00A447B5" w:rsidRDefault="0049354E" w:rsidP="0049354E">
      <w:pPr>
        <w:ind w:left="284" w:hanging="284"/>
        <w:rPr>
          <w:color w:val="auto"/>
        </w:rPr>
      </w:pPr>
      <w:r w:rsidRPr="00A447B5">
        <w:rPr>
          <w:color w:val="auto"/>
        </w:rPr>
        <w:t xml:space="preserve">2. W sprawach nieuregulowanych niniejszą umową mają zastosowanie przepisy ustawy - </w:t>
      </w:r>
      <w:r w:rsidRPr="00A447B5">
        <w:rPr>
          <w:color w:val="auto"/>
        </w:rPr>
        <w:lastRenderedPageBreak/>
        <w:t>Prawo zamówień publicznych, Kodeksu cywilnego i Prawa budowlanego.</w:t>
      </w:r>
    </w:p>
    <w:p w14:paraId="12F4FF90" w14:textId="77777777" w:rsidR="0049354E" w:rsidRPr="00A447B5" w:rsidRDefault="0049354E" w:rsidP="0049354E">
      <w:pPr>
        <w:ind w:left="284" w:hanging="284"/>
        <w:rPr>
          <w:color w:val="auto"/>
        </w:rPr>
      </w:pPr>
      <w:r w:rsidRPr="00A447B5">
        <w:rPr>
          <w:color w:val="auto"/>
        </w:rPr>
        <w:t>3. Ewentualne spory wynikłe na tle realizacji niniejszej umowy rozpatrywane będą przez Sąd właściwy dla siedziby Zamawiającego.</w:t>
      </w:r>
    </w:p>
    <w:p w14:paraId="5BFCE40B" w14:textId="77777777" w:rsidR="0049354E" w:rsidRPr="00A447B5" w:rsidRDefault="0049354E" w:rsidP="0049354E">
      <w:pPr>
        <w:ind w:left="284" w:hanging="284"/>
        <w:rPr>
          <w:color w:val="auto"/>
        </w:rPr>
      </w:pPr>
      <w:r w:rsidRPr="00A447B5">
        <w:rPr>
          <w:color w:val="auto"/>
        </w:rPr>
        <w:t>4. Załącznikami do niniejszej umowy są:</w:t>
      </w:r>
    </w:p>
    <w:p w14:paraId="0FC564B2" w14:textId="77777777" w:rsidR="0049354E" w:rsidRPr="00A447B5" w:rsidRDefault="0049354E" w:rsidP="0049354E">
      <w:pPr>
        <w:numPr>
          <w:ilvl w:val="2"/>
          <w:numId w:val="4"/>
        </w:numPr>
        <w:ind w:left="426" w:hanging="284"/>
        <w:textAlignment w:val="auto"/>
        <w:rPr>
          <w:color w:val="auto"/>
        </w:rPr>
      </w:pPr>
      <w:r w:rsidRPr="00A447B5">
        <w:rPr>
          <w:color w:val="auto"/>
        </w:rPr>
        <w:t xml:space="preserve">Oferta Wykonawcy – Załącznik nr </w:t>
      </w:r>
      <w:r w:rsidRPr="00F43ED4">
        <w:rPr>
          <w:b/>
          <w:color w:val="auto"/>
        </w:rPr>
        <w:t>1</w:t>
      </w:r>
      <w:r w:rsidRPr="00A447B5">
        <w:rPr>
          <w:color w:val="auto"/>
        </w:rPr>
        <w:t>,</w:t>
      </w:r>
    </w:p>
    <w:p w14:paraId="22B4CD51" w14:textId="77777777" w:rsidR="0049354E" w:rsidRPr="00CA2B8A" w:rsidRDefault="0049354E" w:rsidP="0049354E">
      <w:pPr>
        <w:numPr>
          <w:ilvl w:val="2"/>
          <w:numId w:val="4"/>
        </w:numPr>
        <w:ind w:left="426" w:hanging="284"/>
        <w:textAlignment w:val="auto"/>
        <w:rPr>
          <w:color w:val="auto"/>
        </w:rPr>
      </w:pPr>
      <w:r w:rsidRPr="00CA2B8A">
        <w:rPr>
          <w:color w:val="auto"/>
        </w:rPr>
        <w:t xml:space="preserve">Opis przedmiotu zamówienia – Załącznik nr </w:t>
      </w:r>
      <w:r w:rsidRPr="00F43ED4">
        <w:rPr>
          <w:b/>
          <w:color w:val="auto"/>
        </w:rPr>
        <w:t>2</w:t>
      </w:r>
      <w:r w:rsidRPr="00CA2B8A">
        <w:rPr>
          <w:color w:val="auto"/>
        </w:rPr>
        <w:t xml:space="preserve">,  </w:t>
      </w:r>
    </w:p>
    <w:p w14:paraId="31CF1FE0" w14:textId="77777777" w:rsidR="0011448D" w:rsidRPr="00CA2B8A" w:rsidRDefault="0011448D" w:rsidP="0011448D">
      <w:pPr>
        <w:numPr>
          <w:ilvl w:val="2"/>
          <w:numId w:val="4"/>
        </w:numPr>
        <w:ind w:left="426" w:hanging="284"/>
        <w:textAlignment w:val="auto"/>
        <w:rPr>
          <w:color w:val="auto"/>
        </w:rPr>
      </w:pPr>
      <w:r w:rsidRPr="00CA2B8A">
        <w:rPr>
          <w:color w:val="auto"/>
        </w:rPr>
        <w:t xml:space="preserve">Program Funkcjonalno – Użytkowy (PFU)  – Załącznik nr </w:t>
      </w:r>
      <w:r w:rsidRPr="00F43ED4">
        <w:rPr>
          <w:b/>
          <w:color w:val="auto"/>
        </w:rPr>
        <w:t>3</w:t>
      </w:r>
      <w:r w:rsidRPr="00CA2B8A">
        <w:rPr>
          <w:color w:val="auto"/>
        </w:rPr>
        <w:t>,</w:t>
      </w:r>
    </w:p>
    <w:p w14:paraId="0D356F4D" w14:textId="6D6C6A7E" w:rsidR="0049354E" w:rsidRDefault="0049354E" w:rsidP="0049354E">
      <w:pPr>
        <w:numPr>
          <w:ilvl w:val="2"/>
          <w:numId w:val="4"/>
        </w:numPr>
        <w:ind w:left="426" w:hanging="284"/>
        <w:textAlignment w:val="auto"/>
        <w:rPr>
          <w:color w:val="auto"/>
        </w:rPr>
      </w:pPr>
      <w:r w:rsidRPr="00CA2B8A">
        <w:rPr>
          <w:color w:val="auto"/>
        </w:rPr>
        <w:t xml:space="preserve">Oświadczenie stosownie do art. 29 ust. 3a ustawy Pzp – Załącznik nr </w:t>
      </w:r>
      <w:r w:rsidR="0011448D" w:rsidRPr="00F43ED4">
        <w:rPr>
          <w:b/>
          <w:color w:val="auto"/>
        </w:rPr>
        <w:t>4</w:t>
      </w:r>
      <w:r w:rsidRPr="00CA2B8A">
        <w:rPr>
          <w:color w:val="auto"/>
        </w:rPr>
        <w:t xml:space="preserve">, </w:t>
      </w:r>
    </w:p>
    <w:p w14:paraId="4A0FFBE7" w14:textId="794DBC30" w:rsidR="00B10AB0" w:rsidRPr="00B10AB0" w:rsidRDefault="00B10AB0" w:rsidP="00B10AB0">
      <w:pPr>
        <w:numPr>
          <w:ilvl w:val="2"/>
          <w:numId w:val="4"/>
        </w:numPr>
        <w:ind w:left="426" w:hanging="284"/>
        <w:textAlignment w:val="auto"/>
        <w:rPr>
          <w:color w:val="auto"/>
        </w:rPr>
      </w:pPr>
      <w:r w:rsidRPr="00B10AB0">
        <w:rPr>
          <w:rFonts w:cs="Verdana,Bold"/>
        </w:rPr>
        <w:t>Oświadczenie Wykonawcy w</w:t>
      </w:r>
      <w:r w:rsidRPr="00B10AB0">
        <w:t xml:space="preserve"> zakresie zatrudnienia osoby niepełnosprawnej – </w:t>
      </w:r>
      <w:r w:rsidR="00F43ED4">
        <w:br/>
      </w:r>
      <w:r w:rsidRPr="00B10AB0">
        <w:t xml:space="preserve">Załącznik nr </w:t>
      </w:r>
      <w:r w:rsidRPr="00F43ED4">
        <w:rPr>
          <w:b/>
        </w:rPr>
        <w:t>5</w:t>
      </w:r>
      <w:r w:rsidRPr="00B10AB0">
        <w:t>,*</w:t>
      </w:r>
    </w:p>
    <w:p w14:paraId="55FB8C67" w14:textId="36396B0F" w:rsidR="0049354E" w:rsidRPr="007B512E" w:rsidRDefault="0049354E" w:rsidP="0049354E">
      <w:pPr>
        <w:numPr>
          <w:ilvl w:val="2"/>
          <w:numId w:val="4"/>
        </w:numPr>
        <w:ind w:left="426" w:hanging="284"/>
        <w:textAlignment w:val="auto"/>
        <w:rPr>
          <w:color w:val="auto"/>
        </w:rPr>
      </w:pPr>
      <w:r w:rsidRPr="00B13D4B">
        <w:rPr>
          <w:lang w:eastAsia="pl-PL"/>
        </w:rPr>
        <w:t xml:space="preserve">Oświadczenie Wykonawcy w zakresie zatrudnienia osoby bezrobotnej – </w:t>
      </w:r>
      <w:r w:rsidR="00F43ED4">
        <w:rPr>
          <w:lang w:eastAsia="pl-PL"/>
        </w:rPr>
        <w:br/>
      </w:r>
      <w:r w:rsidRPr="00B13D4B">
        <w:rPr>
          <w:lang w:eastAsia="pl-PL"/>
        </w:rPr>
        <w:t xml:space="preserve">Załącznik nr </w:t>
      </w:r>
      <w:r w:rsidR="00B10AB0" w:rsidRPr="00F43ED4">
        <w:rPr>
          <w:b/>
          <w:lang w:eastAsia="pl-PL"/>
        </w:rPr>
        <w:t>6</w:t>
      </w:r>
      <w:r w:rsidR="00B10AB0">
        <w:rPr>
          <w:lang w:eastAsia="pl-PL"/>
        </w:rPr>
        <w:t>,*</w:t>
      </w:r>
    </w:p>
    <w:p w14:paraId="14E55C73" w14:textId="6277C05B" w:rsidR="007B512E" w:rsidRPr="007B512E" w:rsidRDefault="007B512E" w:rsidP="007B512E">
      <w:pPr>
        <w:numPr>
          <w:ilvl w:val="2"/>
          <w:numId w:val="4"/>
        </w:numPr>
        <w:ind w:left="426" w:hanging="284"/>
        <w:textAlignment w:val="auto"/>
        <w:rPr>
          <w:color w:val="auto"/>
        </w:rPr>
      </w:pPr>
      <w:r w:rsidRPr="007B512E">
        <w:rPr>
          <w:color w:val="auto"/>
          <w:lang w:eastAsia="pl-PL"/>
        </w:rPr>
        <w:t xml:space="preserve">Oświadczenie Wykonawcy </w:t>
      </w:r>
      <w:r w:rsidRPr="007B512E">
        <w:t xml:space="preserve">o stosowaniu Ustawy z dnia 11 stycznia 2018 r. </w:t>
      </w:r>
      <w:r w:rsidRPr="007B512E">
        <w:br/>
        <w:t xml:space="preserve">o elektromobilności i paliwach alternatywnych – Załącznik nr </w:t>
      </w:r>
      <w:r w:rsidRPr="007B512E">
        <w:rPr>
          <w:b/>
        </w:rPr>
        <w:t>7</w:t>
      </w:r>
      <w:r w:rsidRPr="007B512E">
        <w:t>.</w:t>
      </w:r>
    </w:p>
    <w:p w14:paraId="2E46246F" w14:textId="77777777" w:rsidR="0049354E" w:rsidRPr="006D3AF2" w:rsidRDefault="0049354E" w:rsidP="0049354E">
      <w:pPr>
        <w:ind w:left="284" w:hanging="284"/>
        <w:textAlignment w:val="auto"/>
        <w:rPr>
          <w:color w:val="auto"/>
        </w:rPr>
      </w:pPr>
      <w:r w:rsidRPr="006D3AF2">
        <w:rPr>
          <w:color w:val="auto"/>
        </w:rPr>
        <w:t>5. Umowę niniejszą  sporządzono w 4 egzemplarzach, z czego 3 dla Zamawiającego i 1 dla Wykonawcy.</w:t>
      </w:r>
    </w:p>
    <w:p w14:paraId="52672F6B" w14:textId="77777777" w:rsidR="0049354E" w:rsidRDefault="0049354E" w:rsidP="00C11702">
      <w:pPr>
        <w:spacing w:line="240" w:lineRule="auto"/>
        <w:jc w:val="center"/>
        <w:rPr>
          <w:b/>
          <w:color w:val="auto"/>
        </w:rPr>
      </w:pPr>
    </w:p>
    <w:p w14:paraId="51D93AE5" w14:textId="77777777" w:rsidR="0049354E" w:rsidRPr="00B30451" w:rsidRDefault="0049354E" w:rsidP="0049354E">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7040C501" w14:textId="5497E6D0" w:rsidR="00585CB7" w:rsidRDefault="0049354E" w:rsidP="00EC1619">
      <w:pPr>
        <w:pStyle w:val="Tekstpodstawowy"/>
        <w:spacing w:line="276" w:lineRule="auto"/>
        <w:jc w:val="both"/>
        <w:rPr>
          <w:rFonts w:ascii="Verdana" w:hAnsi="Verdana"/>
          <w:b/>
          <w:color w:val="auto"/>
          <w:sz w:val="20"/>
        </w:rPr>
      </w:pPr>
      <w:r>
        <w:rPr>
          <w:rFonts w:ascii="Verdana" w:hAnsi="Verdana"/>
          <w:b/>
          <w:color w:val="auto"/>
          <w:sz w:val="20"/>
        </w:rPr>
        <w:t xml:space="preserve">    </w:t>
      </w:r>
      <w:r w:rsidRPr="00B30451">
        <w:rPr>
          <w:rFonts w:ascii="Verdana" w:hAnsi="Verdana"/>
          <w:b/>
          <w:color w:val="auto"/>
          <w:sz w:val="20"/>
        </w:rPr>
        <w:t>ZAMAWIAJĄCY</w:t>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00B628E2">
        <w:rPr>
          <w:rFonts w:ascii="Verdana" w:hAnsi="Verdana"/>
          <w:b/>
          <w:color w:val="auto"/>
          <w:sz w:val="20"/>
        </w:rPr>
        <w:t xml:space="preserve">  </w:t>
      </w:r>
      <w:r w:rsidR="00EC1619">
        <w:rPr>
          <w:rFonts w:ascii="Verdana" w:hAnsi="Verdana"/>
          <w:b/>
          <w:color w:val="auto"/>
          <w:sz w:val="20"/>
        </w:rPr>
        <w:t xml:space="preserve">   </w:t>
      </w:r>
      <w:r>
        <w:rPr>
          <w:rFonts w:ascii="Verdana" w:hAnsi="Verdana"/>
          <w:b/>
          <w:color w:val="auto"/>
          <w:sz w:val="20"/>
        </w:rPr>
        <w:t xml:space="preserve">       </w:t>
      </w:r>
      <w:r w:rsidR="00B628E2">
        <w:rPr>
          <w:rFonts w:ascii="Verdana" w:hAnsi="Verdana"/>
          <w:b/>
          <w:color w:val="auto"/>
          <w:sz w:val="20"/>
        </w:rPr>
        <w:t xml:space="preserve">  </w:t>
      </w:r>
      <w:r w:rsidR="00EC1619">
        <w:rPr>
          <w:rFonts w:ascii="Verdana" w:hAnsi="Verdana"/>
          <w:b/>
          <w:color w:val="auto"/>
          <w:sz w:val="20"/>
        </w:rPr>
        <w:t>WYKONAWCA</w:t>
      </w:r>
    </w:p>
    <w:p w14:paraId="50E4F62C" w14:textId="77777777" w:rsidR="006E225A" w:rsidRDefault="006E225A" w:rsidP="00EC1619">
      <w:pPr>
        <w:pStyle w:val="Tekstpodstawowy"/>
        <w:spacing w:line="276" w:lineRule="auto"/>
        <w:jc w:val="both"/>
        <w:rPr>
          <w:rFonts w:ascii="Verdana" w:hAnsi="Verdana"/>
          <w:b/>
          <w:color w:val="auto"/>
          <w:sz w:val="20"/>
        </w:rPr>
      </w:pPr>
    </w:p>
    <w:p w14:paraId="7AC4D31E" w14:textId="77777777" w:rsidR="006E225A" w:rsidRDefault="006E225A" w:rsidP="00EC1619">
      <w:pPr>
        <w:pStyle w:val="Tekstpodstawowy"/>
        <w:spacing w:line="276" w:lineRule="auto"/>
        <w:jc w:val="both"/>
        <w:rPr>
          <w:rFonts w:ascii="Verdana" w:hAnsi="Verdana"/>
          <w:b/>
          <w:color w:val="auto"/>
          <w:sz w:val="20"/>
        </w:rPr>
      </w:pPr>
    </w:p>
    <w:p w14:paraId="55B3B5C9" w14:textId="77777777" w:rsidR="00393CD9" w:rsidRDefault="00393CD9">
      <w:pPr>
        <w:widowControl/>
        <w:suppressAutoHyphens w:val="0"/>
        <w:overflowPunct/>
        <w:spacing w:after="200"/>
        <w:jc w:val="left"/>
        <w:textAlignment w:val="auto"/>
        <w:rPr>
          <w:lang w:eastAsia="en-US"/>
        </w:rPr>
      </w:pPr>
      <w:r>
        <w:rPr>
          <w:lang w:eastAsia="en-US"/>
        </w:rPr>
        <w:br w:type="page"/>
      </w:r>
    </w:p>
    <w:p w14:paraId="66A4C996" w14:textId="37F539B5" w:rsidR="006E225A" w:rsidRDefault="006E225A" w:rsidP="006E225A">
      <w:pPr>
        <w:keepNext/>
        <w:outlineLvl w:val="5"/>
        <w:rPr>
          <w:b/>
          <w:bCs w:val="0"/>
          <w:u w:val="single"/>
          <w:lang w:eastAsia="en-US"/>
        </w:rPr>
      </w:pPr>
      <w:r>
        <w:rPr>
          <w:lang w:eastAsia="en-US"/>
        </w:rPr>
        <w:lastRenderedPageBreak/>
        <w:t>ZP/PN</w:t>
      </w:r>
      <w:r w:rsidRPr="003147ED">
        <w:rPr>
          <w:color w:val="auto"/>
          <w:lang w:eastAsia="en-US"/>
        </w:rPr>
        <w:t>/39/2019/DPIR</w:t>
      </w:r>
      <w:r w:rsidRPr="003147ED">
        <w:rPr>
          <w:b/>
          <w:color w:val="auto"/>
          <w:lang w:eastAsia="en-US"/>
        </w:rPr>
        <w:t xml:space="preserve">                                                                              </w:t>
      </w:r>
      <w:r>
        <w:rPr>
          <w:b/>
          <w:lang w:eastAsia="en-US"/>
        </w:rPr>
        <w:t>Załącznik nr 2</w:t>
      </w:r>
    </w:p>
    <w:p w14:paraId="5AD66C83" w14:textId="77777777" w:rsidR="006E225A" w:rsidRDefault="006E225A" w:rsidP="006E225A">
      <w:pPr>
        <w:keepNext/>
        <w:tabs>
          <w:tab w:val="num" w:pos="284"/>
        </w:tabs>
        <w:ind w:left="1436" w:hanging="1152"/>
        <w:jc w:val="right"/>
        <w:outlineLvl w:val="5"/>
        <w:rPr>
          <w:b/>
          <w:bCs w:val="0"/>
          <w:lang w:eastAsia="en-US"/>
        </w:rPr>
      </w:pPr>
      <w:r>
        <w:rPr>
          <w:b/>
          <w:lang w:eastAsia="en-US"/>
        </w:rPr>
        <w:t>do umowy nr ………………………</w:t>
      </w:r>
    </w:p>
    <w:p w14:paraId="6F0DC271" w14:textId="77777777" w:rsidR="006E225A" w:rsidRDefault="006E225A" w:rsidP="006E225A"/>
    <w:p w14:paraId="7DE9559E" w14:textId="77777777" w:rsidR="006E225A" w:rsidRDefault="006E225A" w:rsidP="006E225A">
      <w:pPr>
        <w:spacing w:line="240" w:lineRule="auto"/>
        <w:jc w:val="center"/>
        <w:rPr>
          <w:rFonts w:cs="Times New Roman"/>
          <w:b/>
          <w:bCs w:val="0"/>
          <w:lang w:eastAsia="pl-PL"/>
        </w:rPr>
      </w:pPr>
      <w:r>
        <w:rPr>
          <w:rFonts w:cs="Times New Roman"/>
          <w:b/>
          <w:lang w:eastAsia="pl-PL"/>
        </w:rPr>
        <w:t>OPIS PRZEDMIOTU ZAMÓWIENIA</w:t>
      </w:r>
    </w:p>
    <w:p w14:paraId="7B86963D" w14:textId="77777777" w:rsidR="006E225A" w:rsidRDefault="006E225A" w:rsidP="006E225A">
      <w:pPr>
        <w:spacing w:line="360" w:lineRule="auto"/>
        <w:jc w:val="center"/>
        <w:rPr>
          <w:rFonts w:cs="Times New Roman"/>
          <w:b/>
          <w:bCs w:val="0"/>
          <w:highlight w:val="yellow"/>
          <w:lang w:eastAsia="pl-PL"/>
        </w:rPr>
      </w:pPr>
    </w:p>
    <w:p w14:paraId="753EAE7F" w14:textId="77777777" w:rsidR="006E225A" w:rsidRDefault="006E225A" w:rsidP="006E225A">
      <w:pPr>
        <w:spacing w:line="360" w:lineRule="auto"/>
        <w:jc w:val="center"/>
        <w:rPr>
          <w:rFonts w:cs="Times New Roman"/>
          <w:b/>
          <w:bCs w:val="0"/>
          <w:highlight w:val="yellow"/>
          <w:lang w:eastAsia="pl-PL"/>
        </w:rPr>
      </w:pPr>
    </w:p>
    <w:p w14:paraId="00B94696" w14:textId="77777777" w:rsidR="006E225A" w:rsidRDefault="006E225A" w:rsidP="006E225A">
      <w:r>
        <w:t>Przedmiot zamówienia obejmuje wykonanie w trybie „</w:t>
      </w:r>
      <w:r w:rsidRPr="00117A37">
        <w:rPr>
          <w:b/>
        </w:rPr>
        <w:t>zaprojektuj i wybuduj</w:t>
      </w:r>
      <w:r>
        <w:t>” zadania pn. „Zagospodarowanie części Parku 1000-lecia we Wrocławiu małą architekturą”.</w:t>
      </w:r>
    </w:p>
    <w:p w14:paraId="5ED59320" w14:textId="77777777" w:rsidR="006E225A" w:rsidRDefault="006E225A" w:rsidP="006E225A">
      <w:pPr>
        <w:autoSpaceDN w:val="0"/>
      </w:pPr>
      <w:r>
        <w:t>Przedmiotowa inwestycja realizowana będzie na terenie działek nr 9/10, 13, AM 1, i nr 8/2, AM 5, obręb Nowy Dwór.</w:t>
      </w:r>
    </w:p>
    <w:p w14:paraId="427A1A07" w14:textId="77777777" w:rsidR="006E225A" w:rsidRDefault="006E225A" w:rsidP="006E225A">
      <w:pPr>
        <w:autoSpaceDN w:val="0"/>
      </w:pPr>
    </w:p>
    <w:p w14:paraId="614556F5" w14:textId="77777777" w:rsidR="006E225A" w:rsidRDefault="006E225A" w:rsidP="006E225A">
      <w:pPr>
        <w:autoSpaceDN w:val="0"/>
      </w:pPr>
      <w:r>
        <w:t>Zgodnie z „Programem funkcjonalno użytkowym zadania pn. Zagospodarowanie części Parku 1000-lecia we Wrocławiu małą architekturą”, zakres prac obejmuje w szczególności:</w:t>
      </w:r>
    </w:p>
    <w:p w14:paraId="3C25DBBB" w14:textId="77777777" w:rsidR="006E225A" w:rsidRDefault="006E225A" w:rsidP="006E225A"/>
    <w:p w14:paraId="136B6FE6" w14:textId="77777777" w:rsidR="006E225A" w:rsidRPr="00D65BAD" w:rsidRDefault="006E225A" w:rsidP="006E225A">
      <w:pPr>
        <w:rPr>
          <w:b/>
        </w:rPr>
      </w:pPr>
      <w:r w:rsidRPr="00401FB6">
        <w:rPr>
          <w:b/>
        </w:rPr>
        <w:t>Etap 1</w:t>
      </w:r>
      <w:r w:rsidRPr="00FA0B31">
        <w:t xml:space="preserve">: </w:t>
      </w:r>
      <w:r w:rsidRPr="00D65BAD">
        <w:rPr>
          <w:b/>
        </w:rPr>
        <w:t>opracowanie dokumentacji projektowej:</w:t>
      </w:r>
    </w:p>
    <w:p w14:paraId="1BB091AA"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aktualizacja mapy zasadniczej – pozyskanie mapy do celów projektowych,</w:t>
      </w:r>
    </w:p>
    <w:p w14:paraId="5FD0E8B1"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inwentaryzacja istniejącego majątku,,</w:t>
      </w:r>
    </w:p>
    <w:p w14:paraId="6C7BC882"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dokumentacja geotechniczna,</w:t>
      </w:r>
    </w:p>
    <w:p w14:paraId="63C806E1"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projekt budowlany wielobranżowy – projekt zagospodarowania terenu,</w:t>
      </w:r>
    </w:p>
    <w:p w14:paraId="0BBCD60F"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inwentaryzacja istniejącej zieleni wraz z projektem zabezpieczeń w zakresie kolizji z planowaną inwestycją,</w:t>
      </w:r>
    </w:p>
    <w:p w14:paraId="666CBBA3"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 xml:space="preserve">inne opracowania niezbędne do zatwierdzenia dokumentacji projektowej </w:t>
      </w:r>
      <w:r>
        <w:rPr>
          <w:rFonts w:cs="Arial"/>
        </w:rPr>
        <w:br/>
      </w:r>
      <w:r w:rsidRPr="00401FB6">
        <w:rPr>
          <w:rFonts w:cs="Arial"/>
        </w:rPr>
        <w:t>i realizacji robót,</w:t>
      </w:r>
    </w:p>
    <w:p w14:paraId="74675346"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uzyskanie niezbędnych opinii, uzgodnień, zatwierdzeń i pozwoleń (w tym pozwolenia na budowę lub zaświadczenia o braku sprzeciwu do wykonywania robót budowlanych),</w:t>
      </w:r>
    </w:p>
    <w:p w14:paraId="3AF29652"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projekty wykonawcze,</w:t>
      </w:r>
    </w:p>
    <w:p w14:paraId="077DA53A"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specyfikacje techniczne wykonania i odbioru robót,</w:t>
      </w:r>
    </w:p>
    <w:p w14:paraId="7A3868F3" w14:textId="77777777" w:rsidR="006E225A" w:rsidRPr="00401FB6" w:rsidRDefault="006E225A" w:rsidP="006E225A">
      <w:pPr>
        <w:rPr>
          <w:rFonts w:cs="Arial"/>
        </w:rPr>
      </w:pPr>
      <w:r w:rsidRPr="00401FB6">
        <w:rPr>
          <w:rFonts w:cs="Arial"/>
        </w:rPr>
        <w:t>Inne:</w:t>
      </w:r>
    </w:p>
    <w:p w14:paraId="611F2C09"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projekt zabezpieczenia i odtworzenia osnowy geodezyjnej,</w:t>
      </w:r>
    </w:p>
    <w:p w14:paraId="03E9358E"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przygotowanie materiałów, złożenie wniosku oraz uzyskanie pozwolenia na budowę do WAiB lub zgłoszenie robót budowlanych,</w:t>
      </w:r>
    </w:p>
    <w:p w14:paraId="24B84BB9" w14:textId="77777777" w:rsidR="006E225A" w:rsidRPr="00401FB6" w:rsidRDefault="006E225A" w:rsidP="00FC2C42">
      <w:pPr>
        <w:widowControl/>
        <w:numPr>
          <w:ilvl w:val="0"/>
          <w:numId w:val="42"/>
        </w:numPr>
        <w:suppressAutoHyphens w:val="0"/>
        <w:overflowPunct/>
        <w:textAlignment w:val="auto"/>
        <w:rPr>
          <w:rFonts w:cs="Arial"/>
        </w:rPr>
      </w:pPr>
      <w:r w:rsidRPr="00401FB6">
        <w:rPr>
          <w:rFonts w:cs="Arial"/>
        </w:rPr>
        <w:t>wizualizacje - min. 2  slajdy.</w:t>
      </w:r>
    </w:p>
    <w:p w14:paraId="4D3DC874" w14:textId="77777777" w:rsidR="006E225A" w:rsidRPr="00723222" w:rsidRDefault="006E225A" w:rsidP="006E225A">
      <w:pPr>
        <w:rPr>
          <w:rFonts w:ascii="Arial" w:hAnsi="Arial" w:cs="Arial"/>
          <w:color w:val="00B050"/>
          <w:sz w:val="18"/>
          <w:szCs w:val="18"/>
        </w:rPr>
      </w:pPr>
    </w:p>
    <w:p w14:paraId="563FF895" w14:textId="77777777" w:rsidR="006E225A" w:rsidRPr="00FA0B31" w:rsidRDefault="006E225A" w:rsidP="006E225A">
      <w:r w:rsidRPr="00401FB6">
        <w:rPr>
          <w:b/>
        </w:rPr>
        <w:t>Etap 2</w:t>
      </w:r>
      <w:r w:rsidRPr="00FA0B31">
        <w:t xml:space="preserve">: </w:t>
      </w:r>
      <w:r w:rsidRPr="00D65BAD">
        <w:rPr>
          <w:b/>
        </w:rPr>
        <w:t>roboty budowlane</w:t>
      </w:r>
      <w:r>
        <w:rPr>
          <w:b/>
        </w:rPr>
        <w:t>:</w:t>
      </w:r>
      <w:r w:rsidRPr="00FA0B31">
        <w:t xml:space="preserve"> </w:t>
      </w:r>
    </w:p>
    <w:p w14:paraId="6F30624A"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prace przygotowawcze, urządzenie, utrzymanie i likwidacja zaplecza budowy,</w:t>
      </w:r>
    </w:p>
    <w:p w14:paraId="2E379BE2"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cięcia pielęgnacyjno-sanitarne (w razie konieczności) i zabezpieczenie istniejącej zieleni,</w:t>
      </w:r>
    </w:p>
    <w:p w14:paraId="2663EF44"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wykonanie robót przygotowawczych i ziemnych (zdjęcie i hałdowanie humusu),</w:t>
      </w:r>
    </w:p>
    <w:p w14:paraId="62DEC616"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wykonanie robót ziemnych,</w:t>
      </w:r>
    </w:p>
    <w:p w14:paraId="176237A6"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rozwiązanie wszelkich kolizji z istniejącą infrastrukturą – o ile wystąpią,</w:t>
      </w:r>
    </w:p>
    <w:p w14:paraId="2DFDA63C"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wykonanie 6 placyków /tylko części betonowej/ z małą architekturą, tj. 1 placyk typ P, 1 placyk typ S, 4 placyki typ K, zgodnie z załącznikiem nr 2c,</w:t>
      </w:r>
    </w:p>
    <w:p w14:paraId="76DF17D9"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zakup, dostawa i ustawienie elementów małej architektury, tj. ława 4.0 szt. 14, ława 4.a szt. 3, ława 1.a szt. 5, ława 1.b szt. 3, zgodnie z załącznikiem nr 2b, lub równoważne oraz załącznikiem nr 12,</w:t>
      </w:r>
    </w:p>
    <w:p w14:paraId="67A2C7AE" w14:textId="77777777" w:rsidR="006E225A" w:rsidRPr="00401FB6" w:rsidRDefault="006E225A" w:rsidP="00FC2C42">
      <w:pPr>
        <w:widowControl/>
        <w:numPr>
          <w:ilvl w:val="0"/>
          <w:numId w:val="43"/>
        </w:numPr>
        <w:suppressAutoHyphens w:val="0"/>
        <w:overflowPunct/>
        <w:spacing w:line="240" w:lineRule="auto"/>
        <w:textAlignment w:val="auto"/>
        <w:rPr>
          <w:rFonts w:cs="Arial"/>
        </w:rPr>
      </w:pPr>
      <w:r w:rsidRPr="00401FB6">
        <w:rPr>
          <w:rFonts w:cs="Arial"/>
        </w:rPr>
        <w:t>złożenie na terenie Parku 1000-lecia humusu pozyskanego z korytowania,</w:t>
      </w:r>
    </w:p>
    <w:p w14:paraId="6AD3551F" w14:textId="77777777" w:rsidR="006E225A" w:rsidRPr="00401FB6" w:rsidRDefault="006E225A" w:rsidP="00FC2C42">
      <w:pPr>
        <w:widowControl/>
        <w:numPr>
          <w:ilvl w:val="0"/>
          <w:numId w:val="43"/>
        </w:numPr>
        <w:suppressAutoHyphens w:val="0"/>
        <w:overflowPunct/>
        <w:spacing w:line="240" w:lineRule="auto"/>
        <w:textAlignment w:val="auto"/>
        <w:rPr>
          <w:rFonts w:cs="Arial"/>
        </w:rPr>
      </w:pPr>
      <w:r w:rsidRPr="00401FB6">
        <w:rPr>
          <w:rFonts w:cs="Arial"/>
        </w:rPr>
        <w:t>uprzątnięcie terenu po robotach, wywóz i utylizacja odpadów oraz nadmiaru ziemi (gleby/humusu),</w:t>
      </w:r>
    </w:p>
    <w:p w14:paraId="48756A37" w14:textId="77777777" w:rsidR="006E225A" w:rsidRPr="00401FB6" w:rsidRDefault="006E225A" w:rsidP="00FC2C42">
      <w:pPr>
        <w:widowControl/>
        <w:numPr>
          <w:ilvl w:val="0"/>
          <w:numId w:val="43"/>
        </w:numPr>
        <w:suppressAutoHyphens w:val="0"/>
        <w:overflowPunct/>
        <w:spacing w:line="240" w:lineRule="auto"/>
        <w:textAlignment w:val="auto"/>
        <w:rPr>
          <w:rFonts w:cs="Arial"/>
        </w:rPr>
      </w:pPr>
      <w:r w:rsidRPr="00401FB6">
        <w:rPr>
          <w:rFonts w:cs="Arial"/>
        </w:rPr>
        <w:lastRenderedPageBreak/>
        <w:t>inwentaryzacja geodezyjna powykonawcza,</w:t>
      </w:r>
    </w:p>
    <w:p w14:paraId="5B78A5CF" w14:textId="77777777" w:rsidR="006E225A" w:rsidRPr="00401FB6" w:rsidRDefault="006E225A" w:rsidP="00FC2C42">
      <w:pPr>
        <w:widowControl/>
        <w:numPr>
          <w:ilvl w:val="0"/>
          <w:numId w:val="43"/>
        </w:numPr>
        <w:suppressAutoHyphens w:val="0"/>
        <w:overflowPunct/>
        <w:spacing w:line="240" w:lineRule="auto"/>
        <w:textAlignment w:val="auto"/>
        <w:rPr>
          <w:rFonts w:cs="Arial"/>
        </w:rPr>
      </w:pPr>
      <w:r w:rsidRPr="00401FB6">
        <w:rPr>
          <w:rFonts w:cs="Arial"/>
        </w:rPr>
        <w:t>opracowanie dokumentacji powykonawczej,</w:t>
      </w:r>
    </w:p>
    <w:p w14:paraId="3E7DCA45" w14:textId="77777777" w:rsidR="006E225A" w:rsidRPr="00401FB6" w:rsidRDefault="006E225A" w:rsidP="00FC2C42">
      <w:pPr>
        <w:widowControl/>
        <w:numPr>
          <w:ilvl w:val="0"/>
          <w:numId w:val="43"/>
        </w:numPr>
        <w:suppressAutoHyphens w:val="0"/>
        <w:overflowPunct/>
        <w:spacing w:line="240" w:lineRule="auto"/>
        <w:textAlignment w:val="auto"/>
        <w:rPr>
          <w:rFonts w:cs="Arial"/>
        </w:rPr>
      </w:pPr>
      <w:r w:rsidRPr="00401FB6">
        <w:rPr>
          <w:rFonts w:cs="Arial"/>
        </w:rPr>
        <w:t>wszelkie inne prace niezbędne do kompleksowej realizacji przedmiotu zamówienia,</w:t>
      </w:r>
    </w:p>
    <w:p w14:paraId="7AC58B42" w14:textId="77777777" w:rsidR="006E225A" w:rsidRDefault="006E225A" w:rsidP="00FC2C42">
      <w:pPr>
        <w:widowControl/>
        <w:numPr>
          <w:ilvl w:val="0"/>
          <w:numId w:val="43"/>
        </w:numPr>
        <w:suppressAutoHyphens w:val="0"/>
        <w:overflowPunct/>
        <w:spacing w:line="240" w:lineRule="auto"/>
        <w:textAlignment w:val="auto"/>
        <w:rPr>
          <w:rFonts w:cs="Arial"/>
        </w:rPr>
      </w:pPr>
      <w:r w:rsidRPr="00401FB6">
        <w:rPr>
          <w:rFonts w:cs="Arial"/>
        </w:rPr>
        <w:t>uzyskanie pozwolenia na użytkowani</w:t>
      </w:r>
      <w:r>
        <w:rPr>
          <w:rFonts w:cs="Arial"/>
        </w:rPr>
        <w:t>e lub innej równoważnej decyzji</w:t>
      </w:r>
    </w:p>
    <w:p w14:paraId="077C6D26" w14:textId="77777777" w:rsidR="006E225A" w:rsidRPr="00401FB6" w:rsidRDefault="006E225A" w:rsidP="006E225A">
      <w:pPr>
        <w:widowControl/>
        <w:suppressAutoHyphens w:val="0"/>
        <w:overflowPunct/>
        <w:spacing w:line="240" w:lineRule="auto"/>
        <w:ind w:left="900"/>
        <w:textAlignment w:val="auto"/>
        <w:rPr>
          <w:rFonts w:cs="Arial"/>
        </w:rPr>
      </w:pPr>
    </w:p>
    <w:p w14:paraId="4B73FC2F" w14:textId="77777777" w:rsidR="006E225A" w:rsidRPr="00401FB6" w:rsidRDefault="006E225A" w:rsidP="006E225A">
      <w:pPr>
        <w:ind w:left="191" w:firstLine="709"/>
        <w:rPr>
          <w:rFonts w:cs="Arial"/>
        </w:rPr>
      </w:pPr>
      <w:r w:rsidRPr="00401FB6">
        <w:rPr>
          <w:rFonts w:cs="Arial"/>
        </w:rPr>
        <w:t>Inne:</w:t>
      </w:r>
    </w:p>
    <w:p w14:paraId="3B9E6573" w14:textId="77777777" w:rsidR="006E225A" w:rsidRPr="00401FB6" w:rsidRDefault="006E225A" w:rsidP="00FC2C42">
      <w:pPr>
        <w:widowControl/>
        <w:numPr>
          <w:ilvl w:val="0"/>
          <w:numId w:val="43"/>
        </w:numPr>
        <w:suppressAutoHyphens w:val="0"/>
        <w:overflowPunct/>
        <w:textAlignment w:val="auto"/>
        <w:rPr>
          <w:rFonts w:cs="Arial"/>
        </w:rPr>
      </w:pPr>
      <w:r w:rsidRPr="00401FB6">
        <w:rPr>
          <w:rFonts w:cs="Arial"/>
        </w:rPr>
        <w:t xml:space="preserve">pełnienie nadzoru autorskiego, archeologicznego i saperskiego </w:t>
      </w:r>
    </w:p>
    <w:p w14:paraId="46A6C677" w14:textId="77777777" w:rsidR="006E225A" w:rsidRDefault="006E225A" w:rsidP="006E225A">
      <w:pPr>
        <w:widowControl/>
        <w:tabs>
          <w:tab w:val="left" w:pos="0"/>
        </w:tabs>
        <w:suppressAutoHyphens w:val="0"/>
        <w:overflowPunct/>
        <w:autoSpaceDE w:val="0"/>
        <w:autoSpaceDN w:val="0"/>
        <w:adjustRightInd w:val="0"/>
        <w:textAlignment w:val="auto"/>
      </w:pPr>
    </w:p>
    <w:p w14:paraId="0718AD55" w14:textId="77777777" w:rsidR="006E225A" w:rsidRPr="00D65BAD" w:rsidRDefault="006E225A" w:rsidP="006E225A">
      <w:pPr>
        <w:widowControl/>
        <w:tabs>
          <w:tab w:val="left" w:pos="0"/>
        </w:tabs>
        <w:suppressAutoHyphens w:val="0"/>
        <w:overflowPunct/>
        <w:autoSpaceDE w:val="0"/>
        <w:autoSpaceDN w:val="0"/>
        <w:adjustRightInd w:val="0"/>
        <w:textAlignment w:val="auto"/>
        <w:rPr>
          <w:b/>
          <w:color w:val="auto"/>
        </w:rPr>
      </w:pPr>
      <w:r w:rsidRPr="00D65BAD">
        <w:rPr>
          <w:b/>
        </w:rPr>
        <w:t>Wymagania Zamawiającego w stosunku do przedmiotu zamówienia.</w:t>
      </w:r>
      <w:r w:rsidRPr="00D65BAD">
        <w:rPr>
          <w:b/>
          <w:color w:val="auto"/>
        </w:rPr>
        <w:t xml:space="preserve"> </w:t>
      </w:r>
    </w:p>
    <w:p w14:paraId="58BE5125" w14:textId="77777777" w:rsidR="006E225A" w:rsidRDefault="006E225A" w:rsidP="006E225A">
      <w:pPr>
        <w:rPr>
          <w:rFonts w:ascii="Arial" w:hAnsi="Arial" w:cs="Arial"/>
          <w:sz w:val="18"/>
          <w:szCs w:val="18"/>
        </w:rPr>
      </w:pPr>
    </w:p>
    <w:p w14:paraId="183BEC49" w14:textId="77777777" w:rsidR="006E225A" w:rsidRPr="00D65BAD" w:rsidRDefault="006E225A" w:rsidP="006E225A">
      <w:pPr>
        <w:rPr>
          <w:rFonts w:cs="Arial"/>
        </w:rPr>
      </w:pPr>
      <w:r w:rsidRPr="00D65BAD">
        <w:rPr>
          <w:rFonts w:cs="Arial"/>
        </w:rPr>
        <w:t>Wykonawca będzie musiał uzyskać wszelkie niezbędne decyzje administracyjne – w tym, stosowne pozwolenie WAiB.</w:t>
      </w:r>
    </w:p>
    <w:p w14:paraId="4DE458F4" w14:textId="77777777" w:rsidR="006E225A" w:rsidRPr="00D65BAD" w:rsidRDefault="006E225A" w:rsidP="006E225A">
      <w:pPr>
        <w:rPr>
          <w:rFonts w:cs="Arial"/>
        </w:rPr>
      </w:pPr>
    </w:p>
    <w:p w14:paraId="4C355777" w14:textId="77777777" w:rsidR="006E225A" w:rsidRPr="00D65BAD" w:rsidRDefault="006E225A" w:rsidP="006E225A">
      <w:pPr>
        <w:rPr>
          <w:rFonts w:cs="Arial"/>
        </w:rPr>
      </w:pPr>
      <w:r w:rsidRPr="00D65BAD">
        <w:rPr>
          <w:rFonts w:cs="Arial"/>
        </w:rPr>
        <w:t>Wykonawca podejmujący się realizacji przedmiotu zamówienia zobowiązany będzie do:</w:t>
      </w:r>
    </w:p>
    <w:p w14:paraId="35694D5E" w14:textId="77777777" w:rsidR="006E225A" w:rsidRPr="00D65BAD" w:rsidRDefault="006E225A" w:rsidP="00FC2C42">
      <w:pPr>
        <w:widowControl/>
        <w:numPr>
          <w:ilvl w:val="0"/>
          <w:numId w:val="44"/>
        </w:numPr>
        <w:suppressAutoHyphens w:val="0"/>
        <w:overflowPunct/>
        <w:textAlignment w:val="auto"/>
        <w:rPr>
          <w:rFonts w:cs="Arial"/>
        </w:rPr>
      </w:pPr>
      <w:r w:rsidRPr="00D65BAD">
        <w:rPr>
          <w:rFonts w:cs="Arial"/>
        </w:rPr>
        <w:t>wykonania badań geotechnicznych podłoża</w:t>
      </w:r>
      <w:r w:rsidRPr="00D65BAD">
        <w:rPr>
          <w:rFonts w:cs="Arial"/>
          <w:color w:val="C45911"/>
        </w:rPr>
        <w:t xml:space="preserve"> </w:t>
      </w:r>
      <w:r w:rsidRPr="00D65BAD">
        <w:rPr>
          <w:rFonts w:cs="Arial"/>
        </w:rPr>
        <w:t>w zakresie niezbędnym do opracowania dokumentacji projektowej, zgodnie z obowiązującymi przepisami,</w:t>
      </w:r>
    </w:p>
    <w:p w14:paraId="23C9E086" w14:textId="77777777" w:rsidR="006E225A" w:rsidRPr="00D65BAD" w:rsidRDefault="006E225A" w:rsidP="00FC2C42">
      <w:pPr>
        <w:widowControl/>
        <w:numPr>
          <w:ilvl w:val="0"/>
          <w:numId w:val="44"/>
        </w:numPr>
        <w:suppressAutoHyphens w:val="0"/>
        <w:overflowPunct/>
        <w:textAlignment w:val="auto"/>
        <w:rPr>
          <w:rFonts w:cs="Arial"/>
        </w:rPr>
      </w:pPr>
      <w:r w:rsidRPr="00D65BAD">
        <w:rPr>
          <w:rFonts w:cs="Arial"/>
        </w:rPr>
        <w:t xml:space="preserve">opracowania dokumentacji projektowej w formie planów, rysunków, opisów umożliwiających dokładną lokalizację i uwarunkowania ich wykonania </w:t>
      </w:r>
      <w:r>
        <w:rPr>
          <w:rFonts w:cs="Arial"/>
        </w:rPr>
        <w:br/>
      </w:r>
      <w:r w:rsidRPr="00D65BAD">
        <w:rPr>
          <w:rFonts w:cs="Arial"/>
        </w:rPr>
        <w:t>z uwzględnieniem wymagań obowiązujących ustaw i rozporządzeń, norm oraz zapisów PFU.</w:t>
      </w:r>
    </w:p>
    <w:p w14:paraId="12B73233" w14:textId="77777777" w:rsidR="006E225A" w:rsidRDefault="006E225A" w:rsidP="006E225A">
      <w:pPr>
        <w:rPr>
          <w:rFonts w:ascii="Arial" w:hAnsi="Arial" w:cs="Arial"/>
          <w:sz w:val="18"/>
          <w:szCs w:val="18"/>
        </w:rPr>
      </w:pPr>
    </w:p>
    <w:p w14:paraId="190D86E0" w14:textId="77777777" w:rsidR="006E225A" w:rsidRPr="00D65BAD" w:rsidRDefault="006E225A" w:rsidP="006E225A">
      <w:pPr>
        <w:rPr>
          <w:rFonts w:cs="Arial"/>
        </w:rPr>
      </w:pPr>
      <w:r w:rsidRPr="00D65BAD">
        <w:rPr>
          <w:rFonts w:cs="Arial"/>
        </w:rPr>
        <w:t>Realizacja przedmiotu zamówienia wymaga:</w:t>
      </w:r>
    </w:p>
    <w:p w14:paraId="36FC09A1"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 xml:space="preserve">opracowania dokumentacji projektowej – budowlanej i wykonawczej (wszystkich branż niezbędnych do realizacji zamówienia), </w:t>
      </w:r>
    </w:p>
    <w:p w14:paraId="7E0A3F8C"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uzyskania wszelkich wytycznych, opinii, decyzji i pozwoleń dla dokumentacji, zgodnie z obowiązującymi przepisami,</w:t>
      </w:r>
    </w:p>
    <w:p w14:paraId="6A34EACC"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opracowania i przedstawienia Zamawiającemu do zatwierdzenia Specyfikacji Technicznych Wykonania i Odbioru Robót Budowlanych na wszystkie elementy realizowanych robót,</w:t>
      </w:r>
    </w:p>
    <w:p w14:paraId="0B208794"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realizacji robót w oparciu o uzyskane prawomocne pozwolenie na budowę lub zgłoszenie robót i projekty wykonawcze uzgodnione przez właściwe jednostki oraz zaakceptowane przez Zamawiającego,</w:t>
      </w:r>
    </w:p>
    <w:p w14:paraId="79FDE8B7"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utrzymanie nawierzchni na terenach przyległych do placu budowy w należytym stanie,</w:t>
      </w:r>
    </w:p>
    <w:p w14:paraId="1CD5BE47"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 xml:space="preserve">przygotowania dokumentacji powykonawczej oraz ostatecznego rozliczenia w formie </w:t>
      </w:r>
      <w:r>
        <w:rPr>
          <w:rFonts w:cs="Arial"/>
        </w:rPr>
        <w:br/>
      </w:r>
      <w:r w:rsidRPr="00D65BAD">
        <w:rPr>
          <w:rFonts w:cs="Arial"/>
        </w:rPr>
        <w:t>i zakresie narzuconym przez Inwestora,</w:t>
      </w:r>
    </w:p>
    <w:p w14:paraId="4EF15EC4" w14:textId="77777777" w:rsidR="006E225A" w:rsidRPr="00D65BAD" w:rsidRDefault="006E225A" w:rsidP="00FC2C42">
      <w:pPr>
        <w:widowControl/>
        <w:numPr>
          <w:ilvl w:val="0"/>
          <w:numId w:val="45"/>
        </w:numPr>
        <w:suppressAutoHyphens w:val="0"/>
        <w:overflowPunct/>
        <w:textAlignment w:val="auto"/>
        <w:rPr>
          <w:rFonts w:cs="Arial"/>
        </w:rPr>
      </w:pPr>
      <w:r w:rsidRPr="00D65BAD">
        <w:rPr>
          <w:rFonts w:cs="Arial"/>
        </w:rPr>
        <w:t>sprawowania nadzoru autorsk</w:t>
      </w:r>
      <w:r>
        <w:rPr>
          <w:rFonts w:cs="Arial"/>
        </w:rPr>
        <w:t>iego nad realizowanymi robotami.</w:t>
      </w:r>
    </w:p>
    <w:p w14:paraId="1CCD6F27" w14:textId="77777777" w:rsidR="006E225A" w:rsidRPr="00D65BAD" w:rsidRDefault="006E225A" w:rsidP="006E225A">
      <w:pPr>
        <w:rPr>
          <w:rFonts w:cs="Arial"/>
        </w:rPr>
      </w:pPr>
    </w:p>
    <w:p w14:paraId="102DFEDE" w14:textId="77777777" w:rsidR="006E225A" w:rsidRPr="00D65BAD" w:rsidRDefault="006E225A" w:rsidP="006E225A">
      <w:pPr>
        <w:rPr>
          <w:rFonts w:cs="Arial"/>
        </w:rPr>
      </w:pPr>
      <w:r w:rsidRPr="00D65BAD">
        <w:rPr>
          <w:rFonts w:cs="Arial"/>
        </w:rPr>
        <w:t xml:space="preserve">Realizacja powyższego zakresu robót winna być wykonana w oparciu o obowiązujące przepisy (w tym w szczególności przepisy Prawa Budowlanego) przez Wykonawcę posiadającego stosowne doświadczenie i potencjał wykonawczy oraz przez osoby </w:t>
      </w:r>
      <w:r>
        <w:rPr>
          <w:rFonts w:cs="Arial"/>
        </w:rPr>
        <w:br/>
      </w:r>
      <w:r w:rsidRPr="00D65BAD">
        <w:rPr>
          <w:rFonts w:cs="Arial"/>
        </w:rPr>
        <w:t xml:space="preserve">o odpowiednich kwalifikacjach zawodowych i doświadczeniu zawodowym opisanych </w:t>
      </w:r>
      <w:r>
        <w:rPr>
          <w:rFonts w:cs="Arial"/>
        </w:rPr>
        <w:br/>
      </w:r>
      <w:r w:rsidRPr="00D65BAD">
        <w:rPr>
          <w:rFonts w:cs="Arial"/>
        </w:rPr>
        <w:t>w Specyfikacji Istotnych Warunków Zamówienia. Zamawiający ustanowi nadzór inwestorski nad wykonaniem wszy</w:t>
      </w:r>
      <w:r>
        <w:rPr>
          <w:rFonts w:cs="Arial"/>
        </w:rPr>
        <w:t>stkich robót objętych zadaniem.</w:t>
      </w:r>
    </w:p>
    <w:p w14:paraId="4F973A01" w14:textId="77777777" w:rsidR="006E225A" w:rsidRDefault="006E225A" w:rsidP="006E225A">
      <w:pPr>
        <w:overflowPunct/>
        <w:autoSpaceDE w:val="0"/>
        <w:autoSpaceDN w:val="0"/>
        <w:adjustRightInd w:val="0"/>
      </w:pPr>
    </w:p>
    <w:p w14:paraId="77990A68" w14:textId="77777777" w:rsidR="006E225A" w:rsidRDefault="006E225A" w:rsidP="006E225A">
      <w:r>
        <w:t>Wykonawca zobowiązany jest prowadzić dziennik prac pielęgnacyjnych, w którym dokonywać ma wpisu, w każdym dniu pracy, wyszczególniając datę, zakres wykonanych prac, teren na jakim zostały wykonane prace, warunki meteorologiczne, inne uwagi wg. potrzeb i ustaleń z Zamawiającym.</w:t>
      </w:r>
    </w:p>
    <w:p w14:paraId="45313403" w14:textId="77777777" w:rsidR="006E225A" w:rsidRDefault="006E225A" w:rsidP="006E225A"/>
    <w:p w14:paraId="0BA5373A" w14:textId="77777777" w:rsidR="006E225A" w:rsidRDefault="006E225A" w:rsidP="006E225A">
      <w:r>
        <w:lastRenderedPageBreak/>
        <w:t>Wykonawca zobowiązany jest do przedstawiania Zamawiającemu: tygodniowego raportu o wykonanych pracach tj. skanu z dziennika prac – drogą faksu, e-mail lub osobiście.</w:t>
      </w:r>
    </w:p>
    <w:p w14:paraId="5C446145" w14:textId="77777777" w:rsidR="006E225A" w:rsidRDefault="006E225A" w:rsidP="006E225A">
      <w:r>
        <w:t>Wykonawca zobowiązany jest do niezwłocznego informowania (faks lub e-mail) Zamawiającego o zaistnieniu zniszczeń, aktów wandalizmu. Zniszczenia lub akty wandalizmu należy udokumentować i przesłać Zamawiającemu dokumentację fotograficzną.</w:t>
      </w:r>
    </w:p>
    <w:p w14:paraId="46546C8F" w14:textId="77777777" w:rsidR="006E225A" w:rsidRDefault="006E225A" w:rsidP="006E225A"/>
    <w:p w14:paraId="2FD57148" w14:textId="77777777" w:rsidR="006E225A" w:rsidRPr="007009E2" w:rsidRDefault="006E225A" w:rsidP="006E225A">
      <w:pPr>
        <w:pStyle w:val="Style9"/>
        <w:spacing w:line="276" w:lineRule="auto"/>
        <w:jc w:val="both"/>
        <w:rPr>
          <w:rFonts w:ascii="Verdana" w:hAnsi="Verdana" w:cs="Arial"/>
          <w:sz w:val="20"/>
          <w:szCs w:val="20"/>
        </w:rPr>
      </w:pPr>
      <w:r w:rsidRPr="007009E2">
        <w:rPr>
          <w:rFonts w:ascii="Verdana" w:hAnsi="Verdana" w:cs="Arial"/>
          <w:sz w:val="20"/>
          <w:szCs w:val="20"/>
        </w:rPr>
        <w:t>Obszar pod planowaną inwestycję objęty jest miejscowym planem zagospodarowania przestrzennego nr 436 . Uchwałą nr XXXVI/828/12 Rady Miejskiej Wrocławia z dnia 28 grudnia 2012r. w sprawie uchwalenia planu zagospodarowania przestrzennego dla Parku Tysiąclecia oraz obszaru w rejonie ulicy Domasławskiej we Wrocławiu</w:t>
      </w:r>
      <w:r>
        <w:rPr>
          <w:rFonts w:ascii="Verdana" w:hAnsi="Verdana" w:cs="Arial"/>
          <w:sz w:val="20"/>
          <w:szCs w:val="20"/>
        </w:rPr>
        <w:t>.</w:t>
      </w:r>
      <w:r w:rsidRPr="007009E2">
        <w:rPr>
          <w:rFonts w:ascii="Verdana" w:hAnsi="Verdana" w:cs="Arial"/>
          <w:sz w:val="20"/>
          <w:szCs w:val="20"/>
        </w:rPr>
        <w:t xml:space="preserve"> </w:t>
      </w:r>
    </w:p>
    <w:p w14:paraId="2A67AE00" w14:textId="77777777" w:rsidR="006E225A" w:rsidRDefault="006E225A" w:rsidP="006E225A"/>
    <w:p w14:paraId="668AFD7B" w14:textId="77777777" w:rsidR="006E225A" w:rsidRDefault="006E225A" w:rsidP="006E225A">
      <w:pPr>
        <w:spacing w:line="240" w:lineRule="auto"/>
        <w:rPr>
          <w:rFonts w:cs="Times New Roman"/>
          <w:bCs w:val="0"/>
          <w:lang w:eastAsia="pl-PL"/>
        </w:rPr>
      </w:pPr>
    </w:p>
    <w:p w14:paraId="7D2B3C75" w14:textId="77777777" w:rsidR="006E225A" w:rsidRDefault="006E225A" w:rsidP="006E225A">
      <w:pPr>
        <w:jc w:val="center"/>
        <w:rPr>
          <w:b/>
        </w:rPr>
      </w:pPr>
    </w:p>
    <w:p w14:paraId="7EBB6077" w14:textId="77777777" w:rsidR="006E225A" w:rsidRDefault="006E225A" w:rsidP="006E225A">
      <w:pPr>
        <w:jc w:val="center"/>
        <w:rPr>
          <w:b/>
        </w:rPr>
      </w:pPr>
    </w:p>
    <w:p w14:paraId="7570C11E" w14:textId="77777777" w:rsidR="006E225A" w:rsidRDefault="006E225A" w:rsidP="006E225A">
      <w:pPr>
        <w:widowControl/>
        <w:suppressAutoHyphens w:val="0"/>
        <w:overflowPunct/>
        <w:spacing w:after="200"/>
        <w:jc w:val="left"/>
        <w:rPr>
          <w:lang w:eastAsia="en-US"/>
        </w:rPr>
      </w:pPr>
      <w:r>
        <w:rPr>
          <w:lang w:eastAsia="en-US"/>
        </w:rPr>
        <w:br w:type="page"/>
      </w:r>
    </w:p>
    <w:p w14:paraId="01ADA0E6" w14:textId="77777777" w:rsidR="006E225A" w:rsidRDefault="006E225A" w:rsidP="006E225A">
      <w:pPr>
        <w:keepNext/>
        <w:outlineLvl w:val="5"/>
        <w:rPr>
          <w:b/>
          <w:bCs w:val="0"/>
          <w:u w:val="single"/>
          <w:lang w:eastAsia="en-US"/>
        </w:rPr>
      </w:pPr>
      <w:r>
        <w:rPr>
          <w:lang w:eastAsia="en-US"/>
        </w:rPr>
        <w:lastRenderedPageBreak/>
        <w:t>ZP/PN/39/2019/DPIR</w:t>
      </w:r>
      <w:r>
        <w:rPr>
          <w:b/>
          <w:lang w:eastAsia="en-US"/>
        </w:rPr>
        <w:t xml:space="preserve">                                                                              Załącznik nr 4</w:t>
      </w:r>
    </w:p>
    <w:p w14:paraId="7D025AE9" w14:textId="77777777" w:rsidR="006E225A" w:rsidRDefault="006E225A" w:rsidP="006E225A">
      <w:pPr>
        <w:keepNext/>
        <w:tabs>
          <w:tab w:val="num" w:pos="284"/>
        </w:tabs>
        <w:ind w:left="1436" w:hanging="1152"/>
        <w:jc w:val="right"/>
        <w:outlineLvl w:val="5"/>
        <w:rPr>
          <w:b/>
          <w:bCs w:val="0"/>
          <w:lang w:eastAsia="en-US"/>
        </w:rPr>
      </w:pPr>
      <w:r>
        <w:rPr>
          <w:b/>
          <w:lang w:eastAsia="en-US"/>
        </w:rPr>
        <w:t>do umowy nr ………………………</w:t>
      </w:r>
    </w:p>
    <w:p w14:paraId="5E66A829" w14:textId="77777777" w:rsidR="006E225A" w:rsidRDefault="006E225A" w:rsidP="006E225A">
      <w:pPr>
        <w:keepNext/>
        <w:tabs>
          <w:tab w:val="num" w:pos="284"/>
        </w:tabs>
        <w:ind w:left="1436" w:hanging="1152"/>
        <w:jc w:val="right"/>
        <w:outlineLvl w:val="5"/>
        <w:rPr>
          <w:bCs w:val="0"/>
          <w:lang w:eastAsia="en-US"/>
        </w:rPr>
      </w:pPr>
      <w:r>
        <w:rPr>
          <w:lang w:eastAsia="en-US"/>
        </w:rPr>
        <w:t>(wzór)</w:t>
      </w:r>
    </w:p>
    <w:p w14:paraId="234E260E" w14:textId="77777777" w:rsidR="006E225A" w:rsidRDefault="006E225A" w:rsidP="006E225A">
      <w:pPr>
        <w:ind w:left="1980" w:hanging="1980"/>
        <w:jc w:val="center"/>
        <w:rPr>
          <w:b/>
          <w:lang w:eastAsia="en-US"/>
        </w:rPr>
      </w:pPr>
    </w:p>
    <w:p w14:paraId="0816B5EA" w14:textId="77777777" w:rsidR="006E225A" w:rsidRDefault="006E225A" w:rsidP="006E225A">
      <w:pPr>
        <w:ind w:left="1980" w:hanging="1980"/>
        <w:jc w:val="center"/>
        <w:rPr>
          <w:b/>
          <w:lang w:eastAsia="en-US"/>
        </w:rPr>
      </w:pPr>
      <w:r>
        <w:rPr>
          <w:b/>
          <w:lang w:eastAsia="en-US"/>
        </w:rPr>
        <w:t xml:space="preserve">OŚWIADCZENIE WYKONAWCY </w:t>
      </w:r>
    </w:p>
    <w:p w14:paraId="6A4D88C7" w14:textId="77777777" w:rsidR="006E225A" w:rsidRDefault="006E225A" w:rsidP="006E225A">
      <w:pPr>
        <w:ind w:left="1980" w:hanging="1980"/>
        <w:jc w:val="center"/>
        <w:rPr>
          <w:b/>
        </w:rPr>
      </w:pPr>
      <w:r>
        <w:rPr>
          <w:b/>
        </w:rPr>
        <w:t>(stosownie do art. 29 ust. 3a ustawy Pzp)</w:t>
      </w:r>
    </w:p>
    <w:p w14:paraId="3B853207" w14:textId="77777777" w:rsidR="006E225A" w:rsidRDefault="006E225A" w:rsidP="006E225A">
      <w:pPr>
        <w:ind w:left="1980" w:hanging="1980"/>
        <w:jc w:val="center"/>
        <w:rPr>
          <w:b/>
        </w:rPr>
      </w:pPr>
    </w:p>
    <w:p w14:paraId="7FDD1A6B" w14:textId="77777777" w:rsidR="006E225A" w:rsidRDefault="006E225A" w:rsidP="00FC2C42">
      <w:pPr>
        <w:pStyle w:val="Akapitzlist"/>
        <w:widowControl/>
        <w:numPr>
          <w:ilvl w:val="0"/>
          <w:numId w:val="40"/>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6E225A" w14:paraId="7538F00E"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04B7FF1" w14:textId="77777777" w:rsidR="006E225A" w:rsidRDefault="006E225A" w:rsidP="00C0418A">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4B78312B" w14:textId="77777777" w:rsidR="006E225A" w:rsidRDefault="006E225A" w:rsidP="00C0418A">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5D0318AF" w14:textId="77777777" w:rsidR="006E225A" w:rsidRDefault="006E225A" w:rsidP="00C0418A">
            <w:pPr>
              <w:jc w:val="center"/>
              <w:rPr>
                <w:sz w:val="18"/>
                <w:szCs w:val="18"/>
              </w:rPr>
            </w:pPr>
            <w:r>
              <w:rPr>
                <w:sz w:val="18"/>
                <w:szCs w:val="18"/>
              </w:rPr>
              <w:t>Stanowisko/</w:t>
            </w:r>
          </w:p>
          <w:p w14:paraId="5AD6D826" w14:textId="77777777" w:rsidR="006E225A" w:rsidRDefault="006E225A" w:rsidP="00C0418A">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7F2F1D31" w14:textId="77777777" w:rsidR="006E225A" w:rsidRDefault="006E225A" w:rsidP="00C0418A">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4D7FD683" w14:textId="77777777" w:rsidR="006E225A" w:rsidRDefault="006E225A" w:rsidP="00C0418A">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3C554737" w14:textId="77777777" w:rsidR="006E225A" w:rsidRDefault="006E225A" w:rsidP="00C0418A">
            <w:pPr>
              <w:jc w:val="center"/>
              <w:rPr>
                <w:sz w:val="18"/>
                <w:szCs w:val="18"/>
              </w:rPr>
            </w:pPr>
            <w:r>
              <w:rPr>
                <w:sz w:val="18"/>
                <w:szCs w:val="18"/>
              </w:rPr>
              <w:t>Okres zatrudnienia</w:t>
            </w:r>
          </w:p>
          <w:p w14:paraId="2E99EAD7" w14:textId="77777777" w:rsidR="006E225A" w:rsidRDefault="006E225A" w:rsidP="00C0418A">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61D2F61F" w14:textId="77777777" w:rsidR="006E225A" w:rsidRDefault="006E225A" w:rsidP="00C0418A">
            <w:pPr>
              <w:jc w:val="center"/>
              <w:rPr>
                <w:sz w:val="18"/>
                <w:szCs w:val="18"/>
              </w:rPr>
            </w:pPr>
            <w:r>
              <w:rPr>
                <w:sz w:val="18"/>
                <w:szCs w:val="18"/>
              </w:rPr>
              <w:t>Uwagi</w:t>
            </w:r>
          </w:p>
        </w:tc>
      </w:tr>
      <w:tr w:rsidR="006E225A" w14:paraId="07107B94"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245E3F66" w14:textId="77777777" w:rsidR="006E225A" w:rsidRDefault="006E225A" w:rsidP="00C0418A">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4EB2FEB3" w14:textId="77777777" w:rsidR="006E225A" w:rsidRDefault="006E225A" w:rsidP="00C0418A">
            <w:pPr>
              <w:rPr>
                <w:sz w:val="16"/>
                <w:szCs w:val="16"/>
              </w:rPr>
            </w:pPr>
          </w:p>
          <w:p w14:paraId="43E20047"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5031892C"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7682D9C"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2AA7E3C"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1B97EFE"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4499CC8" w14:textId="77777777" w:rsidR="006E225A" w:rsidRDefault="006E225A" w:rsidP="00C0418A">
            <w:pPr>
              <w:jc w:val="center"/>
              <w:rPr>
                <w:sz w:val="16"/>
                <w:szCs w:val="16"/>
              </w:rPr>
            </w:pPr>
          </w:p>
        </w:tc>
      </w:tr>
      <w:tr w:rsidR="006E225A" w14:paraId="0ED26A1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1E6184DB" w14:textId="77777777" w:rsidR="006E225A" w:rsidRDefault="006E225A" w:rsidP="00C0418A">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1E327FDB" w14:textId="77777777" w:rsidR="006E225A" w:rsidRDefault="006E225A" w:rsidP="00C0418A">
            <w:pPr>
              <w:rPr>
                <w:sz w:val="16"/>
                <w:szCs w:val="16"/>
              </w:rPr>
            </w:pPr>
          </w:p>
          <w:p w14:paraId="125FB42D"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C8FDDFD"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44233B" w14:textId="77777777" w:rsidR="006E225A" w:rsidRDefault="006E225A" w:rsidP="00C0418A">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F084CB2"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C7346B2"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6BE238" w14:textId="77777777" w:rsidR="006E225A" w:rsidRDefault="006E225A" w:rsidP="00C0418A">
            <w:pPr>
              <w:jc w:val="center"/>
              <w:rPr>
                <w:sz w:val="16"/>
                <w:szCs w:val="16"/>
              </w:rPr>
            </w:pPr>
          </w:p>
        </w:tc>
      </w:tr>
      <w:tr w:rsidR="006E225A" w14:paraId="7CAF4B85"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393CD5D7" w14:textId="77777777" w:rsidR="006E225A" w:rsidRDefault="006E225A" w:rsidP="00C0418A">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6DE458A4" w14:textId="77777777" w:rsidR="006E225A" w:rsidRDefault="006E225A" w:rsidP="00C0418A">
            <w:pPr>
              <w:rPr>
                <w:sz w:val="16"/>
                <w:szCs w:val="16"/>
              </w:rPr>
            </w:pPr>
          </w:p>
          <w:p w14:paraId="6C298CF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1124756"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547731B"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1178384"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E1D14FB"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CBA933C" w14:textId="77777777" w:rsidR="006E225A" w:rsidRDefault="006E225A" w:rsidP="00C0418A">
            <w:pPr>
              <w:jc w:val="center"/>
              <w:rPr>
                <w:sz w:val="16"/>
                <w:szCs w:val="16"/>
              </w:rPr>
            </w:pPr>
          </w:p>
        </w:tc>
      </w:tr>
      <w:tr w:rsidR="006E225A" w14:paraId="3C060DE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BF12EA4" w14:textId="77777777" w:rsidR="006E225A" w:rsidRDefault="006E225A" w:rsidP="00C0418A">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973733" w14:textId="77777777" w:rsidR="006E225A" w:rsidRDefault="006E225A" w:rsidP="00C0418A">
            <w:pPr>
              <w:rPr>
                <w:sz w:val="16"/>
                <w:szCs w:val="16"/>
              </w:rPr>
            </w:pPr>
          </w:p>
          <w:p w14:paraId="2A2D6F7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C1A6DE5"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CF6A41D"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02AFAB"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B1A29BC"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5BFD974" w14:textId="77777777" w:rsidR="006E225A" w:rsidRDefault="006E225A" w:rsidP="00C0418A">
            <w:pPr>
              <w:jc w:val="center"/>
              <w:rPr>
                <w:sz w:val="16"/>
                <w:szCs w:val="16"/>
              </w:rPr>
            </w:pPr>
          </w:p>
        </w:tc>
      </w:tr>
    </w:tbl>
    <w:p w14:paraId="4F506428" w14:textId="77777777" w:rsidR="006E225A" w:rsidRDefault="006E225A" w:rsidP="006E225A">
      <w:pPr>
        <w:ind w:firstLine="5"/>
      </w:pPr>
    </w:p>
    <w:p w14:paraId="5A1F3B6E" w14:textId="77777777" w:rsidR="006E225A" w:rsidRPr="007A0D40" w:rsidRDefault="006E225A" w:rsidP="00FC2C42">
      <w:pPr>
        <w:pStyle w:val="Akapitzlist"/>
        <w:widowControl/>
        <w:numPr>
          <w:ilvl w:val="0"/>
          <w:numId w:val="40"/>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w:t>
      </w:r>
      <w:r w:rsidRPr="007A0D40">
        <w:rPr>
          <w:rFonts w:ascii="Verdana" w:hAnsi="Verdana"/>
          <w:sz w:val="20"/>
          <w:szCs w:val="20"/>
        </w:rPr>
        <w:t xml:space="preserve">żądania, </w:t>
      </w:r>
      <w:r w:rsidRPr="007A0D40">
        <w:rPr>
          <w:rFonts w:ascii="Verdana" w:hAnsi="Verdana" w:cs="Arial"/>
          <w:sz w:val="20"/>
          <w:szCs w:val="20"/>
        </w:rPr>
        <w:t>przedstawię Zamawiającemu:</w:t>
      </w:r>
    </w:p>
    <w:p w14:paraId="7B37D030" w14:textId="44A33A62" w:rsidR="006E225A" w:rsidRDefault="00712659" w:rsidP="00FC2C42">
      <w:pPr>
        <w:pStyle w:val="Akapitzlist"/>
        <w:widowControl/>
        <w:numPr>
          <w:ilvl w:val="0"/>
          <w:numId w:val="41"/>
        </w:numPr>
        <w:tabs>
          <w:tab w:val="left" w:pos="1276"/>
        </w:tabs>
        <w:suppressAutoHyphens w:val="0"/>
        <w:overflowPunct/>
        <w:spacing w:line="276" w:lineRule="auto"/>
        <w:textAlignment w:val="auto"/>
        <w:rPr>
          <w:rFonts w:ascii="Verdana" w:hAnsi="Verdana" w:cs="Arial"/>
          <w:sz w:val="20"/>
          <w:szCs w:val="20"/>
        </w:rPr>
      </w:pPr>
      <w:r w:rsidRPr="007A0D40">
        <w:rPr>
          <w:rFonts w:ascii="Verdana" w:hAnsi="Verdana" w:cs="Arial"/>
          <w:sz w:val="20"/>
          <w:szCs w:val="20"/>
        </w:rPr>
        <w:t>P</w:t>
      </w:r>
      <w:r w:rsidR="006E225A" w:rsidRPr="007A0D40">
        <w:rPr>
          <w:rFonts w:ascii="Verdana" w:hAnsi="Verdana" w:cs="Arial"/>
          <w:sz w:val="20"/>
          <w:szCs w:val="20"/>
        </w:rPr>
        <w:t>oświadczon</w:t>
      </w:r>
      <w:r w:rsidR="007A0D40" w:rsidRPr="007A0D40">
        <w:rPr>
          <w:rFonts w:ascii="Verdana" w:hAnsi="Verdana" w:cs="Arial"/>
          <w:sz w:val="20"/>
          <w:szCs w:val="20"/>
        </w:rPr>
        <w:t>e</w:t>
      </w:r>
      <w:r w:rsidRPr="007A0D40">
        <w:rPr>
          <w:rFonts w:ascii="Verdana" w:hAnsi="Verdana" w:cs="Arial"/>
          <w:sz w:val="20"/>
          <w:szCs w:val="20"/>
        </w:rPr>
        <w:t xml:space="preserve"> z</w:t>
      </w:r>
      <w:r w:rsidR="006E225A" w:rsidRPr="007A0D40">
        <w:rPr>
          <w:rFonts w:ascii="Verdana" w:hAnsi="Verdana" w:cs="Arial"/>
          <w:sz w:val="20"/>
          <w:szCs w:val="20"/>
        </w:rPr>
        <w:t>a zgodność z oryginałem odpowiednio przez wykonawcę lub podwykonawcę</w:t>
      </w:r>
      <w:r w:rsidR="006E225A" w:rsidRPr="007A0D40">
        <w:rPr>
          <w:rFonts w:ascii="Verdana" w:hAnsi="Verdana" w:cs="Arial"/>
          <w:b/>
          <w:sz w:val="20"/>
          <w:szCs w:val="20"/>
        </w:rPr>
        <w:t xml:space="preserve"> </w:t>
      </w:r>
      <w:r w:rsidR="006E225A" w:rsidRPr="007A0D40">
        <w:rPr>
          <w:rFonts w:ascii="Verdana" w:hAnsi="Verdana" w:cs="Arial"/>
          <w:sz w:val="20"/>
          <w:szCs w:val="20"/>
        </w:rPr>
        <w:t>kopie</w:t>
      </w:r>
      <w:r w:rsidR="006E225A">
        <w:rPr>
          <w:rFonts w:ascii="Verdana" w:hAnsi="Verdana" w:cs="Arial"/>
          <w:sz w:val="20"/>
          <w:szCs w:val="20"/>
        </w:rPr>
        <w:t xml:space="preserv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6E225A">
        <w:rPr>
          <w:rFonts w:ascii="Verdana" w:hAnsi="Verdana" w:cs="Arial"/>
          <w:i/>
          <w:sz w:val="20"/>
          <w:szCs w:val="20"/>
        </w:rPr>
        <w:t>o ochronie danych osobowych</w:t>
      </w:r>
      <w:r w:rsidR="006E225A">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273AAA7D" w14:textId="77777777" w:rsidR="006E225A" w:rsidRDefault="006E225A" w:rsidP="00FC2C42">
      <w:pPr>
        <w:pStyle w:val="Akapitzlist"/>
        <w:widowControl/>
        <w:numPr>
          <w:ilvl w:val="0"/>
          <w:numId w:val="41"/>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0AB4A5D"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6509A2B"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anonimizacji.</w:t>
      </w:r>
    </w:p>
    <w:p w14:paraId="2D3728EE" w14:textId="77777777" w:rsidR="006E225A" w:rsidRDefault="006E225A" w:rsidP="006E225A">
      <w:pPr>
        <w:rPr>
          <w:bCs w:val="0"/>
        </w:rPr>
      </w:pPr>
    </w:p>
    <w:p w14:paraId="382A0CFA" w14:textId="77777777" w:rsidR="006E225A" w:rsidRDefault="006E225A" w:rsidP="006E225A">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4040967B" w14:textId="77777777" w:rsidR="006E225A" w:rsidRDefault="006E225A" w:rsidP="006E225A">
      <w:pPr>
        <w:ind w:left="5671" w:hanging="5671"/>
        <w:rPr>
          <w:rFonts w:eastAsia="Calibri"/>
          <w:sz w:val="18"/>
          <w:szCs w:val="18"/>
        </w:rPr>
      </w:pPr>
    </w:p>
    <w:p w14:paraId="08D9C75A" w14:textId="77777777" w:rsidR="006E225A" w:rsidRDefault="006E225A" w:rsidP="006E225A">
      <w:pPr>
        <w:ind w:left="5671" w:hanging="5671"/>
        <w:rPr>
          <w:rFonts w:eastAsia="Calibri"/>
          <w:sz w:val="18"/>
          <w:szCs w:val="18"/>
        </w:rPr>
      </w:pPr>
    </w:p>
    <w:p w14:paraId="25C172EE"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0962E6E3" w14:textId="77777777" w:rsidR="006E225A" w:rsidRDefault="006E225A" w:rsidP="006E225A">
      <w:pPr>
        <w:ind w:left="5671" w:hanging="5245"/>
        <w:rPr>
          <w:sz w:val="18"/>
          <w:szCs w:val="18"/>
        </w:rPr>
      </w:pPr>
      <w:r>
        <w:rPr>
          <w:sz w:val="18"/>
          <w:szCs w:val="18"/>
        </w:rPr>
        <w:t>(miejscowość i data)                                                   (podpis Wykonawcy)</w:t>
      </w:r>
    </w:p>
    <w:p w14:paraId="32403E73" w14:textId="77777777" w:rsidR="006E225A" w:rsidRPr="000C2C86" w:rsidRDefault="006E225A" w:rsidP="006E225A">
      <w:pPr>
        <w:widowControl/>
        <w:suppressAutoHyphens w:val="0"/>
        <w:overflowPunct/>
        <w:spacing w:after="200"/>
        <w:jc w:val="left"/>
        <w:textAlignment w:val="auto"/>
        <w:rPr>
          <w:rFonts w:cs="Times New Roman"/>
          <w:b/>
          <w:bCs w:val="0"/>
          <w:u w:val="single"/>
        </w:rPr>
      </w:pPr>
      <w:r>
        <w:rPr>
          <w:color w:val="auto"/>
        </w:rPr>
        <w:br w:type="page"/>
      </w:r>
      <w:r w:rsidRPr="000C2C86">
        <w:rPr>
          <w:rFonts w:cs="Times New Roman"/>
        </w:rPr>
        <w:lastRenderedPageBreak/>
        <w:t>ZP/PN/</w:t>
      </w:r>
      <w:r>
        <w:rPr>
          <w:rFonts w:cs="Times New Roman"/>
        </w:rPr>
        <w:t>39</w:t>
      </w:r>
      <w:r w:rsidRPr="000C2C86">
        <w:rPr>
          <w:rFonts w:cs="Times New Roman"/>
        </w:rPr>
        <w:t>/2019/DPIR</w:t>
      </w:r>
    </w:p>
    <w:p w14:paraId="65A88D27"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 xml:space="preserve">Załącznik nr </w:t>
      </w:r>
      <w:r>
        <w:rPr>
          <w:rFonts w:cs="Times New Roman"/>
          <w:b/>
        </w:rPr>
        <w:t>5</w:t>
      </w:r>
    </w:p>
    <w:p w14:paraId="0E3C0709"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2FE68D08" w14:textId="77777777" w:rsidR="006E225A" w:rsidRDefault="006E225A" w:rsidP="006E225A">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3ABD3E8E" w14:textId="77777777" w:rsidR="006E225A" w:rsidRDefault="006E225A" w:rsidP="006E225A">
      <w:pPr>
        <w:spacing w:line="240" w:lineRule="auto"/>
        <w:ind w:left="5671" w:hanging="5245"/>
        <w:rPr>
          <w:rFonts w:cs="Times New Roman"/>
          <w:color w:val="00B0F0"/>
          <w:sz w:val="18"/>
          <w:szCs w:val="18"/>
          <w:lang w:eastAsia="pl-PL"/>
        </w:rPr>
      </w:pPr>
    </w:p>
    <w:p w14:paraId="09158E7A" w14:textId="77777777" w:rsidR="006E225A" w:rsidRDefault="006E225A" w:rsidP="006E225A">
      <w:pPr>
        <w:spacing w:line="240" w:lineRule="auto"/>
        <w:ind w:left="5671" w:hanging="5245"/>
        <w:rPr>
          <w:rFonts w:cs="Times New Roman"/>
          <w:color w:val="00B0F0"/>
          <w:sz w:val="18"/>
          <w:szCs w:val="18"/>
          <w:lang w:eastAsia="pl-PL"/>
        </w:rPr>
      </w:pPr>
    </w:p>
    <w:p w14:paraId="1B079D56" w14:textId="77777777" w:rsidR="006E225A" w:rsidRDefault="006E225A" w:rsidP="006E225A">
      <w:pPr>
        <w:spacing w:line="240" w:lineRule="auto"/>
        <w:ind w:left="5671" w:hanging="5245"/>
        <w:rPr>
          <w:rFonts w:cs="Times New Roman"/>
          <w:color w:val="00B0F0"/>
          <w:sz w:val="18"/>
          <w:szCs w:val="18"/>
          <w:lang w:eastAsia="pl-PL"/>
        </w:rPr>
      </w:pPr>
    </w:p>
    <w:p w14:paraId="0E2BBCDE"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3EF95535" w14:textId="77777777" w:rsidR="006E225A" w:rsidRPr="00CB187D" w:rsidRDefault="006E225A" w:rsidP="006E225A">
      <w:pPr>
        <w:spacing w:line="240" w:lineRule="auto"/>
        <w:ind w:left="5671" w:hanging="5245"/>
        <w:jc w:val="center"/>
        <w:rPr>
          <w:rFonts w:cs="Times New Roman"/>
          <w:b/>
          <w:sz w:val="18"/>
          <w:szCs w:val="18"/>
          <w:lang w:eastAsia="pl-PL"/>
        </w:rPr>
      </w:pPr>
    </w:p>
    <w:p w14:paraId="7E46B3CF"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96CF911" w14:textId="77777777" w:rsidR="006E225A" w:rsidRDefault="006E225A" w:rsidP="006E225A">
      <w:pPr>
        <w:spacing w:line="240" w:lineRule="auto"/>
        <w:ind w:left="5671" w:hanging="5245"/>
        <w:rPr>
          <w:rFonts w:cs="Times New Roman"/>
          <w:color w:val="00B0F0"/>
          <w:sz w:val="18"/>
          <w:szCs w:val="18"/>
          <w:lang w:eastAsia="pl-PL"/>
        </w:rPr>
      </w:pPr>
    </w:p>
    <w:p w14:paraId="649BFE87" w14:textId="77777777" w:rsidR="006E225A" w:rsidRDefault="006E225A" w:rsidP="006E225A">
      <w:pPr>
        <w:spacing w:line="240" w:lineRule="auto"/>
        <w:ind w:left="5671" w:hanging="5245"/>
        <w:rPr>
          <w:rFonts w:cs="Times New Roman"/>
          <w:color w:val="00B0F0"/>
          <w:sz w:val="18"/>
          <w:szCs w:val="18"/>
          <w:lang w:eastAsia="pl-PL"/>
        </w:rPr>
      </w:pPr>
    </w:p>
    <w:p w14:paraId="4F807CE6" w14:textId="77777777" w:rsidR="006E225A" w:rsidRDefault="006E225A" w:rsidP="006E225A">
      <w:pPr>
        <w:spacing w:line="240" w:lineRule="auto"/>
        <w:ind w:left="5671" w:hanging="5245"/>
        <w:rPr>
          <w:rFonts w:cs="Times New Roman"/>
          <w:color w:val="00B0F0"/>
          <w:sz w:val="18"/>
          <w:szCs w:val="18"/>
          <w:lang w:eastAsia="pl-PL"/>
        </w:rPr>
      </w:pPr>
    </w:p>
    <w:p w14:paraId="0F446710"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E328CAE"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044BCE13" w14:textId="77777777" w:rsidR="006E225A" w:rsidRDefault="006E225A" w:rsidP="006E225A">
      <w:pPr>
        <w:spacing w:line="240" w:lineRule="auto"/>
        <w:jc w:val="center"/>
        <w:rPr>
          <w:rFonts w:cs="Times New Roman"/>
          <w:i/>
          <w:sz w:val="16"/>
          <w:szCs w:val="16"/>
          <w:lang w:eastAsia="pl-PL"/>
        </w:rPr>
      </w:pPr>
    </w:p>
    <w:p w14:paraId="6B2D60BA" w14:textId="77777777" w:rsidR="006E225A" w:rsidRDefault="006E225A" w:rsidP="006E225A">
      <w:pPr>
        <w:spacing w:line="240" w:lineRule="auto"/>
        <w:rPr>
          <w:rFonts w:cs="Times New Roman"/>
          <w:sz w:val="16"/>
          <w:szCs w:val="16"/>
          <w:lang w:eastAsia="pl-PL"/>
        </w:rPr>
      </w:pPr>
    </w:p>
    <w:p w14:paraId="46E4B7C1" w14:textId="12954EBF" w:rsidR="006E225A" w:rsidRDefault="006E225A" w:rsidP="006E225A">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Pr>
          <w:rFonts w:eastAsia="Verdana" w:cs="Times New Roman"/>
          <w:lang w:eastAsia="pl-PL"/>
        </w:rPr>
        <w:t xml:space="preserve">na czas </w:t>
      </w:r>
      <w:r w:rsidRPr="007A0D40">
        <w:rPr>
          <w:rFonts w:eastAsia="Verdana" w:cs="Times New Roman"/>
          <w:color w:val="auto"/>
          <w:lang w:eastAsia="pl-PL"/>
        </w:rPr>
        <w:t xml:space="preserve">realizacji </w:t>
      </w:r>
      <w:r w:rsidR="0099543A" w:rsidRPr="007A0D40">
        <w:rPr>
          <w:rFonts w:eastAsia="Verdana" w:cs="Times New Roman"/>
          <w:color w:val="auto"/>
          <w:lang w:eastAsia="pl-PL"/>
        </w:rPr>
        <w:t>Etapu 2</w:t>
      </w:r>
      <w:r w:rsidR="002C3C73" w:rsidRPr="007A0D40">
        <w:rPr>
          <w:rFonts w:eastAsia="Verdana" w:cs="Times New Roman"/>
          <w:color w:val="auto"/>
          <w:lang w:eastAsia="pl-PL"/>
        </w:rPr>
        <w:t xml:space="preserve"> </w:t>
      </w:r>
      <w:r w:rsidRPr="007A0D40">
        <w:rPr>
          <w:rFonts w:eastAsia="Verdana"/>
          <w:b/>
          <w:color w:val="auto"/>
        </w:rPr>
        <w:t xml:space="preserve">– </w:t>
      </w:r>
      <w:r w:rsidRPr="007A0D40">
        <w:rPr>
          <w:rFonts w:eastAsia="Verdana"/>
          <w:color w:val="auto"/>
        </w:rPr>
        <w:t>jedną</w:t>
      </w:r>
      <w:r w:rsidRPr="007A0D40">
        <w:rPr>
          <w:rFonts w:eastAsia="Verdana"/>
          <w:b/>
          <w:color w:val="auto"/>
        </w:rPr>
        <w:t xml:space="preserve"> </w:t>
      </w:r>
      <w:r w:rsidRPr="007A0D40">
        <w:rPr>
          <w:rFonts w:eastAsia="Verdana" w:cs="Times New Roman"/>
          <w:color w:val="auto"/>
          <w:lang w:eastAsia="pl-PL"/>
        </w:rPr>
        <w:t xml:space="preserve">osobę </w:t>
      </w:r>
      <w:r>
        <w:rPr>
          <w:rFonts w:eastAsia="Verdana" w:cs="Times New Roman"/>
          <w:lang w:eastAsia="pl-PL"/>
        </w:rPr>
        <w:t>niepełnosprawną</w:t>
      </w:r>
      <w:r w:rsidRPr="0087486C">
        <w:rPr>
          <w:rFonts w:eastAsia="Verdana" w:cs="Times New Roman"/>
          <w:lang w:eastAsia="pl-PL"/>
        </w:rPr>
        <w:t xml:space="preserve"> z orzeczonym stopniem niepełnosprawności w </w:t>
      </w:r>
      <w:r w:rsidRPr="00393CD9">
        <w:rPr>
          <w:rFonts w:eastAsia="Verdana" w:cs="Times New Roman"/>
          <w:color w:val="auto"/>
          <w:lang w:eastAsia="pl-PL"/>
        </w:rPr>
        <w:t>połowie w</w:t>
      </w:r>
      <w:r w:rsidR="00712659" w:rsidRPr="00393CD9">
        <w:rPr>
          <w:rFonts w:eastAsia="Verdana" w:cs="Times New Roman"/>
          <w:color w:val="auto"/>
          <w:lang w:eastAsia="pl-PL"/>
        </w:rPr>
        <w:t>ymiar</w:t>
      </w:r>
      <w:r w:rsidR="00393CD9">
        <w:rPr>
          <w:rFonts w:eastAsia="Verdana" w:cs="Times New Roman"/>
          <w:color w:val="auto"/>
          <w:lang w:eastAsia="pl-PL"/>
        </w:rPr>
        <w:t>u</w:t>
      </w:r>
      <w:r w:rsidRPr="00393CD9">
        <w:rPr>
          <w:rFonts w:eastAsia="Verdana" w:cs="Times New Roman"/>
          <w:color w:val="auto"/>
          <w:lang w:eastAsia="pl-PL"/>
        </w:rPr>
        <w:t xml:space="preserve"> </w:t>
      </w:r>
      <w:r w:rsidRPr="0087486C">
        <w:rPr>
          <w:rFonts w:eastAsia="Verdana" w:cs="Times New Roman"/>
          <w:lang w:eastAsia="pl-PL"/>
        </w:rPr>
        <w:t>czasu pracy, określonego w ustawie z dnia 27 sierpnia 1997 r. o rehabilitacji zawodowej i społecznej oraz zatrudnianiu osób niepełnosprawnych</w:t>
      </w:r>
      <w:r>
        <w:rPr>
          <w:rFonts w:eastAsia="Verdana" w:cs="Times New Roman"/>
          <w:lang w:eastAsia="pl-PL"/>
        </w:rPr>
        <w:t xml:space="preserve">. </w:t>
      </w:r>
    </w:p>
    <w:p w14:paraId="4F6A4E70" w14:textId="77777777" w:rsidR="006E225A" w:rsidRDefault="006E225A" w:rsidP="006E225A">
      <w:pPr>
        <w:spacing w:line="240" w:lineRule="auto"/>
        <w:rPr>
          <w:rFonts w:eastAsia="Verdana" w:cs="Times New Roman"/>
          <w:lang w:eastAsia="pl-PL"/>
        </w:rPr>
      </w:pPr>
    </w:p>
    <w:p w14:paraId="3C500B09" w14:textId="77777777" w:rsidR="006E225A" w:rsidRDefault="006E225A" w:rsidP="006E225A">
      <w:pPr>
        <w:spacing w:line="240" w:lineRule="auto"/>
        <w:rPr>
          <w:rFonts w:eastAsia="Verdana" w:cs="Times New Roman"/>
          <w:lang w:eastAsia="pl-PL"/>
        </w:rPr>
      </w:pPr>
    </w:p>
    <w:p w14:paraId="65C424C5"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30C384DD" w14:textId="77777777" w:rsidR="006E225A" w:rsidRDefault="006E225A" w:rsidP="006E225A">
      <w:pPr>
        <w:spacing w:line="240" w:lineRule="auto"/>
        <w:rPr>
          <w:rFonts w:eastAsia="Verdana" w:cs="Times New Roman"/>
          <w:lang w:eastAsia="pl-PL"/>
        </w:rPr>
      </w:pPr>
    </w:p>
    <w:p w14:paraId="57CCF052" w14:textId="77777777" w:rsidR="006E225A" w:rsidRPr="0087486C" w:rsidRDefault="006E225A" w:rsidP="006E225A">
      <w:pPr>
        <w:spacing w:line="240" w:lineRule="auto"/>
        <w:rPr>
          <w:rFonts w:cs="Times New Roman"/>
          <w:lang w:eastAsia="pl-PL"/>
        </w:rPr>
      </w:pPr>
      <w:r w:rsidRPr="0087486C">
        <w:rPr>
          <w:rFonts w:cs="Times New Roman"/>
          <w:lang w:eastAsia="pl-PL"/>
        </w:rPr>
        <w:t xml:space="preserve"> </w:t>
      </w:r>
    </w:p>
    <w:p w14:paraId="6C2C520D" w14:textId="77777777" w:rsidR="006E225A" w:rsidRPr="0087486C" w:rsidRDefault="006E225A" w:rsidP="006E225A">
      <w:pPr>
        <w:spacing w:line="240" w:lineRule="auto"/>
        <w:jc w:val="center"/>
        <w:rPr>
          <w:rFonts w:cs="Times New Roman"/>
          <w:lang w:eastAsia="pl-PL"/>
        </w:rPr>
      </w:pPr>
    </w:p>
    <w:p w14:paraId="7B54BBDF" w14:textId="77777777" w:rsidR="006E225A" w:rsidRDefault="006E225A" w:rsidP="006E225A">
      <w:pPr>
        <w:spacing w:line="240" w:lineRule="auto"/>
        <w:rPr>
          <w:rFonts w:cs="Times New Roman"/>
          <w:color w:val="00B0F0"/>
          <w:sz w:val="18"/>
          <w:szCs w:val="18"/>
          <w:lang w:eastAsia="pl-PL"/>
        </w:rPr>
      </w:pPr>
    </w:p>
    <w:p w14:paraId="7CB863A7" w14:textId="77777777" w:rsidR="006E225A" w:rsidRDefault="006E225A" w:rsidP="006E225A">
      <w:pPr>
        <w:spacing w:line="240" w:lineRule="auto"/>
        <w:ind w:left="5671" w:hanging="5245"/>
        <w:rPr>
          <w:rFonts w:cs="Times New Roman"/>
          <w:color w:val="00B0F0"/>
          <w:sz w:val="18"/>
          <w:szCs w:val="18"/>
          <w:lang w:eastAsia="pl-PL"/>
        </w:rPr>
      </w:pPr>
    </w:p>
    <w:p w14:paraId="48D3F16F" w14:textId="77777777" w:rsidR="006E225A" w:rsidRDefault="006E225A" w:rsidP="006E225A">
      <w:pPr>
        <w:spacing w:line="240" w:lineRule="auto"/>
        <w:ind w:left="5671" w:hanging="5245"/>
        <w:rPr>
          <w:rFonts w:cs="Times New Roman"/>
          <w:color w:val="00B0F0"/>
          <w:sz w:val="18"/>
          <w:szCs w:val="18"/>
          <w:lang w:eastAsia="pl-PL"/>
        </w:rPr>
      </w:pPr>
    </w:p>
    <w:p w14:paraId="05E1FB3B"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496FB9FC" w14:textId="77777777" w:rsidR="006E225A" w:rsidRDefault="006E225A" w:rsidP="006E225A">
      <w:pPr>
        <w:ind w:left="5671" w:hanging="5245"/>
        <w:rPr>
          <w:sz w:val="18"/>
          <w:szCs w:val="18"/>
        </w:rPr>
      </w:pPr>
      <w:r>
        <w:rPr>
          <w:sz w:val="18"/>
          <w:szCs w:val="18"/>
        </w:rPr>
        <w:t>(miejscowość i data)                                                   (podpis Wykonawcy)</w:t>
      </w:r>
    </w:p>
    <w:p w14:paraId="5E3ED12F" w14:textId="77777777" w:rsidR="006E225A" w:rsidRDefault="006E225A" w:rsidP="006E225A">
      <w:pPr>
        <w:widowControl/>
        <w:suppressAutoHyphens w:val="0"/>
        <w:overflowPunct/>
        <w:spacing w:after="200"/>
        <w:jc w:val="left"/>
        <w:textAlignment w:val="auto"/>
        <w:rPr>
          <w:sz w:val="18"/>
          <w:szCs w:val="18"/>
        </w:rPr>
      </w:pPr>
      <w:r>
        <w:rPr>
          <w:sz w:val="18"/>
          <w:szCs w:val="18"/>
        </w:rPr>
        <w:br w:type="page"/>
      </w:r>
    </w:p>
    <w:p w14:paraId="2AEBF3B5" w14:textId="77777777" w:rsidR="006E225A" w:rsidRDefault="006E225A" w:rsidP="006E225A">
      <w:pPr>
        <w:ind w:left="5671" w:hanging="5245"/>
        <w:rPr>
          <w:sz w:val="18"/>
          <w:szCs w:val="18"/>
        </w:rPr>
      </w:pPr>
    </w:p>
    <w:p w14:paraId="38F1355B" w14:textId="77777777" w:rsidR="006E225A" w:rsidRDefault="006E225A" w:rsidP="006E225A">
      <w:pPr>
        <w:widowControl/>
        <w:suppressAutoHyphens w:val="0"/>
        <w:overflowPunct/>
        <w:spacing w:after="200"/>
        <w:jc w:val="left"/>
        <w:rPr>
          <w:rFonts w:cs="Times New Roman"/>
          <w:b/>
          <w:bCs w:val="0"/>
          <w:u w:val="single"/>
        </w:rPr>
      </w:pPr>
      <w:r>
        <w:rPr>
          <w:rFonts w:cs="Times New Roman"/>
        </w:rPr>
        <w:t>ZP/PN/39/2019/DPIR</w:t>
      </w:r>
    </w:p>
    <w:p w14:paraId="1898AC4B"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Załącznik nr 6</w:t>
      </w:r>
    </w:p>
    <w:p w14:paraId="3416709F"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do umowy nr ………………………</w:t>
      </w:r>
    </w:p>
    <w:p w14:paraId="5BEB4027" w14:textId="77777777" w:rsidR="006E225A" w:rsidRDefault="006E225A" w:rsidP="006E225A">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6B090171" w14:textId="77777777" w:rsidR="006E225A" w:rsidRDefault="006E225A" w:rsidP="006E225A">
      <w:pPr>
        <w:spacing w:line="240" w:lineRule="auto"/>
        <w:ind w:left="1980" w:hanging="1980"/>
        <w:jc w:val="center"/>
        <w:rPr>
          <w:rFonts w:cs="Times New Roman"/>
          <w:b/>
          <w:sz w:val="24"/>
          <w:szCs w:val="24"/>
        </w:rPr>
      </w:pPr>
    </w:p>
    <w:p w14:paraId="53892DC2" w14:textId="77777777" w:rsidR="006E225A" w:rsidRDefault="006E225A" w:rsidP="006E225A">
      <w:pPr>
        <w:spacing w:line="240" w:lineRule="auto"/>
        <w:ind w:left="5671" w:hanging="5245"/>
        <w:rPr>
          <w:rFonts w:cs="Times New Roman"/>
          <w:color w:val="00B0F0"/>
          <w:sz w:val="18"/>
          <w:szCs w:val="18"/>
          <w:lang w:eastAsia="pl-PL"/>
        </w:rPr>
      </w:pPr>
    </w:p>
    <w:p w14:paraId="50AD3FEC" w14:textId="77777777" w:rsidR="006E225A" w:rsidRDefault="006E225A" w:rsidP="006E225A">
      <w:pPr>
        <w:spacing w:line="240" w:lineRule="auto"/>
        <w:ind w:left="5671" w:hanging="5245"/>
        <w:rPr>
          <w:rFonts w:cs="Times New Roman"/>
          <w:color w:val="00B0F0"/>
          <w:sz w:val="18"/>
          <w:szCs w:val="18"/>
          <w:lang w:eastAsia="pl-PL"/>
        </w:rPr>
      </w:pPr>
    </w:p>
    <w:p w14:paraId="217A0F69" w14:textId="77777777" w:rsidR="006E225A" w:rsidRDefault="006E225A" w:rsidP="006E225A">
      <w:pPr>
        <w:spacing w:line="240" w:lineRule="auto"/>
        <w:ind w:left="5671" w:hanging="5245"/>
        <w:rPr>
          <w:rFonts w:cs="Times New Roman"/>
          <w:color w:val="00B0F0"/>
          <w:sz w:val="18"/>
          <w:szCs w:val="18"/>
          <w:lang w:eastAsia="pl-PL"/>
        </w:rPr>
      </w:pPr>
    </w:p>
    <w:p w14:paraId="62ADFE58"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8034F95" w14:textId="77777777" w:rsidR="006E225A" w:rsidRPr="00CB187D" w:rsidRDefault="006E225A" w:rsidP="006E225A">
      <w:pPr>
        <w:spacing w:line="240" w:lineRule="auto"/>
        <w:ind w:left="5671" w:hanging="5245"/>
        <w:jc w:val="center"/>
        <w:rPr>
          <w:rFonts w:cs="Times New Roman"/>
          <w:b/>
          <w:sz w:val="18"/>
          <w:szCs w:val="18"/>
          <w:lang w:eastAsia="pl-PL"/>
        </w:rPr>
      </w:pPr>
    </w:p>
    <w:p w14:paraId="4210EA42"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1DF7CBBB" w14:textId="77777777" w:rsidR="006E225A" w:rsidRDefault="006E225A" w:rsidP="006E225A">
      <w:pPr>
        <w:spacing w:line="240" w:lineRule="auto"/>
        <w:ind w:left="5671" w:hanging="5245"/>
        <w:rPr>
          <w:rFonts w:cs="Times New Roman"/>
          <w:color w:val="00B0F0"/>
          <w:sz w:val="18"/>
          <w:szCs w:val="18"/>
          <w:lang w:eastAsia="pl-PL"/>
        </w:rPr>
      </w:pPr>
    </w:p>
    <w:p w14:paraId="464F9209" w14:textId="77777777" w:rsidR="006E225A" w:rsidRDefault="006E225A" w:rsidP="006E225A">
      <w:pPr>
        <w:spacing w:line="240" w:lineRule="auto"/>
        <w:ind w:left="5671" w:hanging="5245"/>
        <w:rPr>
          <w:rFonts w:cs="Times New Roman"/>
          <w:color w:val="00B0F0"/>
          <w:sz w:val="18"/>
          <w:szCs w:val="18"/>
          <w:lang w:eastAsia="pl-PL"/>
        </w:rPr>
      </w:pPr>
    </w:p>
    <w:p w14:paraId="75A23995" w14:textId="77777777" w:rsidR="006E225A" w:rsidRDefault="006E225A" w:rsidP="006E225A">
      <w:pPr>
        <w:spacing w:line="240" w:lineRule="auto"/>
        <w:ind w:left="5671" w:hanging="5245"/>
        <w:rPr>
          <w:rFonts w:cs="Times New Roman"/>
          <w:color w:val="00B0F0"/>
          <w:sz w:val="18"/>
          <w:szCs w:val="18"/>
          <w:lang w:eastAsia="pl-PL"/>
        </w:rPr>
      </w:pPr>
    </w:p>
    <w:p w14:paraId="6B8812EB"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E4AC312"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752A738F" w14:textId="77777777" w:rsidR="006E225A" w:rsidRDefault="006E225A" w:rsidP="006E225A">
      <w:pPr>
        <w:spacing w:line="240" w:lineRule="auto"/>
        <w:jc w:val="center"/>
        <w:rPr>
          <w:rFonts w:cs="Times New Roman"/>
          <w:i/>
          <w:sz w:val="16"/>
          <w:szCs w:val="16"/>
          <w:lang w:eastAsia="pl-PL"/>
        </w:rPr>
      </w:pPr>
    </w:p>
    <w:p w14:paraId="78A035F9" w14:textId="77777777" w:rsidR="006E225A" w:rsidRDefault="006E225A" w:rsidP="006E225A">
      <w:pPr>
        <w:spacing w:line="240" w:lineRule="auto"/>
        <w:rPr>
          <w:rFonts w:cs="Times New Roman"/>
          <w:sz w:val="16"/>
          <w:szCs w:val="16"/>
          <w:lang w:eastAsia="pl-PL"/>
        </w:rPr>
      </w:pPr>
    </w:p>
    <w:p w14:paraId="35438991"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B01601B"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ED0E33E" w14:textId="3F3BA9FC" w:rsidR="006E225A" w:rsidRPr="00A50CFA" w:rsidRDefault="006E225A" w:rsidP="006E225A">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w:t>
      </w:r>
      <w:r w:rsidRPr="007A0D40">
        <w:rPr>
          <w:rFonts w:eastAsia="Verdana"/>
          <w:color w:val="auto"/>
        </w:rPr>
        <w:t xml:space="preserve">realizacji </w:t>
      </w:r>
      <w:r w:rsidR="0099543A" w:rsidRPr="007A0D40">
        <w:rPr>
          <w:rFonts w:eastAsia="Verdana" w:cs="Times New Roman"/>
          <w:color w:val="auto"/>
          <w:lang w:eastAsia="pl-PL"/>
        </w:rPr>
        <w:t xml:space="preserve">Etapu 2 </w:t>
      </w:r>
      <w:r w:rsidRPr="007A0D40">
        <w:rPr>
          <w:rFonts w:cs="Times New Roman"/>
          <w:color w:val="auto"/>
          <w:lang w:eastAsia="pl-PL"/>
        </w:rPr>
        <w:t xml:space="preserve">w połowie </w:t>
      </w:r>
      <w:r w:rsidRPr="00547BF2">
        <w:rPr>
          <w:rFonts w:cs="Times New Roman"/>
          <w:color w:val="auto"/>
          <w:lang w:eastAsia="pl-PL"/>
        </w:rPr>
        <w:t xml:space="preserve">wymiaru czasu pracy i </w:t>
      </w:r>
      <w:r w:rsidRPr="00547BF2">
        <w:rPr>
          <w:rFonts w:eastAsia="Verdana" w:cs="Times New Roman"/>
          <w:color w:val="auto"/>
          <w:lang w:eastAsia="pl-PL"/>
        </w:rPr>
        <w:t xml:space="preserve">na </w:t>
      </w:r>
      <w:r w:rsidRPr="00D83721">
        <w:rPr>
          <w:rFonts w:eastAsia="Verdana" w:cs="Times New Roman"/>
          <w:lang w:eastAsia="pl-PL"/>
        </w:rPr>
        <w:t xml:space="preserve">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2EAAB00B" w14:textId="77777777" w:rsidR="006E225A" w:rsidRPr="00D83721" w:rsidRDefault="006E225A" w:rsidP="006E225A">
      <w:pPr>
        <w:widowControl/>
        <w:tabs>
          <w:tab w:val="left" w:pos="993"/>
        </w:tabs>
        <w:suppressAutoHyphens w:val="0"/>
        <w:overflowPunct/>
        <w:spacing w:line="0" w:lineRule="atLeast"/>
        <w:ind w:left="284"/>
        <w:textAlignment w:val="auto"/>
        <w:rPr>
          <w:rFonts w:cs="Calibri"/>
        </w:rPr>
      </w:pPr>
    </w:p>
    <w:p w14:paraId="65306CD6" w14:textId="77777777" w:rsidR="006E225A" w:rsidRDefault="006E225A" w:rsidP="006E225A">
      <w:pPr>
        <w:spacing w:line="240" w:lineRule="auto"/>
        <w:rPr>
          <w:rFonts w:eastAsia="Verdana" w:cs="Times New Roman"/>
          <w:lang w:eastAsia="pl-PL"/>
        </w:rPr>
      </w:pPr>
    </w:p>
    <w:p w14:paraId="0DCC3B97"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F16CE45" w14:textId="77777777" w:rsidR="006E225A" w:rsidRDefault="006E225A" w:rsidP="006E225A">
      <w:pPr>
        <w:spacing w:line="240" w:lineRule="auto"/>
        <w:rPr>
          <w:rFonts w:eastAsia="Verdana" w:cs="Times New Roman"/>
          <w:lang w:eastAsia="pl-PL"/>
        </w:rPr>
      </w:pPr>
    </w:p>
    <w:p w14:paraId="58F412AB" w14:textId="77777777" w:rsidR="006E225A" w:rsidRDefault="006E225A" w:rsidP="006E225A">
      <w:pPr>
        <w:spacing w:line="240" w:lineRule="auto"/>
        <w:jc w:val="center"/>
        <w:rPr>
          <w:rFonts w:cs="Times New Roman"/>
          <w:lang w:eastAsia="pl-PL"/>
        </w:rPr>
      </w:pPr>
    </w:p>
    <w:p w14:paraId="267D0FA7" w14:textId="77777777" w:rsidR="006E225A" w:rsidRDefault="006E225A" w:rsidP="006E225A">
      <w:pPr>
        <w:spacing w:line="240" w:lineRule="auto"/>
        <w:jc w:val="center"/>
        <w:rPr>
          <w:rFonts w:cs="Times New Roman"/>
          <w:lang w:eastAsia="pl-PL"/>
        </w:rPr>
      </w:pPr>
    </w:p>
    <w:p w14:paraId="26CE31DE" w14:textId="77777777" w:rsidR="006E225A" w:rsidRDefault="006E225A" w:rsidP="006E225A">
      <w:pPr>
        <w:spacing w:line="240" w:lineRule="auto"/>
        <w:jc w:val="center"/>
        <w:rPr>
          <w:rFonts w:cs="Times New Roman"/>
          <w:lang w:eastAsia="pl-PL"/>
        </w:rPr>
      </w:pPr>
    </w:p>
    <w:p w14:paraId="4F5BCDF7" w14:textId="77777777" w:rsidR="006E225A" w:rsidRDefault="006E225A" w:rsidP="006E225A">
      <w:pPr>
        <w:spacing w:line="240" w:lineRule="auto"/>
        <w:jc w:val="center"/>
        <w:rPr>
          <w:rFonts w:cs="Times New Roman"/>
          <w:lang w:eastAsia="pl-PL"/>
        </w:rPr>
      </w:pPr>
    </w:p>
    <w:p w14:paraId="0FF95F0A" w14:textId="77777777" w:rsidR="006E225A" w:rsidRDefault="006E225A" w:rsidP="006E225A">
      <w:pPr>
        <w:spacing w:line="240" w:lineRule="auto"/>
        <w:jc w:val="center"/>
        <w:rPr>
          <w:rFonts w:cs="Times New Roman"/>
          <w:lang w:eastAsia="pl-PL"/>
        </w:rPr>
      </w:pPr>
    </w:p>
    <w:p w14:paraId="6CBFC218" w14:textId="77777777" w:rsidR="006E225A" w:rsidRDefault="006E225A" w:rsidP="006E225A">
      <w:pPr>
        <w:spacing w:line="240" w:lineRule="auto"/>
        <w:jc w:val="center"/>
        <w:rPr>
          <w:rFonts w:cs="Times New Roman"/>
          <w:lang w:eastAsia="pl-PL"/>
        </w:rPr>
      </w:pPr>
    </w:p>
    <w:p w14:paraId="13860D28" w14:textId="77777777" w:rsidR="006E225A" w:rsidRDefault="006E225A" w:rsidP="006E225A">
      <w:pPr>
        <w:spacing w:line="240" w:lineRule="auto"/>
        <w:ind w:left="5671" w:hanging="5245"/>
        <w:rPr>
          <w:rFonts w:cs="Times New Roman"/>
          <w:color w:val="00B0F0"/>
          <w:sz w:val="18"/>
          <w:szCs w:val="18"/>
          <w:lang w:eastAsia="pl-PL"/>
        </w:rPr>
      </w:pPr>
    </w:p>
    <w:p w14:paraId="18B36384" w14:textId="77777777" w:rsidR="006E225A" w:rsidRDefault="006E225A" w:rsidP="006E225A">
      <w:pPr>
        <w:spacing w:line="240" w:lineRule="auto"/>
        <w:ind w:left="5671" w:hanging="5245"/>
        <w:rPr>
          <w:rFonts w:cs="Times New Roman"/>
          <w:color w:val="00B0F0"/>
          <w:sz w:val="18"/>
          <w:szCs w:val="18"/>
          <w:lang w:eastAsia="pl-PL"/>
        </w:rPr>
      </w:pPr>
    </w:p>
    <w:p w14:paraId="34FD8A55"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7DB0AE60" w14:textId="77777777" w:rsidR="006E225A" w:rsidRDefault="006E225A" w:rsidP="006E225A">
      <w:pPr>
        <w:ind w:left="5671" w:hanging="5245"/>
        <w:rPr>
          <w:sz w:val="18"/>
          <w:szCs w:val="18"/>
        </w:rPr>
      </w:pPr>
      <w:r>
        <w:rPr>
          <w:sz w:val="18"/>
          <w:szCs w:val="18"/>
        </w:rPr>
        <w:t>(miejscowość i data)                                                   (podpis Wykonawcy)</w:t>
      </w:r>
    </w:p>
    <w:p w14:paraId="7E1E8E5C" w14:textId="77777777" w:rsidR="006E225A" w:rsidRPr="00EC1619" w:rsidRDefault="006E225A" w:rsidP="006E225A">
      <w:pPr>
        <w:widowControl/>
        <w:suppressAutoHyphens w:val="0"/>
        <w:overflowPunct/>
        <w:spacing w:after="200"/>
        <w:jc w:val="left"/>
        <w:rPr>
          <w:b/>
          <w:color w:val="auto"/>
        </w:rPr>
      </w:pPr>
    </w:p>
    <w:p w14:paraId="36B496D9" w14:textId="7DF74249" w:rsidR="007B512E" w:rsidRDefault="007B512E">
      <w:pPr>
        <w:widowControl/>
        <w:suppressAutoHyphens w:val="0"/>
        <w:overflowPunct/>
        <w:spacing w:after="200"/>
        <w:jc w:val="left"/>
        <w:textAlignment w:val="auto"/>
        <w:rPr>
          <w:rFonts w:cs="Times New Roman"/>
          <w:b/>
          <w:color w:val="auto"/>
        </w:rPr>
      </w:pPr>
      <w:r>
        <w:rPr>
          <w:b/>
          <w:color w:val="auto"/>
        </w:rPr>
        <w:br w:type="page"/>
      </w:r>
    </w:p>
    <w:p w14:paraId="0C369287" w14:textId="691B2864" w:rsidR="007B512E" w:rsidRPr="00ED0DFC" w:rsidRDefault="007B512E" w:rsidP="007B512E">
      <w:pPr>
        <w:keepNext/>
        <w:spacing w:line="240" w:lineRule="auto"/>
        <w:outlineLvl w:val="5"/>
        <w:rPr>
          <w:rFonts w:cs="Times New Roman"/>
          <w:b/>
          <w:bCs w:val="0"/>
          <w:u w:val="single"/>
        </w:rPr>
      </w:pPr>
      <w:r w:rsidRPr="00305A32">
        <w:rPr>
          <w:rFonts w:cs="Times New Roman"/>
        </w:rPr>
        <w:lastRenderedPageBreak/>
        <w:t>ZP/PN/3</w:t>
      </w:r>
      <w:r>
        <w:rPr>
          <w:rFonts w:cs="Times New Roman"/>
        </w:rPr>
        <w:t>9</w:t>
      </w:r>
      <w:r w:rsidRPr="00305A32">
        <w:rPr>
          <w:rFonts w:cs="Times New Roman"/>
        </w:rPr>
        <w:t>/2019/D</w:t>
      </w:r>
      <w:r>
        <w:rPr>
          <w:rFonts w:cs="Times New Roman"/>
        </w:rPr>
        <w:t>PIR</w:t>
      </w:r>
    </w:p>
    <w:p w14:paraId="249FE963" w14:textId="00874D52"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Załącznik nr 7</w:t>
      </w:r>
      <w:r>
        <w:rPr>
          <w:rFonts w:cs="Times New Roman"/>
          <w:b/>
          <w:bCs w:val="0"/>
        </w:rPr>
        <w:t xml:space="preserve"> </w:t>
      </w:r>
      <w:r w:rsidRPr="00305A32">
        <w:rPr>
          <w:rFonts w:cs="Times New Roman"/>
          <w:b/>
        </w:rPr>
        <w:t xml:space="preserve">do umowy </w:t>
      </w:r>
    </w:p>
    <w:p w14:paraId="25C9321D" w14:textId="77777777"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32945063" w14:textId="77777777" w:rsidR="007B512E" w:rsidRPr="00305A32" w:rsidRDefault="007B512E" w:rsidP="007B512E">
      <w:pPr>
        <w:spacing w:line="240" w:lineRule="auto"/>
        <w:ind w:left="1980" w:hanging="1980"/>
        <w:jc w:val="center"/>
        <w:rPr>
          <w:rFonts w:cs="Times New Roman"/>
          <w:b/>
          <w:sz w:val="24"/>
          <w:szCs w:val="24"/>
        </w:rPr>
      </w:pPr>
    </w:p>
    <w:p w14:paraId="7EDCB53C" w14:textId="77777777" w:rsidR="007B512E" w:rsidRPr="00305A32" w:rsidRDefault="007B512E" w:rsidP="007B512E">
      <w:pPr>
        <w:spacing w:line="240" w:lineRule="auto"/>
        <w:ind w:left="5671" w:hanging="5245"/>
        <w:rPr>
          <w:rFonts w:cs="Times New Roman"/>
          <w:color w:val="00B0F0"/>
          <w:sz w:val="18"/>
          <w:szCs w:val="18"/>
          <w:lang w:eastAsia="pl-PL"/>
        </w:rPr>
      </w:pPr>
    </w:p>
    <w:p w14:paraId="7421C5BD" w14:textId="77777777" w:rsidR="007B512E" w:rsidRPr="00305A32" w:rsidRDefault="007B512E" w:rsidP="007B512E">
      <w:pPr>
        <w:spacing w:line="240" w:lineRule="auto"/>
        <w:ind w:left="5671" w:hanging="5245"/>
        <w:rPr>
          <w:rFonts w:cs="Times New Roman"/>
          <w:color w:val="00B0F0"/>
          <w:sz w:val="18"/>
          <w:szCs w:val="18"/>
          <w:lang w:eastAsia="pl-PL"/>
        </w:rPr>
      </w:pPr>
    </w:p>
    <w:p w14:paraId="4EABE91B" w14:textId="77777777" w:rsidR="007B512E" w:rsidRPr="00305A32" w:rsidRDefault="007B512E" w:rsidP="007B512E">
      <w:pPr>
        <w:spacing w:line="240" w:lineRule="auto"/>
        <w:ind w:left="5671" w:hanging="5245"/>
        <w:rPr>
          <w:rFonts w:cs="Times New Roman"/>
          <w:color w:val="00B0F0"/>
          <w:sz w:val="18"/>
          <w:szCs w:val="18"/>
          <w:lang w:eastAsia="pl-PL"/>
        </w:rPr>
      </w:pPr>
    </w:p>
    <w:p w14:paraId="341A9DFB" w14:textId="77777777" w:rsidR="007B512E" w:rsidRPr="00305A32" w:rsidRDefault="007B512E" w:rsidP="007B512E">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C2B729B" w14:textId="77777777" w:rsidR="007B512E" w:rsidRPr="00305A32" w:rsidRDefault="007B512E" w:rsidP="007B512E">
      <w:pPr>
        <w:spacing w:line="240" w:lineRule="auto"/>
        <w:ind w:left="5671" w:hanging="5245"/>
        <w:jc w:val="center"/>
        <w:rPr>
          <w:rFonts w:cs="Times New Roman"/>
          <w:b/>
          <w:sz w:val="18"/>
          <w:szCs w:val="18"/>
          <w:lang w:eastAsia="pl-PL"/>
        </w:rPr>
      </w:pPr>
    </w:p>
    <w:p w14:paraId="29D8AF01" w14:textId="77777777" w:rsidR="007B512E" w:rsidRPr="00305A32" w:rsidRDefault="007B512E" w:rsidP="007B512E">
      <w:pPr>
        <w:spacing w:line="240" w:lineRule="auto"/>
        <w:ind w:left="426"/>
        <w:jc w:val="center"/>
      </w:pPr>
      <w:r w:rsidRPr="00305A32">
        <w:rPr>
          <w:rFonts w:cs="Times New Roman"/>
          <w:lang w:eastAsia="pl-PL"/>
        </w:rPr>
        <w:t xml:space="preserve">w zakresie </w:t>
      </w:r>
      <w:r w:rsidRPr="00305A32">
        <w:t>stosowania Ustawy z dnia 11 stycznia 2018 r.</w:t>
      </w:r>
    </w:p>
    <w:p w14:paraId="78BE753A" w14:textId="77777777" w:rsidR="007B512E" w:rsidRPr="00305A32" w:rsidRDefault="007B512E" w:rsidP="007B512E">
      <w:pPr>
        <w:spacing w:line="240" w:lineRule="auto"/>
        <w:ind w:left="426"/>
        <w:jc w:val="center"/>
        <w:rPr>
          <w:rFonts w:cs="Times New Roman"/>
          <w:sz w:val="18"/>
          <w:szCs w:val="18"/>
          <w:lang w:eastAsia="pl-PL"/>
        </w:rPr>
      </w:pPr>
      <w:r w:rsidRPr="00305A32">
        <w:t>o elektromobilności i paliwach alternatywnych</w:t>
      </w:r>
    </w:p>
    <w:p w14:paraId="3DA4374B" w14:textId="77777777" w:rsidR="007B512E" w:rsidRPr="00305A32" w:rsidRDefault="007B512E" w:rsidP="007B512E">
      <w:pPr>
        <w:spacing w:line="240" w:lineRule="auto"/>
        <w:ind w:left="5671" w:hanging="5245"/>
        <w:rPr>
          <w:rFonts w:cs="Times New Roman"/>
          <w:color w:val="00B0F0"/>
          <w:sz w:val="18"/>
          <w:szCs w:val="18"/>
          <w:lang w:eastAsia="pl-PL"/>
        </w:rPr>
      </w:pPr>
    </w:p>
    <w:p w14:paraId="5FEA1096" w14:textId="77777777" w:rsidR="007B512E" w:rsidRPr="00305A32" w:rsidRDefault="007B512E" w:rsidP="007B512E">
      <w:pPr>
        <w:spacing w:line="240" w:lineRule="auto"/>
        <w:ind w:left="5671" w:hanging="5245"/>
        <w:rPr>
          <w:rFonts w:cs="Times New Roman"/>
          <w:color w:val="00B0F0"/>
          <w:sz w:val="18"/>
          <w:szCs w:val="18"/>
          <w:lang w:eastAsia="pl-PL"/>
        </w:rPr>
      </w:pPr>
    </w:p>
    <w:p w14:paraId="318B2A40" w14:textId="77777777" w:rsidR="007B512E" w:rsidRPr="00305A32" w:rsidRDefault="007B512E" w:rsidP="007B512E">
      <w:pPr>
        <w:spacing w:line="240" w:lineRule="auto"/>
        <w:ind w:left="5671" w:hanging="5245"/>
        <w:rPr>
          <w:rFonts w:cs="Times New Roman"/>
          <w:color w:val="00B0F0"/>
          <w:sz w:val="18"/>
          <w:szCs w:val="18"/>
          <w:lang w:eastAsia="pl-PL"/>
        </w:rPr>
      </w:pPr>
    </w:p>
    <w:p w14:paraId="42E0B856" w14:textId="77777777" w:rsidR="007B512E" w:rsidRPr="00305A32" w:rsidRDefault="007B512E" w:rsidP="007B512E">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420C81FA" w14:textId="77777777" w:rsidR="007B512E" w:rsidRPr="00305A32" w:rsidRDefault="007B512E" w:rsidP="007B512E">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74E31947" w14:textId="77777777" w:rsidR="007B512E" w:rsidRPr="00305A32" w:rsidRDefault="007B512E" w:rsidP="007B512E">
      <w:pPr>
        <w:spacing w:line="240" w:lineRule="auto"/>
        <w:jc w:val="center"/>
        <w:rPr>
          <w:rFonts w:cs="Times New Roman"/>
          <w:i/>
          <w:sz w:val="16"/>
          <w:szCs w:val="16"/>
          <w:lang w:eastAsia="pl-PL"/>
        </w:rPr>
      </w:pPr>
    </w:p>
    <w:p w14:paraId="474DA13E" w14:textId="77777777" w:rsidR="007B512E" w:rsidRPr="00305A32" w:rsidRDefault="007B512E" w:rsidP="007B512E">
      <w:pPr>
        <w:spacing w:line="240" w:lineRule="auto"/>
        <w:rPr>
          <w:rFonts w:cs="Times New Roman"/>
          <w:sz w:val="16"/>
          <w:szCs w:val="16"/>
          <w:lang w:eastAsia="pl-PL"/>
        </w:rPr>
      </w:pPr>
    </w:p>
    <w:p w14:paraId="082FA975" w14:textId="595BA795" w:rsidR="007B512E" w:rsidRDefault="007B512E" w:rsidP="007B512E">
      <w:pPr>
        <w:spacing w:line="240" w:lineRule="auto"/>
        <w:rPr>
          <w:rFonts w:cs="Times New Roman"/>
          <w:lang w:eastAsia="pl-PL"/>
        </w:rPr>
      </w:pPr>
      <w:r w:rsidRPr="00305A32">
        <w:rPr>
          <w:rFonts w:cs="Times New Roman"/>
          <w:lang w:eastAsia="pl-PL"/>
        </w:rPr>
        <w:t xml:space="preserve">Niniejszym oświadczam, iż </w:t>
      </w:r>
      <w:r w:rsidRPr="007A0D40">
        <w:rPr>
          <w:color w:val="auto"/>
        </w:rPr>
        <w:t xml:space="preserve">posiadam obsługę gospodarczą w zakresie transportu </w:t>
      </w:r>
      <w:r w:rsidRPr="007A0D40">
        <w:rPr>
          <w:color w:val="auto"/>
        </w:rPr>
        <w:br/>
        <w:t xml:space="preserve">na wykonanie zadania publicznego zapewniającą wykorzystania pojazdów elektrycznych </w:t>
      </w:r>
      <w:r w:rsidR="00EF4DB2" w:rsidRPr="007A0D40">
        <w:rPr>
          <w:rFonts w:eastAsiaTheme="minorHAnsi"/>
          <w:iCs/>
          <w:color w:val="auto"/>
          <w:lang w:eastAsia="en-US"/>
        </w:rPr>
        <w:t>lub pojazdów napędzanych gazem ziemnym</w:t>
      </w:r>
      <w:r w:rsidR="00233B60" w:rsidRPr="007A0D40">
        <w:rPr>
          <w:rFonts w:eastAsiaTheme="minorHAnsi"/>
          <w:iCs/>
          <w:color w:val="auto"/>
          <w:lang w:eastAsia="en-US"/>
        </w:rPr>
        <w:t xml:space="preserve"> w postaci sprężonego gazu ziemnego (CNG) lub skroplonego gazu ziemnego (LNG)</w:t>
      </w:r>
      <w:r w:rsidR="00EF4DB2" w:rsidRPr="007A0D40">
        <w:rPr>
          <w:color w:val="auto"/>
        </w:rPr>
        <w:t xml:space="preserve"> </w:t>
      </w:r>
      <w:r w:rsidRPr="007A0D40">
        <w:rPr>
          <w:color w:val="auto"/>
        </w:rPr>
        <w:t xml:space="preserve">na poziomie określonym odpowiednio w art. 68 ust. 1 lub 3 Ustawy z dnia 11 stycznia </w:t>
      </w:r>
      <w:r w:rsidRPr="00305A32">
        <w:t>2018 r. o elektromobilności i paliwach alternatywnych.</w:t>
      </w:r>
    </w:p>
    <w:p w14:paraId="2784B07E" w14:textId="77777777" w:rsidR="007B512E" w:rsidRDefault="007B512E" w:rsidP="007B512E">
      <w:pPr>
        <w:spacing w:line="240" w:lineRule="auto"/>
        <w:rPr>
          <w:rFonts w:cs="Times New Roman"/>
          <w:lang w:eastAsia="pl-PL"/>
        </w:rPr>
      </w:pPr>
    </w:p>
    <w:p w14:paraId="28739416" w14:textId="77777777" w:rsidR="007B512E" w:rsidRDefault="007B512E" w:rsidP="007B512E">
      <w:pPr>
        <w:spacing w:line="240" w:lineRule="auto"/>
        <w:rPr>
          <w:rFonts w:cs="Times New Roman"/>
          <w:lang w:eastAsia="pl-PL"/>
        </w:rPr>
      </w:pPr>
    </w:p>
    <w:p w14:paraId="7504E050" w14:textId="77777777" w:rsidR="007B512E" w:rsidRDefault="007B512E" w:rsidP="007B512E">
      <w:pPr>
        <w:spacing w:line="240" w:lineRule="auto"/>
        <w:rPr>
          <w:rFonts w:eastAsia="Verdana" w:cs="Times New Roman"/>
          <w:lang w:eastAsia="pl-PL"/>
        </w:rPr>
      </w:pPr>
    </w:p>
    <w:p w14:paraId="571E5279" w14:textId="77777777" w:rsidR="007B512E" w:rsidRDefault="007B512E" w:rsidP="007B512E">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14EDE13" w14:textId="77777777" w:rsidR="007B512E" w:rsidRDefault="007B512E" w:rsidP="007B512E">
      <w:pPr>
        <w:spacing w:line="240" w:lineRule="auto"/>
        <w:rPr>
          <w:rFonts w:eastAsia="Verdana" w:cs="Times New Roman"/>
          <w:lang w:eastAsia="pl-PL"/>
        </w:rPr>
      </w:pPr>
    </w:p>
    <w:p w14:paraId="09AA4AE2" w14:textId="77777777" w:rsidR="007B512E" w:rsidRPr="0087486C" w:rsidRDefault="007B512E" w:rsidP="007B512E">
      <w:pPr>
        <w:spacing w:line="240" w:lineRule="auto"/>
        <w:rPr>
          <w:rFonts w:cs="Times New Roman"/>
          <w:lang w:eastAsia="pl-PL"/>
        </w:rPr>
      </w:pPr>
      <w:r w:rsidRPr="0087486C">
        <w:rPr>
          <w:rFonts w:cs="Times New Roman"/>
          <w:lang w:eastAsia="pl-PL"/>
        </w:rPr>
        <w:t xml:space="preserve"> </w:t>
      </w:r>
    </w:p>
    <w:p w14:paraId="65077A9E"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[t.j. Dz.U.2018.1600 ze zm.])</w:t>
      </w:r>
    </w:p>
    <w:p w14:paraId="6AF7FA47"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464971CD"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0A9F90A1"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67C2B16"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048DA01F"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w:t>
      </w:r>
    </w:p>
    <w:p w14:paraId="4844706C" w14:textId="77777777" w:rsidR="007B512E" w:rsidRDefault="007B512E" w:rsidP="007B512E">
      <w:pPr>
        <w:spacing w:line="240" w:lineRule="auto"/>
        <w:rPr>
          <w:rFonts w:cs="Times New Roman"/>
          <w:color w:val="00B0F0"/>
          <w:sz w:val="18"/>
          <w:szCs w:val="18"/>
          <w:lang w:eastAsia="pl-PL"/>
        </w:rPr>
      </w:pPr>
    </w:p>
    <w:p w14:paraId="0499AAB1" w14:textId="77777777" w:rsidR="007B512E" w:rsidRDefault="007B512E" w:rsidP="007B512E">
      <w:pPr>
        <w:spacing w:line="240" w:lineRule="auto"/>
        <w:ind w:hanging="5245"/>
        <w:rPr>
          <w:rFonts w:cs="Times New Roman"/>
          <w:color w:val="00B0F0"/>
          <w:sz w:val="18"/>
          <w:szCs w:val="18"/>
          <w:lang w:eastAsia="pl-PL"/>
        </w:rPr>
      </w:pPr>
    </w:p>
    <w:p w14:paraId="1635F868" w14:textId="77777777" w:rsidR="007B512E" w:rsidRDefault="007B512E" w:rsidP="007B512E">
      <w:pPr>
        <w:spacing w:line="240" w:lineRule="auto"/>
        <w:ind w:hanging="5245"/>
        <w:rPr>
          <w:rFonts w:cs="Times New Roman"/>
          <w:color w:val="00B0F0"/>
          <w:sz w:val="18"/>
          <w:szCs w:val="18"/>
          <w:lang w:eastAsia="pl-PL"/>
        </w:rPr>
      </w:pPr>
    </w:p>
    <w:p w14:paraId="2F8778C9"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                                                …………………………………………</w:t>
      </w:r>
    </w:p>
    <w:p w14:paraId="7B318A09" w14:textId="77777777" w:rsidR="007B512E" w:rsidRDefault="007B512E" w:rsidP="007B512E">
      <w:r>
        <w:rPr>
          <w:rFonts w:cs="Tahoma"/>
        </w:rPr>
        <w:t xml:space="preserve">      (podpis Wykonawcy)                                                            (data: ………………)          </w:t>
      </w:r>
    </w:p>
    <w:p w14:paraId="3689855D" w14:textId="77777777" w:rsidR="007B512E" w:rsidRDefault="007B512E" w:rsidP="007B512E">
      <w:pPr>
        <w:rPr>
          <w:rFonts w:cs="Tahoma"/>
        </w:rPr>
      </w:pPr>
    </w:p>
    <w:p w14:paraId="11B6E9D3" w14:textId="77777777" w:rsidR="006E225A" w:rsidRPr="00EC1619" w:rsidRDefault="006E225A" w:rsidP="00EC1619">
      <w:pPr>
        <w:pStyle w:val="Tekstpodstawowy"/>
        <w:spacing w:line="276" w:lineRule="auto"/>
        <w:jc w:val="both"/>
        <w:rPr>
          <w:rFonts w:ascii="Verdana" w:hAnsi="Verdana"/>
          <w:b/>
          <w:color w:val="auto"/>
          <w:sz w:val="20"/>
        </w:rPr>
      </w:pPr>
    </w:p>
    <w:sectPr w:rsidR="006E225A" w:rsidRPr="00EC1619" w:rsidSect="008A4A13">
      <w:footerReference w:type="default" r:id="rId9"/>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8659" w14:textId="77777777" w:rsidR="005759FB" w:rsidRDefault="005759FB" w:rsidP="00C11702">
      <w:pPr>
        <w:spacing w:line="240" w:lineRule="auto"/>
      </w:pPr>
      <w:r>
        <w:separator/>
      </w:r>
    </w:p>
  </w:endnote>
  <w:endnote w:type="continuationSeparator" w:id="0">
    <w:p w14:paraId="7A256A19" w14:textId="77777777" w:rsidR="005759FB" w:rsidRDefault="005759FB"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DB47F6" w:rsidRDefault="00DB47F6">
        <w:pPr>
          <w:pStyle w:val="Stopka"/>
          <w:jc w:val="center"/>
        </w:pPr>
        <w:r>
          <w:fldChar w:fldCharType="begin"/>
        </w:r>
        <w:r>
          <w:instrText>PAGE   \* MERGEFORMAT</w:instrText>
        </w:r>
        <w:r>
          <w:fldChar w:fldCharType="separate"/>
        </w:r>
        <w:r w:rsidR="003B229E">
          <w:rPr>
            <w:noProof/>
          </w:rPr>
          <w:t>22</w:t>
        </w:r>
        <w:r>
          <w:rPr>
            <w:noProof/>
          </w:rPr>
          <w:fldChar w:fldCharType="end"/>
        </w:r>
      </w:p>
    </w:sdtContent>
  </w:sdt>
  <w:p w14:paraId="40F8D3F3" w14:textId="77777777" w:rsidR="00DB47F6" w:rsidRDefault="00DB47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CDD95" w14:textId="77777777" w:rsidR="005759FB" w:rsidRDefault="005759FB" w:rsidP="00C11702">
      <w:pPr>
        <w:spacing w:line="240" w:lineRule="auto"/>
      </w:pPr>
      <w:r>
        <w:separator/>
      </w:r>
    </w:p>
  </w:footnote>
  <w:footnote w:type="continuationSeparator" w:id="0">
    <w:p w14:paraId="67D9F4B8" w14:textId="77777777" w:rsidR="005759FB" w:rsidRDefault="005759FB" w:rsidP="00C11702">
      <w:pPr>
        <w:spacing w:line="240" w:lineRule="auto"/>
      </w:pPr>
      <w:r>
        <w:continuationSeparator/>
      </w:r>
    </w:p>
  </w:footnote>
  <w:footnote w:id="1">
    <w:p w14:paraId="1B6A14EF" w14:textId="77777777" w:rsidR="00DB47F6" w:rsidRPr="000047FD" w:rsidRDefault="00DB47F6"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DB47F6" w:rsidRPr="00B92572" w:rsidRDefault="00DB47F6"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DB47F6" w:rsidRPr="00B607B6" w:rsidRDefault="00DB47F6"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DB47F6" w:rsidRDefault="00DB47F6"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DB47F6" w:rsidRPr="00BF33C4" w:rsidRDefault="00DB47F6" w:rsidP="003A7E51">
      <w:pPr>
        <w:pStyle w:val="Tekstprzypisudolnego"/>
        <w:rPr>
          <w:rFonts w:ascii="Verdana" w:hAnsi="Verdana"/>
          <w:sz w:val="16"/>
          <w:szCs w:val="16"/>
        </w:rPr>
      </w:pPr>
    </w:p>
  </w:footnote>
  <w:footnote w:id="5">
    <w:p w14:paraId="29040F2E" w14:textId="77777777" w:rsidR="00DB47F6" w:rsidRDefault="00DB47F6" w:rsidP="00363A22">
      <w:pPr>
        <w:pStyle w:val="Tekstprzypisudolnego"/>
      </w:pPr>
      <w:r>
        <w:rPr>
          <w:rStyle w:val="Odwoanieprzypisudolnego"/>
        </w:rPr>
        <w:footnoteRef/>
      </w:r>
      <w:r>
        <w:t xml:space="preserve"> </w:t>
      </w:r>
      <w:r w:rsidRPr="009D2F76">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9D2F76">
        <w:rPr>
          <w:rFonts w:ascii="Verdana" w:hAnsi="Verdana"/>
          <w:b/>
          <w:sz w:val="16"/>
          <w:szCs w:val="16"/>
        </w:rPr>
        <w:t xml:space="preserve">  </w:t>
      </w:r>
      <w:r w:rsidRPr="009D2F76">
        <w:rPr>
          <w:rFonts w:ascii="Verdana" w:hAnsi="Verdana"/>
          <w:sz w:val="16"/>
          <w:szCs w:val="16"/>
        </w:rPr>
        <w:t xml:space="preserve"> Dopóki nie ma podwykonawcy zapisy umowy w tym zakresie nie będą obowiązywać.</w:t>
      </w:r>
      <w:r>
        <w:t xml:space="preserve"> </w:t>
      </w:r>
    </w:p>
  </w:footnote>
  <w:footnote w:id="6">
    <w:p w14:paraId="4C718220" w14:textId="52C2BE99" w:rsidR="00DB47F6" w:rsidRPr="00B274BB" w:rsidRDefault="00DB47F6">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7">
    <w:p w14:paraId="53F08812" w14:textId="77777777" w:rsidR="00DB47F6" w:rsidRPr="00624099" w:rsidRDefault="00DB47F6" w:rsidP="0049354E">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8">
    <w:p w14:paraId="005F04C7" w14:textId="7F2D2A2B" w:rsidR="00DB47F6" w:rsidRPr="00624099" w:rsidRDefault="00DB47F6" w:rsidP="007A61D2">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765404"/>
    <w:multiLevelType w:val="hybridMultilevel"/>
    <w:tmpl w:val="B7ACDC60"/>
    <w:lvl w:ilvl="0" w:tplc="EAB6D52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10018AB"/>
    <w:multiLevelType w:val="hybridMultilevel"/>
    <w:tmpl w:val="5A12C1C8"/>
    <w:lvl w:ilvl="0" w:tplc="6BA88E4A">
      <w:start w:val="2"/>
      <w:numFmt w:val="decimal"/>
      <w:lvlText w:val="%1."/>
      <w:lvlJc w:val="left"/>
      <w:pPr>
        <w:ind w:left="36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6" w15:restartNumberingAfterBreak="0">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1"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6" w15:restartNumberingAfterBreak="0">
    <w:nsid w:val="3E1E4AB3"/>
    <w:multiLevelType w:val="hybridMultilevel"/>
    <w:tmpl w:val="26585376"/>
    <w:lvl w:ilvl="0" w:tplc="04150011">
      <w:start w:val="1"/>
      <w:numFmt w:val="decimal"/>
      <w:lvlText w:val="%1)"/>
      <w:lvlJc w:val="left"/>
      <w:pPr>
        <w:ind w:left="5605"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01818D6"/>
    <w:multiLevelType w:val="hybridMultilevel"/>
    <w:tmpl w:val="B5C4A7AA"/>
    <w:lvl w:ilvl="0" w:tplc="CE5085DA">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0"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283779"/>
    <w:multiLevelType w:val="hybridMultilevel"/>
    <w:tmpl w:val="ADC0375C"/>
    <w:lvl w:ilvl="0" w:tplc="47469B64">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8DF2A27"/>
    <w:multiLevelType w:val="hybridMultilevel"/>
    <w:tmpl w:val="BA46AF9A"/>
    <w:lvl w:ilvl="0" w:tplc="47469B64">
      <w:start w:val="1"/>
      <w:numFmt w:val="bullet"/>
      <w:lvlText w:val=""/>
      <w:lvlJc w:val="left"/>
      <w:pPr>
        <w:tabs>
          <w:tab w:val="num" w:pos="860"/>
        </w:tabs>
        <w:ind w:left="860" w:hanging="360"/>
      </w:pPr>
      <w:rPr>
        <w:rFonts w:ascii="Symbol" w:hAnsi="Symbol" w:hint="default"/>
      </w:rPr>
    </w:lvl>
    <w:lvl w:ilvl="1" w:tplc="04150003" w:tentative="1">
      <w:start w:val="1"/>
      <w:numFmt w:val="bullet"/>
      <w:lvlText w:val="o"/>
      <w:lvlJc w:val="left"/>
      <w:pPr>
        <w:tabs>
          <w:tab w:val="num" w:pos="1940"/>
        </w:tabs>
        <w:ind w:left="1940" w:hanging="360"/>
      </w:pPr>
      <w:rPr>
        <w:rFonts w:ascii="Courier New" w:hAnsi="Courier New" w:cs="Courier New" w:hint="default"/>
      </w:rPr>
    </w:lvl>
    <w:lvl w:ilvl="2" w:tplc="04150005" w:tentative="1">
      <w:start w:val="1"/>
      <w:numFmt w:val="bullet"/>
      <w:lvlText w:val=""/>
      <w:lvlJc w:val="left"/>
      <w:pPr>
        <w:tabs>
          <w:tab w:val="num" w:pos="2660"/>
        </w:tabs>
        <w:ind w:left="2660" w:hanging="360"/>
      </w:pPr>
      <w:rPr>
        <w:rFonts w:ascii="Wingdings" w:hAnsi="Wingdings" w:hint="default"/>
      </w:rPr>
    </w:lvl>
    <w:lvl w:ilvl="3" w:tplc="04150001" w:tentative="1">
      <w:start w:val="1"/>
      <w:numFmt w:val="bullet"/>
      <w:lvlText w:val=""/>
      <w:lvlJc w:val="left"/>
      <w:pPr>
        <w:tabs>
          <w:tab w:val="num" w:pos="3380"/>
        </w:tabs>
        <w:ind w:left="3380" w:hanging="360"/>
      </w:pPr>
      <w:rPr>
        <w:rFonts w:ascii="Symbol" w:hAnsi="Symbol" w:hint="default"/>
      </w:rPr>
    </w:lvl>
    <w:lvl w:ilvl="4" w:tplc="04150003" w:tentative="1">
      <w:start w:val="1"/>
      <w:numFmt w:val="bullet"/>
      <w:lvlText w:val="o"/>
      <w:lvlJc w:val="left"/>
      <w:pPr>
        <w:tabs>
          <w:tab w:val="num" w:pos="4100"/>
        </w:tabs>
        <w:ind w:left="4100" w:hanging="360"/>
      </w:pPr>
      <w:rPr>
        <w:rFonts w:ascii="Courier New" w:hAnsi="Courier New" w:cs="Courier New" w:hint="default"/>
      </w:rPr>
    </w:lvl>
    <w:lvl w:ilvl="5" w:tplc="04150005" w:tentative="1">
      <w:start w:val="1"/>
      <w:numFmt w:val="bullet"/>
      <w:lvlText w:val=""/>
      <w:lvlJc w:val="left"/>
      <w:pPr>
        <w:tabs>
          <w:tab w:val="num" w:pos="4820"/>
        </w:tabs>
        <w:ind w:left="4820" w:hanging="360"/>
      </w:pPr>
      <w:rPr>
        <w:rFonts w:ascii="Wingdings" w:hAnsi="Wingdings" w:hint="default"/>
      </w:rPr>
    </w:lvl>
    <w:lvl w:ilvl="6" w:tplc="04150001" w:tentative="1">
      <w:start w:val="1"/>
      <w:numFmt w:val="bullet"/>
      <w:lvlText w:val=""/>
      <w:lvlJc w:val="left"/>
      <w:pPr>
        <w:tabs>
          <w:tab w:val="num" w:pos="5540"/>
        </w:tabs>
        <w:ind w:left="5540" w:hanging="360"/>
      </w:pPr>
      <w:rPr>
        <w:rFonts w:ascii="Symbol" w:hAnsi="Symbol" w:hint="default"/>
      </w:rPr>
    </w:lvl>
    <w:lvl w:ilvl="7" w:tplc="04150003" w:tentative="1">
      <w:start w:val="1"/>
      <w:numFmt w:val="bullet"/>
      <w:lvlText w:val="o"/>
      <w:lvlJc w:val="left"/>
      <w:pPr>
        <w:tabs>
          <w:tab w:val="num" w:pos="6260"/>
        </w:tabs>
        <w:ind w:left="6260" w:hanging="360"/>
      </w:pPr>
      <w:rPr>
        <w:rFonts w:ascii="Courier New" w:hAnsi="Courier New" w:cs="Courier New" w:hint="default"/>
      </w:rPr>
    </w:lvl>
    <w:lvl w:ilvl="8" w:tplc="04150005" w:tentative="1">
      <w:start w:val="1"/>
      <w:numFmt w:val="bullet"/>
      <w:lvlText w:val=""/>
      <w:lvlJc w:val="left"/>
      <w:pPr>
        <w:tabs>
          <w:tab w:val="num" w:pos="6980"/>
        </w:tabs>
        <w:ind w:left="6980" w:hanging="360"/>
      </w:pPr>
      <w:rPr>
        <w:rFonts w:ascii="Wingdings" w:hAnsi="Wingdings" w:hint="default"/>
      </w:rPr>
    </w:lvl>
  </w:abstractNum>
  <w:abstractNum w:abstractNumId="34" w15:restartNumberingAfterBreak="0">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6"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831B81"/>
    <w:multiLevelType w:val="hybridMultilevel"/>
    <w:tmpl w:val="071646C8"/>
    <w:lvl w:ilvl="0" w:tplc="E4505DC0">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486F8B"/>
    <w:multiLevelType w:val="hybridMultilevel"/>
    <w:tmpl w:val="3D30CD30"/>
    <w:lvl w:ilvl="0" w:tplc="345C0AE4">
      <w:start w:val="4"/>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3204DD"/>
    <w:multiLevelType w:val="hybridMultilevel"/>
    <w:tmpl w:val="E57C809A"/>
    <w:lvl w:ilvl="0" w:tplc="10BAEF2A">
      <w:start w:val="1"/>
      <w:numFmt w:val="decimal"/>
      <w:lvlText w:val="%1."/>
      <w:lvlJc w:val="left"/>
      <w:pPr>
        <w:ind w:left="659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912"/>
        </w:tabs>
        <w:ind w:left="291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0"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1"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FA65610"/>
    <w:multiLevelType w:val="hybridMultilevel"/>
    <w:tmpl w:val="EC4CBBE2"/>
    <w:lvl w:ilvl="0" w:tplc="E158AFC8">
      <w:start w:val="12"/>
      <w:numFmt w:val="decimal"/>
      <w:lvlText w:val="%1."/>
      <w:lvlJc w:val="left"/>
      <w:pPr>
        <w:ind w:left="36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45"/>
  </w:num>
  <w:num w:numId="7">
    <w:abstractNumId w:val="22"/>
  </w:num>
  <w:num w:numId="8">
    <w:abstractNumId w:val="14"/>
  </w:num>
  <w:num w:numId="9">
    <w:abstractNumId w:val="29"/>
  </w:num>
  <w:num w:numId="10">
    <w:abstractNumId w:val="10"/>
  </w:num>
  <w:num w:numId="11">
    <w:abstractNumId w:val="12"/>
  </w:num>
  <w:num w:numId="12">
    <w:abstractNumId w:val="47"/>
  </w:num>
  <w:num w:numId="13">
    <w:abstractNumId w:val="35"/>
  </w:num>
  <w:num w:numId="14">
    <w:abstractNumId w:val="49"/>
  </w:num>
  <w:num w:numId="15">
    <w:abstractNumId w:val="25"/>
  </w:num>
  <w:num w:numId="16">
    <w:abstractNumId w:val="13"/>
  </w:num>
  <w:num w:numId="17">
    <w:abstractNumId w:val="51"/>
  </w:num>
  <w:num w:numId="18">
    <w:abstractNumId w:val="38"/>
  </w:num>
  <w:num w:numId="19">
    <w:abstractNumId w:val="21"/>
  </w:num>
  <w:num w:numId="20">
    <w:abstractNumId w:val="18"/>
  </w:num>
  <w:num w:numId="21">
    <w:abstractNumId w:val="39"/>
  </w:num>
  <w:num w:numId="22">
    <w:abstractNumId w:val="41"/>
  </w:num>
  <w:num w:numId="23">
    <w:abstractNumId w:val="52"/>
  </w:num>
  <w:num w:numId="24">
    <w:abstractNumId w:val="19"/>
  </w:num>
  <w:num w:numId="25">
    <w:abstractNumId w:val="27"/>
  </w:num>
  <w:num w:numId="26">
    <w:abstractNumId w:val="36"/>
  </w:num>
  <w:num w:numId="27">
    <w:abstractNumId w:val="34"/>
  </w:num>
  <w:num w:numId="28">
    <w:abstractNumId w:val="42"/>
  </w:num>
  <w:num w:numId="29">
    <w:abstractNumId w:val="16"/>
  </w:num>
  <w:num w:numId="30">
    <w:abstractNumId w:val="44"/>
  </w:num>
  <w:num w:numId="31">
    <w:abstractNumId w:val="23"/>
  </w:num>
  <w:num w:numId="32">
    <w:abstractNumId w:val="17"/>
  </w:num>
  <w:num w:numId="33">
    <w:abstractNumId w:val="26"/>
  </w:num>
  <w:num w:numId="34">
    <w:abstractNumId w:val="24"/>
  </w:num>
  <w:num w:numId="35">
    <w:abstractNumId w:val="30"/>
  </w:num>
  <w:num w:numId="36">
    <w:abstractNumId w:val="15"/>
  </w:num>
  <w:num w:numId="37">
    <w:abstractNumId w:val="11"/>
  </w:num>
  <w:num w:numId="38">
    <w:abstractNumId w:val="9"/>
  </w:num>
  <w:num w:numId="39">
    <w:abstractNumId w:val="5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1"/>
  </w:num>
  <w:num w:numId="44">
    <w:abstractNumId w:val="43"/>
  </w:num>
  <w:num w:numId="45">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2889"/>
    <w:rsid w:val="00002A66"/>
    <w:rsid w:val="000047FD"/>
    <w:rsid w:val="00004814"/>
    <w:rsid w:val="00006BE5"/>
    <w:rsid w:val="0000749C"/>
    <w:rsid w:val="00007D21"/>
    <w:rsid w:val="000100BE"/>
    <w:rsid w:val="00010ECC"/>
    <w:rsid w:val="00011EB4"/>
    <w:rsid w:val="000124E2"/>
    <w:rsid w:val="00012A81"/>
    <w:rsid w:val="0001454A"/>
    <w:rsid w:val="00015D1A"/>
    <w:rsid w:val="000166D6"/>
    <w:rsid w:val="00016B1A"/>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3660A"/>
    <w:rsid w:val="00040051"/>
    <w:rsid w:val="00040183"/>
    <w:rsid w:val="0004091B"/>
    <w:rsid w:val="00040CA8"/>
    <w:rsid w:val="0004170C"/>
    <w:rsid w:val="000418A2"/>
    <w:rsid w:val="00041DC9"/>
    <w:rsid w:val="000420AB"/>
    <w:rsid w:val="00042264"/>
    <w:rsid w:val="00042337"/>
    <w:rsid w:val="00042C7B"/>
    <w:rsid w:val="00042EC5"/>
    <w:rsid w:val="00043113"/>
    <w:rsid w:val="000434C1"/>
    <w:rsid w:val="00043560"/>
    <w:rsid w:val="00043BA1"/>
    <w:rsid w:val="00043E7B"/>
    <w:rsid w:val="0004413D"/>
    <w:rsid w:val="0004473B"/>
    <w:rsid w:val="0004567F"/>
    <w:rsid w:val="00045DFC"/>
    <w:rsid w:val="00046791"/>
    <w:rsid w:val="00047AAF"/>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0F83"/>
    <w:rsid w:val="000629FA"/>
    <w:rsid w:val="0006493C"/>
    <w:rsid w:val="00064C09"/>
    <w:rsid w:val="0006688C"/>
    <w:rsid w:val="000671CD"/>
    <w:rsid w:val="000675B4"/>
    <w:rsid w:val="0006793E"/>
    <w:rsid w:val="0007002C"/>
    <w:rsid w:val="00071CC0"/>
    <w:rsid w:val="000721C1"/>
    <w:rsid w:val="00073190"/>
    <w:rsid w:val="00073AB9"/>
    <w:rsid w:val="00074246"/>
    <w:rsid w:val="00074E1B"/>
    <w:rsid w:val="000751AB"/>
    <w:rsid w:val="0007550B"/>
    <w:rsid w:val="00075713"/>
    <w:rsid w:val="00075AB9"/>
    <w:rsid w:val="00075FCD"/>
    <w:rsid w:val="000771B9"/>
    <w:rsid w:val="0008079B"/>
    <w:rsid w:val="000825AD"/>
    <w:rsid w:val="000827E6"/>
    <w:rsid w:val="00082A6F"/>
    <w:rsid w:val="00082DC8"/>
    <w:rsid w:val="000834A3"/>
    <w:rsid w:val="000839A4"/>
    <w:rsid w:val="00083AC5"/>
    <w:rsid w:val="000845DC"/>
    <w:rsid w:val="00086B5A"/>
    <w:rsid w:val="00087524"/>
    <w:rsid w:val="00087BFD"/>
    <w:rsid w:val="000916C4"/>
    <w:rsid w:val="00091B33"/>
    <w:rsid w:val="00092229"/>
    <w:rsid w:val="00093263"/>
    <w:rsid w:val="000939A2"/>
    <w:rsid w:val="000948D3"/>
    <w:rsid w:val="000958A4"/>
    <w:rsid w:val="00095AFD"/>
    <w:rsid w:val="00096139"/>
    <w:rsid w:val="00096785"/>
    <w:rsid w:val="000A0895"/>
    <w:rsid w:val="000A176E"/>
    <w:rsid w:val="000A26AA"/>
    <w:rsid w:val="000A2C13"/>
    <w:rsid w:val="000A308F"/>
    <w:rsid w:val="000A32F9"/>
    <w:rsid w:val="000A4324"/>
    <w:rsid w:val="000A4603"/>
    <w:rsid w:val="000A48F0"/>
    <w:rsid w:val="000A52C2"/>
    <w:rsid w:val="000A5869"/>
    <w:rsid w:val="000A5BB2"/>
    <w:rsid w:val="000A7158"/>
    <w:rsid w:val="000A7495"/>
    <w:rsid w:val="000B0F21"/>
    <w:rsid w:val="000B1878"/>
    <w:rsid w:val="000B3652"/>
    <w:rsid w:val="000B3C5B"/>
    <w:rsid w:val="000B5B23"/>
    <w:rsid w:val="000B70C2"/>
    <w:rsid w:val="000C030D"/>
    <w:rsid w:val="000C0801"/>
    <w:rsid w:val="000C1E3E"/>
    <w:rsid w:val="000C244C"/>
    <w:rsid w:val="000C2996"/>
    <w:rsid w:val="000C5204"/>
    <w:rsid w:val="000C5EEB"/>
    <w:rsid w:val="000C60D6"/>
    <w:rsid w:val="000C63CB"/>
    <w:rsid w:val="000C6F2D"/>
    <w:rsid w:val="000C7425"/>
    <w:rsid w:val="000D0E9B"/>
    <w:rsid w:val="000D2ECE"/>
    <w:rsid w:val="000D3B34"/>
    <w:rsid w:val="000D3EF0"/>
    <w:rsid w:val="000D3FD1"/>
    <w:rsid w:val="000D5941"/>
    <w:rsid w:val="000D63DC"/>
    <w:rsid w:val="000D753C"/>
    <w:rsid w:val="000D762E"/>
    <w:rsid w:val="000E056F"/>
    <w:rsid w:val="000E0DA2"/>
    <w:rsid w:val="000E118F"/>
    <w:rsid w:val="000E13C6"/>
    <w:rsid w:val="000E173C"/>
    <w:rsid w:val="000E345A"/>
    <w:rsid w:val="000E37E1"/>
    <w:rsid w:val="000E40E6"/>
    <w:rsid w:val="000E45EB"/>
    <w:rsid w:val="000E5E81"/>
    <w:rsid w:val="000E69D9"/>
    <w:rsid w:val="000E6F15"/>
    <w:rsid w:val="000F010D"/>
    <w:rsid w:val="000F1A38"/>
    <w:rsid w:val="000F2FD4"/>
    <w:rsid w:val="000F3006"/>
    <w:rsid w:val="000F339C"/>
    <w:rsid w:val="000F3B7F"/>
    <w:rsid w:val="000F4E20"/>
    <w:rsid w:val="000F616D"/>
    <w:rsid w:val="000F692F"/>
    <w:rsid w:val="000F7A4F"/>
    <w:rsid w:val="000F7A79"/>
    <w:rsid w:val="001006FA"/>
    <w:rsid w:val="00101870"/>
    <w:rsid w:val="00103B9F"/>
    <w:rsid w:val="00104BCA"/>
    <w:rsid w:val="0010503B"/>
    <w:rsid w:val="001063B2"/>
    <w:rsid w:val="001066C0"/>
    <w:rsid w:val="001076C4"/>
    <w:rsid w:val="001109FB"/>
    <w:rsid w:val="001121C4"/>
    <w:rsid w:val="00112713"/>
    <w:rsid w:val="0011297E"/>
    <w:rsid w:val="00112CD4"/>
    <w:rsid w:val="00112FEB"/>
    <w:rsid w:val="00113925"/>
    <w:rsid w:val="0011448D"/>
    <w:rsid w:val="00115648"/>
    <w:rsid w:val="00115E0B"/>
    <w:rsid w:val="0011683E"/>
    <w:rsid w:val="001170C3"/>
    <w:rsid w:val="00117209"/>
    <w:rsid w:val="00117AB7"/>
    <w:rsid w:val="00121239"/>
    <w:rsid w:val="0012197A"/>
    <w:rsid w:val="001219AD"/>
    <w:rsid w:val="00121E37"/>
    <w:rsid w:val="0012211C"/>
    <w:rsid w:val="0012253F"/>
    <w:rsid w:val="00123493"/>
    <w:rsid w:val="00123F43"/>
    <w:rsid w:val="00123FAB"/>
    <w:rsid w:val="00124AFA"/>
    <w:rsid w:val="00130066"/>
    <w:rsid w:val="00130E5F"/>
    <w:rsid w:val="0013255B"/>
    <w:rsid w:val="00132823"/>
    <w:rsid w:val="00132D5F"/>
    <w:rsid w:val="00134094"/>
    <w:rsid w:val="0013492D"/>
    <w:rsid w:val="00135CD5"/>
    <w:rsid w:val="00135D17"/>
    <w:rsid w:val="00136D3A"/>
    <w:rsid w:val="00137C80"/>
    <w:rsid w:val="00140F9F"/>
    <w:rsid w:val="00141022"/>
    <w:rsid w:val="001413A6"/>
    <w:rsid w:val="001421D1"/>
    <w:rsid w:val="00142BAF"/>
    <w:rsid w:val="00142DE3"/>
    <w:rsid w:val="00143B7D"/>
    <w:rsid w:val="00146C57"/>
    <w:rsid w:val="00147384"/>
    <w:rsid w:val="001474E8"/>
    <w:rsid w:val="00147522"/>
    <w:rsid w:val="0015068D"/>
    <w:rsid w:val="00150D3C"/>
    <w:rsid w:val="0015124B"/>
    <w:rsid w:val="00153224"/>
    <w:rsid w:val="00153CA6"/>
    <w:rsid w:val="00154D40"/>
    <w:rsid w:val="00155501"/>
    <w:rsid w:val="00155B5D"/>
    <w:rsid w:val="00155BD1"/>
    <w:rsid w:val="001563CD"/>
    <w:rsid w:val="0015774F"/>
    <w:rsid w:val="00157DC3"/>
    <w:rsid w:val="001608AA"/>
    <w:rsid w:val="00160A1B"/>
    <w:rsid w:val="00160C49"/>
    <w:rsid w:val="001621A1"/>
    <w:rsid w:val="00162345"/>
    <w:rsid w:val="001624FB"/>
    <w:rsid w:val="001626BA"/>
    <w:rsid w:val="00162976"/>
    <w:rsid w:val="00162AD0"/>
    <w:rsid w:val="00163101"/>
    <w:rsid w:val="00163450"/>
    <w:rsid w:val="00163956"/>
    <w:rsid w:val="00163F4D"/>
    <w:rsid w:val="00165A00"/>
    <w:rsid w:val="00166E3E"/>
    <w:rsid w:val="00167A12"/>
    <w:rsid w:val="00167F86"/>
    <w:rsid w:val="00171A18"/>
    <w:rsid w:val="00171C3B"/>
    <w:rsid w:val="00172D73"/>
    <w:rsid w:val="0017378A"/>
    <w:rsid w:val="00175440"/>
    <w:rsid w:val="00182456"/>
    <w:rsid w:val="001828F9"/>
    <w:rsid w:val="001833CF"/>
    <w:rsid w:val="001838CE"/>
    <w:rsid w:val="00185AEC"/>
    <w:rsid w:val="00185E1B"/>
    <w:rsid w:val="00186020"/>
    <w:rsid w:val="00186E75"/>
    <w:rsid w:val="001874A6"/>
    <w:rsid w:val="00190851"/>
    <w:rsid w:val="00192D42"/>
    <w:rsid w:val="001936CC"/>
    <w:rsid w:val="00193951"/>
    <w:rsid w:val="001940D3"/>
    <w:rsid w:val="00194BFA"/>
    <w:rsid w:val="00195F39"/>
    <w:rsid w:val="001960E6"/>
    <w:rsid w:val="001971A3"/>
    <w:rsid w:val="00197CE5"/>
    <w:rsid w:val="00197E6B"/>
    <w:rsid w:val="001A0B7F"/>
    <w:rsid w:val="001A12A8"/>
    <w:rsid w:val="001A1575"/>
    <w:rsid w:val="001A467F"/>
    <w:rsid w:val="001A4D31"/>
    <w:rsid w:val="001A4E6F"/>
    <w:rsid w:val="001A5A07"/>
    <w:rsid w:val="001A6FCA"/>
    <w:rsid w:val="001A7C0C"/>
    <w:rsid w:val="001A7D8D"/>
    <w:rsid w:val="001A7EBE"/>
    <w:rsid w:val="001B0331"/>
    <w:rsid w:val="001B0A46"/>
    <w:rsid w:val="001B1121"/>
    <w:rsid w:val="001B15B8"/>
    <w:rsid w:val="001B237A"/>
    <w:rsid w:val="001B337D"/>
    <w:rsid w:val="001B3DD0"/>
    <w:rsid w:val="001B4236"/>
    <w:rsid w:val="001B4B16"/>
    <w:rsid w:val="001B70BA"/>
    <w:rsid w:val="001B79DC"/>
    <w:rsid w:val="001B7A85"/>
    <w:rsid w:val="001C1437"/>
    <w:rsid w:val="001C3ED4"/>
    <w:rsid w:val="001C4F8A"/>
    <w:rsid w:val="001C5AD2"/>
    <w:rsid w:val="001C5B69"/>
    <w:rsid w:val="001C5F7B"/>
    <w:rsid w:val="001C675C"/>
    <w:rsid w:val="001C7A3E"/>
    <w:rsid w:val="001D006E"/>
    <w:rsid w:val="001D0671"/>
    <w:rsid w:val="001D09AB"/>
    <w:rsid w:val="001D1AD0"/>
    <w:rsid w:val="001D1C65"/>
    <w:rsid w:val="001D3538"/>
    <w:rsid w:val="001D4F43"/>
    <w:rsid w:val="001D4F6C"/>
    <w:rsid w:val="001D5E1C"/>
    <w:rsid w:val="001E2201"/>
    <w:rsid w:val="001E3489"/>
    <w:rsid w:val="001E36AA"/>
    <w:rsid w:val="001E5331"/>
    <w:rsid w:val="001E673E"/>
    <w:rsid w:val="001E6D1A"/>
    <w:rsid w:val="001E7A4D"/>
    <w:rsid w:val="001F00C2"/>
    <w:rsid w:val="001F1E89"/>
    <w:rsid w:val="001F27DC"/>
    <w:rsid w:val="001F292A"/>
    <w:rsid w:val="001F2E4A"/>
    <w:rsid w:val="001F37D1"/>
    <w:rsid w:val="001F4DE4"/>
    <w:rsid w:val="001F537E"/>
    <w:rsid w:val="001F55AA"/>
    <w:rsid w:val="001F5B78"/>
    <w:rsid w:val="001F6488"/>
    <w:rsid w:val="001F7BB6"/>
    <w:rsid w:val="00200DC9"/>
    <w:rsid w:val="00200FEB"/>
    <w:rsid w:val="002024ED"/>
    <w:rsid w:val="00202CC5"/>
    <w:rsid w:val="0020364B"/>
    <w:rsid w:val="00203C9E"/>
    <w:rsid w:val="00204B3D"/>
    <w:rsid w:val="00204C23"/>
    <w:rsid w:val="0020514B"/>
    <w:rsid w:val="002051FB"/>
    <w:rsid w:val="00205587"/>
    <w:rsid w:val="00205BD9"/>
    <w:rsid w:val="00205D30"/>
    <w:rsid w:val="00206D77"/>
    <w:rsid w:val="0020753B"/>
    <w:rsid w:val="0021022A"/>
    <w:rsid w:val="002121F2"/>
    <w:rsid w:val="00213263"/>
    <w:rsid w:val="002146A2"/>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3B60"/>
    <w:rsid w:val="00234920"/>
    <w:rsid w:val="00234FFF"/>
    <w:rsid w:val="00235403"/>
    <w:rsid w:val="00235BDE"/>
    <w:rsid w:val="00236A0A"/>
    <w:rsid w:val="00236E5B"/>
    <w:rsid w:val="0023707D"/>
    <w:rsid w:val="002378FA"/>
    <w:rsid w:val="00241BC6"/>
    <w:rsid w:val="00241FD1"/>
    <w:rsid w:val="00242BB3"/>
    <w:rsid w:val="0024484C"/>
    <w:rsid w:val="002462D4"/>
    <w:rsid w:val="0025244B"/>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4BA"/>
    <w:rsid w:val="00263605"/>
    <w:rsid w:val="00263C11"/>
    <w:rsid w:val="002644EF"/>
    <w:rsid w:val="00264638"/>
    <w:rsid w:val="00264716"/>
    <w:rsid w:val="0026505A"/>
    <w:rsid w:val="00265871"/>
    <w:rsid w:val="002664C7"/>
    <w:rsid w:val="002679FB"/>
    <w:rsid w:val="00270B80"/>
    <w:rsid w:val="002729D3"/>
    <w:rsid w:val="00273938"/>
    <w:rsid w:val="00273CD1"/>
    <w:rsid w:val="00273F8A"/>
    <w:rsid w:val="00274DCA"/>
    <w:rsid w:val="00275275"/>
    <w:rsid w:val="00275876"/>
    <w:rsid w:val="00276210"/>
    <w:rsid w:val="00276547"/>
    <w:rsid w:val="0027667D"/>
    <w:rsid w:val="002770A3"/>
    <w:rsid w:val="00277BAA"/>
    <w:rsid w:val="00280379"/>
    <w:rsid w:val="00281973"/>
    <w:rsid w:val="00284B08"/>
    <w:rsid w:val="002860CD"/>
    <w:rsid w:val="002871B5"/>
    <w:rsid w:val="0028753A"/>
    <w:rsid w:val="0029121C"/>
    <w:rsid w:val="002919A9"/>
    <w:rsid w:val="00292FB6"/>
    <w:rsid w:val="00296687"/>
    <w:rsid w:val="002969BA"/>
    <w:rsid w:val="00296FCD"/>
    <w:rsid w:val="0029708E"/>
    <w:rsid w:val="00297107"/>
    <w:rsid w:val="00297A42"/>
    <w:rsid w:val="002A0484"/>
    <w:rsid w:val="002A08CA"/>
    <w:rsid w:val="002A1295"/>
    <w:rsid w:val="002A1BEC"/>
    <w:rsid w:val="002A30AC"/>
    <w:rsid w:val="002A3559"/>
    <w:rsid w:val="002A3862"/>
    <w:rsid w:val="002A39AF"/>
    <w:rsid w:val="002A45DB"/>
    <w:rsid w:val="002A4DF4"/>
    <w:rsid w:val="002B00CF"/>
    <w:rsid w:val="002B061E"/>
    <w:rsid w:val="002B1864"/>
    <w:rsid w:val="002B2369"/>
    <w:rsid w:val="002B42A9"/>
    <w:rsid w:val="002B447D"/>
    <w:rsid w:val="002B51C0"/>
    <w:rsid w:val="002B6242"/>
    <w:rsid w:val="002B6D9A"/>
    <w:rsid w:val="002B7C7B"/>
    <w:rsid w:val="002B7CFB"/>
    <w:rsid w:val="002C05F1"/>
    <w:rsid w:val="002C2064"/>
    <w:rsid w:val="002C2596"/>
    <w:rsid w:val="002C3094"/>
    <w:rsid w:val="002C36E3"/>
    <w:rsid w:val="002C37E0"/>
    <w:rsid w:val="002C3C73"/>
    <w:rsid w:val="002C3D3D"/>
    <w:rsid w:val="002C3EB3"/>
    <w:rsid w:val="002C483E"/>
    <w:rsid w:val="002C4CEC"/>
    <w:rsid w:val="002C4D95"/>
    <w:rsid w:val="002C529B"/>
    <w:rsid w:val="002C6C98"/>
    <w:rsid w:val="002C7279"/>
    <w:rsid w:val="002C7534"/>
    <w:rsid w:val="002C7F3E"/>
    <w:rsid w:val="002D0948"/>
    <w:rsid w:val="002D1AF9"/>
    <w:rsid w:val="002D2B5E"/>
    <w:rsid w:val="002D33B9"/>
    <w:rsid w:val="002D3A81"/>
    <w:rsid w:val="002D3C2C"/>
    <w:rsid w:val="002D3E2B"/>
    <w:rsid w:val="002D4A40"/>
    <w:rsid w:val="002D4DC4"/>
    <w:rsid w:val="002E0420"/>
    <w:rsid w:val="002E0A1C"/>
    <w:rsid w:val="002E0D03"/>
    <w:rsid w:val="002E1293"/>
    <w:rsid w:val="002E3DDA"/>
    <w:rsid w:val="002E452E"/>
    <w:rsid w:val="002E5FF9"/>
    <w:rsid w:val="002E67EF"/>
    <w:rsid w:val="002F0B14"/>
    <w:rsid w:val="002F13DC"/>
    <w:rsid w:val="002F1831"/>
    <w:rsid w:val="002F1BE1"/>
    <w:rsid w:val="002F1D81"/>
    <w:rsid w:val="002F24A4"/>
    <w:rsid w:val="002F29A2"/>
    <w:rsid w:val="002F43EB"/>
    <w:rsid w:val="002F58A5"/>
    <w:rsid w:val="002F5A9D"/>
    <w:rsid w:val="002F6C35"/>
    <w:rsid w:val="00300B89"/>
    <w:rsid w:val="00301032"/>
    <w:rsid w:val="00302050"/>
    <w:rsid w:val="00302AD5"/>
    <w:rsid w:val="0030408F"/>
    <w:rsid w:val="003047CF"/>
    <w:rsid w:val="0030528D"/>
    <w:rsid w:val="00306249"/>
    <w:rsid w:val="00306C24"/>
    <w:rsid w:val="00307128"/>
    <w:rsid w:val="00307D84"/>
    <w:rsid w:val="00307E4B"/>
    <w:rsid w:val="003105B0"/>
    <w:rsid w:val="00310BCD"/>
    <w:rsid w:val="0031163A"/>
    <w:rsid w:val="00311F4B"/>
    <w:rsid w:val="003121EA"/>
    <w:rsid w:val="0031265A"/>
    <w:rsid w:val="00313421"/>
    <w:rsid w:val="00313AD6"/>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0CA1"/>
    <w:rsid w:val="00323D1A"/>
    <w:rsid w:val="003247EC"/>
    <w:rsid w:val="00325102"/>
    <w:rsid w:val="0032557F"/>
    <w:rsid w:val="003265B4"/>
    <w:rsid w:val="0033097C"/>
    <w:rsid w:val="00332E54"/>
    <w:rsid w:val="003336F3"/>
    <w:rsid w:val="00334A27"/>
    <w:rsid w:val="00335402"/>
    <w:rsid w:val="003354F4"/>
    <w:rsid w:val="003357FB"/>
    <w:rsid w:val="00337628"/>
    <w:rsid w:val="003376B7"/>
    <w:rsid w:val="00340AB4"/>
    <w:rsid w:val="00342792"/>
    <w:rsid w:val="003448C1"/>
    <w:rsid w:val="0034559E"/>
    <w:rsid w:val="0034715B"/>
    <w:rsid w:val="00347316"/>
    <w:rsid w:val="00347B33"/>
    <w:rsid w:val="00352897"/>
    <w:rsid w:val="00352BD1"/>
    <w:rsid w:val="00354FCE"/>
    <w:rsid w:val="003553D8"/>
    <w:rsid w:val="00355F65"/>
    <w:rsid w:val="00356D3C"/>
    <w:rsid w:val="00357580"/>
    <w:rsid w:val="00357693"/>
    <w:rsid w:val="00360DDF"/>
    <w:rsid w:val="00361174"/>
    <w:rsid w:val="00362EF6"/>
    <w:rsid w:val="00363119"/>
    <w:rsid w:val="003636F5"/>
    <w:rsid w:val="00363A22"/>
    <w:rsid w:val="00363A48"/>
    <w:rsid w:val="00363E11"/>
    <w:rsid w:val="00364B3D"/>
    <w:rsid w:val="003679A6"/>
    <w:rsid w:val="00370563"/>
    <w:rsid w:val="00371424"/>
    <w:rsid w:val="00372304"/>
    <w:rsid w:val="0038026A"/>
    <w:rsid w:val="0038082F"/>
    <w:rsid w:val="00380D7D"/>
    <w:rsid w:val="0038192F"/>
    <w:rsid w:val="00381951"/>
    <w:rsid w:val="003823AF"/>
    <w:rsid w:val="00382416"/>
    <w:rsid w:val="00382CE3"/>
    <w:rsid w:val="00383A62"/>
    <w:rsid w:val="003854DB"/>
    <w:rsid w:val="003861EB"/>
    <w:rsid w:val="00387957"/>
    <w:rsid w:val="0038795E"/>
    <w:rsid w:val="00387F7F"/>
    <w:rsid w:val="003902A3"/>
    <w:rsid w:val="00390D12"/>
    <w:rsid w:val="00391071"/>
    <w:rsid w:val="00391E0F"/>
    <w:rsid w:val="00393787"/>
    <w:rsid w:val="00393CD9"/>
    <w:rsid w:val="00394D56"/>
    <w:rsid w:val="00396DF5"/>
    <w:rsid w:val="0039790C"/>
    <w:rsid w:val="003A1012"/>
    <w:rsid w:val="003A159A"/>
    <w:rsid w:val="003A2C04"/>
    <w:rsid w:val="003A3FA5"/>
    <w:rsid w:val="003A447D"/>
    <w:rsid w:val="003A45CA"/>
    <w:rsid w:val="003A5AD6"/>
    <w:rsid w:val="003A6E5C"/>
    <w:rsid w:val="003A71E3"/>
    <w:rsid w:val="003A725E"/>
    <w:rsid w:val="003A7E51"/>
    <w:rsid w:val="003B01E3"/>
    <w:rsid w:val="003B0A79"/>
    <w:rsid w:val="003B0C2F"/>
    <w:rsid w:val="003B229E"/>
    <w:rsid w:val="003B25B4"/>
    <w:rsid w:val="003B26B4"/>
    <w:rsid w:val="003B3022"/>
    <w:rsid w:val="003B3562"/>
    <w:rsid w:val="003B4813"/>
    <w:rsid w:val="003B526D"/>
    <w:rsid w:val="003B527C"/>
    <w:rsid w:val="003B5DF0"/>
    <w:rsid w:val="003C00F4"/>
    <w:rsid w:val="003C0316"/>
    <w:rsid w:val="003C08D7"/>
    <w:rsid w:val="003C0B9B"/>
    <w:rsid w:val="003C139C"/>
    <w:rsid w:val="003C19A3"/>
    <w:rsid w:val="003C211A"/>
    <w:rsid w:val="003C4616"/>
    <w:rsid w:val="003C4EE6"/>
    <w:rsid w:val="003C5587"/>
    <w:rsid w:val="003C742D"/>
    <w:rsid w:val="003D0383"/>
    <w:rsid w:val="003D04DC"/>
    <w:rsid w:val="003D08E5"/>
    <w:rsid w:val="003D0FA1"/>
    <w:rsid w:val="003D1430"/>
    <w:rsid w:val="003D1FC5"/>
    <w:rsid w:val="003D206D"/>
    <w:rsid w:val="003D3B33"/>
    <w:rsid w:val="003D41C3"/>
    <w:rsid w:val="003D4225"/>
    <w:rsid w:val="003D44BC"/>
    <w:rsid w:val="003D45A0"/>
    <w:rsid w:val="003D534C"/>
    <w:rsid w:val="003D53C5"/>
    <w:rsid w:val="003D5ED3"/>
    <w:rsid w:val="003D6F3E"/>
    <w:rsid w:val="003D7982"/>
    <w:rsid w:val="003D7EF1"/>
    <w:rsid w:val="003E159B"/>
    <w:rsid w:val="003E17DF"/>
    <w:rsid w:val="003E2334"/>
    <w:rsid w:val="003E2BD2"/>
    <w:rsid w:val="003E46A7"/>
    <w:rsid w:val="003E4D04"/>
    <w:rsid w:val="003E4EB0"/>
    <w:rsid w:val="003E54D4"/>
    <w:rsid w:val="003F05B2"/>
    <w:rsid w:val="003F25B6"/>
    <w:rsid w:val="003F2665"/>
    <w:rsid w:val="003F2FA2"/>
    <w:rsid w:val="003F3A17"/>
    <w:rsid w:val="003F3E48"/>
    <w:rsid w:val="003F3EC7"/>
    <w:rsid w:val="003F4056"/>
    <w:rsid w:val="003F5FED"/>
    <w:rsid w:val="003F662A"/>
    <w:rsid w:val="003F6D3D"/>
    <w:rsid w:val="004001AC"/>
    <w:rsid w:val="00403B0C"/>
    <w:rsid w:val="0040449A"/>
    <w:rsid w:val="00404590"/>
    <w:rsid w:val="004049AF"/>
    <w:rsid w:val="00404C44"/>
    <w:rsid w:val="004054A0"/>
    <w:rsid w:val="004054B1"/>
    <w:rsid w:val="004070A5"/>
    <w:rsid w:val="00410352"/>
    <w:rsid w:val="00410523"/>
    <w:rsid w:val="00411975"/>
    <w:rsid w:val="00412076"/>
    <w:rsid w:val="00412B2B"/>
    <w:rsid w:val="00412CC4"/>
    <w:rsid w:val="00413338"/>
    <w:rsid w:val="00415F79"/>
    <w:rsid w:val="00416197"/>
    <w:rsid w:val="00416E8F"/>
    <w:rsid w:val="00416EB3"/>
    <w:rsid w:val="00417967"/>
    <w:rsid w:val="00421AFE"/>
    <w:rsid w:val="00422BB2"/>
    <w:rsid w:val="0042421D"/>
    <w:rsid w:val="00425314"/>
    <w:rsid w:val="004256F4"/>
    <w:rsid w:val="00425909"/>
    <w:rsid w:val="004263B0"/>
    <w:rsid w:val="004266D3"/>
    <w:rsid w:val="00426C05"/>
    <w:rsid w:val="00426FB2"/>
    <w:rsid w:val="00427009"/>
    <w:rsid w:val="00427702"/>
    <w:rsid w:val="004306DE"/>
    <w:rsid w:val="00432869"/>
    <w:rsid w:val="004330F6"/>
    <w:rsid w:val="00433306"/>
    <w:rsid w:val="004346E0"/>
    <w:rsid w:val="00435892"/>
    <w:rsid w:val="00435C73"/>
    <w:rsid w:val="004362D9"/>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717"/>
    <w:rsid w:val="00452EF9"/>
    <w:rsid w:val="004537EA"/>
    <w:rsid w:val="00456843"/>
    <w:rsid w:val="00456C38"/>
    <w:rsid w:val="0046017F"/>
    <w:rsid w:val="00460BA2"/>
    <w:rsid w:val="0046251E"/>
    <w:rsid w:val="00462B72"/>
    <w:rsid w:val="00464245"/>
    <w:rsid w:val="004645E4"/>
    <w:rsid w:val="00466722"/>
    <w:rsid w:val="00466A38"/>
    <w:rsid w:val="00467D9F"/>
    <w:rsid w:val="004706AF"/>
    <w:rsid w:val="004709CE"/>
    <w:rsid w:val="00473058"/>
    <w:rsid w:val="0047372F"/>
    <w:rsid w:val="00474401"/>
    <w:rsid w:val="0047495A"/>
    <w:rsid w:val="00474D40"/>
    <w:rsid w:val="00475E03"/>
    <w:rsid w:val="00477437"/>
    <w:rsid w:val="00480F33"/>
    <w:rsid w:val="00481EB5"/>
    <w:rsid w:val="00482876"/>
    <w:rsid w:val="00482C9A"/>
    <w:rsid w:val="0048439C"/>
    <w:rsid w:val="004848AD"/>
    <w:rsid w:val="00484FB6"/>
    <w:rsid w:val="0048592D"/>
    <w:rsid w:val="004860DB"/>
    <w:rsid w:val="00486DA0"/>
    <w:rsid w:val="00487215"/>
    <w:rsid w:val="00487527"/>
    <w:rsid w:val="00490431"/>
    <w:rsid w:val="00492333"/>
    <w:rsid w:val="00492477"/>
    <w:rsid w:val="004926DB"/>
    <w:rsid w:val="00493285"/>
    <w:rsid w:val="0049354E"/>
    <w:rsid w:val="00493F4F"/>
    <w:rsid w:val="00495C04"/>
    <w:rsid w:val="00496BD5"/>
    <w:rsid w:val="004973B8"/>
    <w:rsid w:val="00497AAC"/>
    <w:rsid w:val="004A04D5"/>
    <w:rsid w:val="004A3D9E"/>
    <w:rsid w:val="004A5366"/>
    <w:rsid w:val="004A5399"/>
    <w:rsid w:val="004A5BE5"/>
    <w:rsid w:val="004A608F"/>
    <w:rsid w:val="004A7128"/>
    <w:rsid w:val="004A71CC"/>
    <w:rsid w:val="004A7630"/>
    <w:rsid w:val="004B0090"/>
    <w:rsid w:val="004B1340"/>
    <w:rsid w:val="004B20A8"/>
    <w:rsid w:val="004B283B"/>
    <w:rsid w:val="004B2CEA"/>
    <w:rsid w:val="004B36BD"/>
    <w:rsid w:val="004B3EF4"/>
    <w:rsid w:val="004C029E"/>
    <w:rsid w:val="004C03C6"/>
    <w:rsid w:val="004C3222"/>
    <w:rsid w:val="004C44A5"/>
    <w:rsid w:val="004C4DE8"/>
    <w:rsid w:val="004C7D2D"/>
    <w:rsid w:val="004D28BF"/>
    <w:rsid w:val="004D422B"/>
    <w:rsid w:val="004D4A01"/>
    <w:rsid w:val="004D5731"/>
    <w:rsid w:val="004D5824"/>
    <w:rsid w:val="004D5B75"/>
    <w:rsid w:val="004D7590"/>
    <w:rsid w:val="004D7896"/>
    <w:rsid w:val="004E20F5"/>
    <w:rsid w:val="004E23B1"/>
    <w:rsid w:val="004E2C87"/>
    <w:rsid w:val="004E2CE1"/>
    <w:rsid w:val="004E2F1D"/>
    <w:rsid w:val="004E410E"/>
    <w:rsid w:val="004E477A"/>
    <w:rsid w:val="004E520C"/>
    <w:rsid w:val="004E5BB8"/>
    <w:rsid w:val="004E64E3"/>
    <w:rsid w:val="004E7B4B"/>
    <w:rsid w:val="004F0C49"/>
    <w:rsid w:val="004F1BD5"/>
    <w:rsid w:val="004F1D65"/>
    <w:rsid w:val="004F1F20"/>
    <w:rsid w:val="004F23A3"/>
    <w:rsid w:val="004F297E"/>
    <w:rsid w:val="004F2D2A"/>
    <w:rsid w:val="004F39B7"/>
    <w:rsid w:val="004F3C29"/>
    <w:rsid w:val="004F4A5A"/>
    <w:rsid w:val="004F53F5"/>
    <w:rsid w:val="004F60D2"/>
    <w:rsid w:val="004F776B"/>
    <w:rsid w:val="0050079F"/>
    <w:rsid w:val="00500E2D"/>
    <w:rsid w:val="00501AD9"/>
    <w:rsid w:val="005039C3"/>
    <w:rsid w:val="00504000"/>
    <w:rsid w:val="00504E59"/>
    <w:rsid w:val="0050568E"/>
    <w:rsid w:val="00506854"/>
    <w:rsid w:val="005069AC"/>
    <w:rsid w:val="00506E02"/>
    <w:rsid w:val="00507092"/>
    <w:rsid w:val="00507710"/>
    <w:rsid w:val="00510314"/>
    <w:rsid w:val="005107A7"/>
    <w:rsid w:val="00510CA3"/>
    <w:rsid w:val="0051134E"/>
    <w:rsid w:val="00512051"/>
    <w:rsid w:val="0051209E"/>
    <w:rsid w:val="00513D8D"/>
    <w:rsid w:val="00514988"/>
    <w:rsid w:val="00515CC4"/>
    <w:rsid w:val="005165BF"/>
    <w:rsid w:val="005167AC"/>
    <w:rsid w:val="00516F7C"/>
    <w:rsid w:val="005178EA"/>
    <w:rsid w:val="00517A7F"/>
    <w:rsid w:val="0052042F"/>
    <w:rsid w:val="005211F6"/>
    <w:rsid w:val="00522DD2"/>
    <w:rsid w:val="0052350E"/>
    <w:rsid w:val="00523B28"/>
    <w:rsid w:val="00524C7D"/>
    <w:rsid w:val="0052501D"/>
    <w:rsid w:val="0052583D"/>
    <w:rsid w:val="005265BC"/>
    <w:rsid w:val="00526805"/>
    <w:rsid w:val="00530562"/>
    <w:rsid w:val="00531EA6"/>
    <w:rsid w:val="005321E2"/>
    <w:rsid w:val="00532681"/>
    <w:rsid w:val="00535BFF"/>
    <w:rsid w:val="005361FB"/>
    <w:rsid w:val="00537CB0"/>
    <w:rsid w:val="00537E1B"/>
    <w:rsid w:val="00541112"/>
    <w:rsid w:val="005428FC"/>
    <w:rsid w:val="00543352"/>
    <w:rsid w:val="00543541"/>
    <w:rsid w:val="00544BC5"/>
    <w:rsid w:val="0054532D"/>
    <w:rsid w:val="0054686F"/>
    <w:rsid w:val="00546BC1"/>
    <w:rsid w:val="005473AA"/>
    <w:rsid w:val="00547583"/>
    <w:rsid w:val="00547BF2"/>
    <w:rsid w:val="00547FE0"/>
    <w:rsid w:val="005500A8"/>
    <w:rsid w:val="00550E61"/>
    <w:rsid w:val="00550E9C"/>
    <w:rsid w:val="005514E0"/>
    <w:rsid w:val="0055169E"/>
    <w:rsid w:val="005523F3"/>
    <w:rsid w:val="00552AD0"/>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5D6E"/>
    <w:rsid w:val="00565D86"/>
    <w:rsid w:val="00566403"/>
    <w:rsid w:val="00567F28"/>
    <w:rsid w:val="00570F71"/>
    <w:rsid w:val="00571380"/>
    <w:rsid w:val="00571C5C"/>
    <w:rsid w:val="00572054"/>
    <w:rsid w:val="005731B8"/>
    <w:rsid w:val="00573300"/>
    <w:rsid w:val="00575407"/>
    <w:rsid w:val="005759FB"/>
    <w:rsid w:val="005760BF"/>
    <w:rsid w:val="005770DB"/>
    <w:rsid w:val="005773CD"/>
    <w:rsid w:val="005778D4"/>
    <w:rsid w:val="0058059A"/>
    <w:rsid w:val="0058151E"/>
    <w:rsid w:val="00581BD5"/>
    <w:rsid w:val="0058285C"/>
    <w:rsid w:val="00582A18"/>
    <w:rsid w:val="00583617"/>
    <w:rsid w:val="00583CED"/>
    <w:rsid w:val="00584263"/>
    <w:rsid w:val="00585028"/>
    <w:rsid w:val="00585B0E"/>
    <w:rsid w:val="00585CB7"/>
    <w:rsid w:val="00591F5E"/>
    <w:rsid w:val="005922E8"/>
    <w:rsid w:val="0059247B"/>
    <w:rsid w:val="00593FA4"/>
    <w:rsid w:val="00594BD4"/>
    <w:rsid w:val="0059525F"/>
    <w:rsid w:val="005974F5"/>
    <w:rsid w:val="005978FB"/>
    <w:rsid w:val="00597ECD"/>
    <w:rsid w:val="005A016A"/>
    <w:rsid w:val="005A0830"/>
    <w:rsid w:val="005A2F86"/>
    <w:rsid w:val="005A39A0"/>
    <w:rsid w:val="005A3FFF"/>
    <w:rsid w:val="005A42AC"/>
    <w:rsid w:val="005A51A4"/>
    <w:rsid w:val="005A599A"/>
    <w:rsid w:val="005A6559"/>
    <w:rsid w:val="005B0861"/>
    <w:rsid w:val="005B106E"/>
    <w:rsid w:val="005B18D7"/>
    <w:rsid w:val="005B21D8"/>
    <w:rsid w:val="005B3C2F"/>
    <w:rsid w:val="005B449D"/>
    <w:rsid w:val="005B47E5"/>
    <w:rsid w:val="005B525D"/>
    <w:rsid w:val="005B5EC8"/>
    <w:rsid w:val="005B68CE"/>
    <w:rsid w:val="005B6F64"/>
    <w:rsid w:val="005B72C6"/>
    <w:rsid w:val="005C0025"/>
    <w:rsid w:val="005C00FA"/>
    <w:rsid w:val="005C0121"/>
    <w:rsid w:val="005C12C1"/>
    <w:rsid w:val="005C172A"/>
    <w:rsid w:val="005C1AF9"/>
    <w:rsid w:val="005C1EF8"/>
    <w:rsid w:val="005C1FC1"/>
    <w:rsid w:val="005C3EB3"/>
    <w:rsid w:val="005C4578"/>
    <w:rsid w:val="005C47D4"/>
    <w:rsid w:val="005C516C"/>
    <w:rsid w:val="005C630A"/>
    <w:rsid w:val="005C6E79"/>
    <w:rsid w:val="005C7EE9"/>
    <w:rsid w:val="005C7F31"/>
    <w:rsid w:val="005D10B4"/>
    <w:rsid w:val="005D1A36"/>
    <w:rsid w:val="005D2907"/>
    <w:rsid w:val="005D2972"/>
    <w:rsid w:val="005D2D13"/>
    <w:rsid w:val="005D38C2"/>
    <w:rsid w:val="005D3903"/>
    <w:rsid w:val="005D4EAD"/>
    <w:rsid w:val="005D5C44"/>
    <w:rsid w:val="005D6683"/>
    <w:rsid w:val="005D6805"/>
    <w:rsid w:val="005D7612"/>
    <w:rsid w:val="005D7E0E"/>
    <w:rsid w:val="005E006A"/>
    <w:rsid w:val="005E0480"/>
    <w:rsid w:val="005E174E"/>
    <w:rsid w:val="005E1E9B"/>
    <w:rsid w:val="005E22E6"/>
    <w:rsid w:val="005E2AD2"/>
    <w:rsid w:val="005E2E4D"/>
    <w:rsid w:val="005E31EA"/>
    <w:rsid w:val="005E4164"/>
    <w:rsid w:val="005E4325"/>
    <w:rsid w:val="005E4ABC"/>
    <w:rsid w:val="005E5DC5"/>
    <w:rsid w:val="005E6283"/>
    <w:rsid w:val="005E6427"/>
    <w:rsid w:val="005E653E"/>
    <w:rsid w:val="005E67C4"/>
    <w:rsid w:val="005E67FA"/>
    <w:rsid w:val="005E6A56"/>
    <w:rsid w:val="005E6CBF"/>
    <w:rsid w:val="005E7DC2"/>
    <w:rsid w:val="005F024E"/>
    <w:rsid w:val="005F054F"/>
    <w:rsid w:val="005F08CC"/>
    <w:rsid w:val="005F1AC2"/>
    <w:rsid w:val="005F35FE"/>
    <w:rsid w:val="005F367B"/>
    <w:rsid w:val="005F3EA8"/>
    <w:rsid w:val="005F52C5"/>
    <w:rsid w:val="005F66C6"/>
    <w:rsid w:val="005F66E6"/>
    <w:rsid w:val="005F7677"/>
    <w:rsid w:val="005F7FD9"/>
    <w:rsid w:val="006010F7"/>
    <w:rsid w:val="006014A4"/>
    <w:rsid w:val="00601C97"/>
    <w:rsid w:val="00602F44"/>
    <w:rsid w:val="00602FA0"/>
    <w:rsid w:val="00603564"/>
    <w:rsid w:val="0060358A"/>
    <w:rsid w:val="006037E3"/>
    <w:rsid w:val="00604A14"/>
    <w:rsid w:val="00604CE0"/>
    <w:rsid w:val="00605B27"/>
    <w:rsid w:val="00606451"/>
    <w:rsid w:val="00606504"/>
    <w:rsid w:val="0060675B"/>
    <w:rsid w:val="006068A2"/>
    <w:rsid w:val="00606F2C"/>
    <w:rsid w:val="00607EB1"/>
    <w:rsid w:val="006102C0"/>
    <w:rsid w:val="00612B64"/>
    <w:rsid w:val="00613E11"/>
    <w:rsid w:val="006143FC"/>
    <w:rsid w:val="00614991"/>
    <w:rsid w:val="00615295"/>
    <w:rsid w:val="006158FB"/>
    <w:rsid w:val="00615A4A"/>
    <w:rsid w:val="00615E9B"/>
    <w:rsid w:val="0061604D"/>
    <w:rsid w:val="00616531"/>
    <w:rsid w:val="00616A87"/>
    <w:rsid w:val="00617DAF"/>
    <w:rsid w:val="00620063"/>
    <w:rsid w:val="006222C8"/>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590"/>
    <w:rsid w:val="00630147"/>
    <w:rsid w:val="00631C9C"/>
    <w:rsid w:val="00632546"/>
    <w:rsid w:val="00633591"/>
    <w:rsid w:val="00633751"/>
    <w:rsid w:val="006337E3"/>
    <w:rsid w:val="006343F3"/>
    <w:rsid w:val="00634A33"/>
    <w:rsid w:val="00635741"/>
    <w:rsid w:val="00635841"/>
    <w:rsid w:val="00635C73"/>
    <w:rsid w:val="0063713E"/>
    <w:rsid w:val="00641DBB"/>
    <w:rsid w:val="00641EAE"/>
    <w:rsid w:val="00642E8C"/>
    <w:rsid w:val="0064310F"/>
    <w:rsid w:val="006439A7"/>
    <w:rsid w:val="00644106"/>
    <w:rsid w:val="00644DF7"/>
    <w:rsid w:val="006451B5"/>
    <w:rsid w:val="006453DE"/>
    <w:rsid w:val="00646930"/>
    <w:rsid w:val="00647887"/>
    <w:rsid w:val="006510C4"/>
    <w:rsid w:val="00651D53"/>
    <w:rsid w:val="0065264F"/>
    <w:rsid w:val="00652808"/>
    <w:rsid w:val="00652C31"/>
    <w:rsid w:val="00653E58"/>
    <w:rsid w:val="00655275"/>
    <w:rsid w:val="006553C7"/>
    <w:rsid w:val="00660A99"/>
    <w:rsid w:val="00660FB9"/>
    <w:rsid w:val="00661284"/>
    <w:rsid w:val="006619DD"/>
    <w:rsid w:val="00661FD5"/>
    <w:rsid w:val="006632A1"/>
    <w:rsid w:val="006634AB"/>
    <w:rsid w:val="00663AD1"/>
    <w:rsid w:val="00663AED"/>
    <w:rsid w:val="006643CC"/>
    <w:rsid w:val="00664644"/>
    <w:rsid w:val="006649AA"/>
    <w:rsid w:val="00664B71"/>
    <w:rsid w:val="00665842"/>
    <w:rsid w:val="00665919"/>
    <w:rsid w:val="00665A02"/>
    <w:rsid w:val="00667B07"/>
    <w:rsid w:val="00671FE1"/>
    <w:rsid w:val="00674E6F"/>
    <w:rsid w:val="0067522E"/>
    <w:rsid w:val="006752A1"/>
    <w:rsid w:val="00675A2A"/>
    <w:rsid w:val="00680090"/>
    <w:rsid w:val="00680AAD"/>
    <w:rsid w:val="00680E7E"/>
    <w:rsid w:val="006818AB"/>
    <w:rsid w:val="00681FD1"/>
    <w:rsid w:val="0068219A"/>
    <w:rsid w:val="00682A11"/>
    <w:rsid w:val="00683A9F"/>
    <w:rsid w:val="00683ED3"/>
    <w:rsid w:val="00683F03"/>
    <w:rsid w:val="00684685"/>
    <w:rsid w:val="00684BF8"/>
    <w:rsid w:val="0068526A"/>
    <w:rsid w:val="00685759"/>
    <w:rsid w:val="006868C6"/>
    <w:rsid w:val="00690093"/>
    <w:rsid w:val="0069276F"/>
    <w:rsid w:val="00692832"/>
    <w:rsid w:val="006928CD"/>
    <w:rsid w:val="00692A86"/>
    <w:rsid w:val="00694FD3"/>
    <w:rsid w:val="006952BA"/>
    <w:rsid w:val="006959CB"/>
    <w:rsid w:val="00695D38"/>
    <w:rsid w:val="00696E71"/>
    <w:rsid w:val="00697B69"/>
    <w:rsid w:val="006A0059"/>
    <w:rsid w:val="006A097A"/>
    <w:rsid w:val="006A0BB9"/>
    <w:rsid w:val="006A0FC2"/>
    <w:rsid w:val="006A4761"/>
    <w:rsid w:val="006A4A48"/>
    <w:rsid w:val="006A4B95"/>
    <w:rsid w:val="006A50A9"/>
    <w:rsid w:val="006A5E28"/>
    <w:rsid w:val="006A604F"/>
    <w:rsid w:val="006A6486"/>
    <w:rsid w:val="006A6B7C"/>
    <w:rsid w:val="006A7CDE"/>
    <w:rsid w:val="006B1515"/>
    <w:rsid w:val="006B16C4"/>
    <w:rsid w:val="006B1D5D"/>
    <w:rsid w:val="006B2366"/>
    <w:rsid w:val="006B2BE4"/>
    <w:rsid w:val="006B37F2"/>
    <w:rsid w:val="006B3CCF"/>
    <w:rsid w:val="006B3F01"/>
    <w:rsid w:val="006B3FBB"/>
    <w:rsid w:val="006B4004"/>
    <w:rsid w:val="006B4099"/>
    <w:rsid w:val="006B44F0"/>
    <w:rsid w:val="006B641A"/>
    <w:rsid w:val="006B6753"/>
    <w:rsid w:val="006B6D20"/>
    <w:rsid w:val="006C0117"/>
    <w:rsid w:val="006C0E92"/>
    <w:rsid w:val="006C16BC"/>
    <w:rsid w:val="006C1CED"/>
    <w:rsid w:val="006C214C"/>
    <w:rsid w:val="006C335D"/>
    <w:rsid w:val="006C39CB"/>
    <w:rsid w:val="006C3F34"/>
    <w:rsid w:val="006C419E"/>
    <w:rsid w:val="006C44B9"/>
    <w:rsid w:val="006C4ACE"/>
    <w:rsid w:val="006C5754"/>
    <w:rsid w:val="006C5D5B"/>
    <w:rsid w:val="006D06D3"/>
    <w:rsid w:val="006D0719"/>
    <w:rsid w:val="006D0977"/>
    <w:rsid w:val="006D0E8F"/>
    <w:rsid w:val="006D1059"/>
    <w:rsid w:val="006D11A0"/>
    <w:rsid w:val="006D1594"/>
    <w:rsid w:val="006D1C5B"/>
    <w:rsid w:val="006D2CCF"/>
    <w:rsid w:val="006D2E8B"/>
    <w:rsid w:val="006D2FC5"/>
    <w:rsid w:val="006D31FA"/>
    <w:rsid w:val="006D3401"/>
    <w:rsid w:val="006D3AF2"/>
    <w:rsid w:val="006D415D"/>
    <w:rsid w:val="006D4FF8"/>
    <w:rsid w:val="006D6A97"/>
    <w:rsid w:val="006E0685"/>
    <w:rsid w:val="006E07C2"/>
    <w:rsid w:val="006E225A"/>
    <w:rsid w:val="006E25D3"/>
    <w:rsid w:val="006E332E"/>
    <w:rsid w:val="006E360C"/>
    <w:rsid w:val="006E55BC"/>
    <w:rsid w:val="006E6484"/>
    <w:rsid w:val="006E6BF8"/>
    <w:rsid w:val="006E756A"/>
    <w:rsid w:val="006F0581"/>
    <w:rsid w:val="006F18BB"/>
    <w:rsid w:val="006F2093"/>
    <w:rsid w:val="006F2792"/>
    <w:rsid w:val="006F2EF1"/>
    <w:rsid w:val="006F31EB"/>
    <w:rsid w:val="006F476F"/>
    <w:rsid w:val="006F49FF"/>
    <w:rsid w:val="006F533B"/>
    <w:rsid w:val="006F5DEB"/>
    <w:rsid w:val="006F6098"/>
    <w:rsid w:val="006F6B9A"/>
    <w:rsid w:val="006F75E2"/>
    <w:rsid w:val="00700A48"/>
    <w:rsid w:val="00701A78"/>
    <w:rsid w:val="00702988"/>
    <w:rsid w:val="00703227"/>
    <w:rsid w:val="00703884"/>
    <w:rsid w:val="00703F4D"/>
    <w:rsid w:val="007051FC"/>
    <w:rsid w:val="007057B6"/>
    <w:rsid w:val="00705EE9"/>
    <w:rsid w:val="00706359"/>
    <w:rsid w:val="007063B6"/>
    <w:rsid w:val="00706829"/>
    <w:rsid w:val="0070708B"/>
    <w:rsid w:val="007102C2"/>
    <w:rsid w:val="00710619"/>
    <w:rsid w:val="007109EC"/>
    <w:rsid w:val="00710A5B"/>
    <w:rsid w:val="007110E3"/>
    <w:rsid w:val="007113D3"/>
    <w:rsid w:val="0071206F"/>
    <w:rsid w:val="00712659"/>
    <w:rsid w:val="00713797"/>
    <w:rsid w:val="00713AFD"/>
    <w:rsid w:val="00714293"/>
    <w:rsid w:val="00714FE1"/>
    <w:rsid w:val="00715025"/>
    <w:rsid w:val="007155F8"/>
    <w:rsid w:val="00715E9A"/>
    <w:rsid w:val="007167E1"/>
    <w:rsid w:val="00721B0B"/>
    <w:rsid w:val="00721DA4"/>
    <w:rsid w:val="00722613"/>
    <w:rsid w:val="00722DFF"/>
    <w:rsid w:val="00724495"/>
    <w:rsid w:val="00725242"/>
    <w:rsid w:val="007252C0"/>
    <w:rsid w:val="00725BC6"/>
    <w:rsid w:val="007263EA"/>
    <w:rsid w:val="007276C2"/>
    <w:rsid w:val="00730280"/>
    <w:rsid w:val="00730F50"/>
    <w:rsid w:val="00731161"/>
    <w:rsid w:val="0073161A"/>
    <w:rsid w:val="0073164D"/>
    <w:rsid w:val="007349E7"/>
    <w:rsid w:val="00735776"/>
    <w:rsid w:val="0073591D"/>
    <w:rsid w:val="007359B5"/>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3AD3"/>
    <w:rsid w:val="00753AD7"/>
    <w:rsid w:val="00754D67"/>
    <w:rsid w:val="00755F4A"/>
    <w:rsid w:val="00756331"/>
    <w:rsid w:val="007569A2"/>
    <w:rsid w:val="00757A1D"/>
    <w:rsid w:val="00760920"/>
    <w:rsid w:val="00761456"/>
    <w:rsid w:val="00761681"/>
    <w:rsid w:val="00761A32"/>
    <w:rsid w:val="0076217E"/>
    <w:rsid w:val="00762E44"/>
    <w:rsid w:val="00763DEF"/>
    <w:rsid w:val="00764078"/>
    <w:rsid w:val="00764320"/>
    <w:rsid w:val="0076472A"/>
    <w:rsid w:val="0076554F"/>
    <w:rsid w:val="00766481"/>
    <w:rsid w:val="0076685C"/>
    <w:rsid w:val="007671EB"/>
    <w:rsid w:val="00767F17"/>
    <w:rsid w:val="00770195"/>
    <w:rsid w:val="007717AE"/>
    <w:rsid w:val="007726B8"/>
    <w:rsid w:val="0077276E"/>
    <w:rsid w:val="00772A4A"/>
    <w:rsid w:val="0077334B"/>
    <w:rsid w:val="00773450"/>
    <w:rsid w:val="0077382D"/>
    <w:rsid w:val="00774AF5"/>
    <w:rsid w:val="00775D48"/>
    <w:rsid w:val="007803E3"/>
    <w:rsid w:val="00782CCB"/>
    <w:rsid w:val="00784B2E"/>
    <w:rsid w:val="00785A47"/>
    <w:rsid w:val="00785FEF"/>
    <w:rsid w:val="0078625A"/>
    <w:rsid w:val="00786E4F"/>
    <w:rsid w:val="007879EA"/>
    <w:rsid w:val="007902F1"/>
    <w:rsid w:val="00790A87"/>
    <w:rsid w:val="00790B2B"/>
    <w:rsid w:val="00792A05"/>
    <w:rsid w:val="00792C40"/>
    <w:rsid w:val="007936F3"/>
    <w:rsid w:val="0079381A"/>
    <w:rsid w:val="007947F4"/>
    <w:rsid w:val="007951BE"/>
    <w:rsid w:val="0079576C"/>
    <w:rsid w:val="00796650"/>
    <w:rsid w:val="0079666D"/>
    <w:rsid w:val="00796843"/>
    <w:rsid w:val="00796994"/>
    <w:rsid w:val="00796BB5"/>
    <w:rsid w:val="00796F03"/>
    <w:rsid w:val="0079721C"/>
    <w:rsid w:val="00797676"/>
    <w:rsid w:val="007A0B31"/>
    <w:rsid w:val="007A0C31"/>
    <w:rsid w:val="007A0D40"/>
    <w:rsid w:val="007A1839"/>
    <w:rsid w:val="007A22A3"/>
    <w:rsid w:val="007A3D0D"/>
    <w:rsid w:val="007A4347"/>
    <w:rsid w:val="007A482F"/>
    <w:rsid w:val="007A565B"/>
    <w:rsid w:val="007A61D2"/>
    <w:rsid w:val="007A6CA9"/>
    <w:rsid w:val="007A7EB7"/>
    <w:rsid w:val="007B0AEB"/>
    <w:rsid w:val="007B0FB6"/>
    <w:rsid w:val="007B2931"/>
    <w:rsid w:val="007B2E11"/>
    <w:rsid w:val="007B3339"/>
    <w:rsid w:val="007B3D56"/>
    <w:rsid w:val="007B512E"/>
    <w:rsid w:val="007B52FC"/>
    <w:rsid w:val="007B5DBC"/>
    <w:rsid w:val="007B625D"/>
    <w:rsid w:val="007B6E20"/>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5C"/>
    <w:rsid w:val="007D38A1"/>
    <w:rsid w:val="007D649D"/>
    <w:rsid w:val="007E0647"/>
    <w:rsid w:val="007E21D1"/>
    <w:rsid w:val="007E30E1"/>
    <w:rsid w:val="007E38CA"/>
    <w:rsid w:val="007E59A8"/>
    <w:rsid w:val="007E6C00"/>
    <w:rsid w:val="007E6FB4"/>
    <w:rsid w:val="007E7459"/>
    <w:rsid w:val="007E7B90"/>
    <w:rsid w:val="007F0613"/>
    <w:rsid w:val="007F113A"/>
    <w:rsid w:val="007F1688"/>
    <w:rsid w:val="007F17DB"/>
    <w:rsid w:val="007F279F"/>
    <w:rsid w:val="007F2B3C"/>
    <w:rsid w:val="007F352C"/>
    <w:rsid w:val="007F38D8"/>
    <w:rsid w:val="007F3ED0"/>
    <w:rsid w:val="007F5A7C"/>
    <w:rsid w:val="007F609F"/>
    <w:rsid w:val="007F6CD4"/>
    <w:rsid w:val="008040F2"/>
    <w:rsid w:val="00806011"/>
    <w:rsid w:val="00806318"/>
    <w:rsid w:val="00806715"/>
    <w:rsid w:val="00807B01"/>
    <w:rsid w:val="00807EAD"/>
    <w:rsid w:val="00810795"/>
    <w:rsid w:val="00811B75"/>
    <w:rsid w:val="00811E05"/>
    <w:rsid w:val="008131E0"/>
    <w:rsid w:val="00815800"/>
    <w:rsid w:val="00815822"/>
    <w:rsid w:val="00816774"/>
    <w:rsid w:val="00816A51"/>
    <w:rsid w:val="00817CF8"/>
    <w:rsid w:val="00820B4D"/>
    <w:rsid w:val="00821402"/>
    <w:rsid w:val="00821AA0"/>
    <w:rsid w:val="00822D6B"/>
    <w:rsid w:val="008231D0"/>
    <w:rsid w:val="00823396"/>
    <w:rsid w:val="00823D34"/>
    <w:rsid w:val="00824095"/>
    <w:rsid w:val="00824C05"/>
    <w:rsid w:val="00825B3C"/>
    <w:rsid w:val="0082628B"/>
    <w:rsid w:val="00826F79"/>
    <w:rsid w:val="00826F9A"/>
    <w:rsid w:val="008306F6"/>
    <w:rsid w:val="00830785"/>
    <w:rsid w:val="00831B7A"/>
    <w:rsid w:val="00831D9C"/>
    <w:rsid w:val="00832A5D"/>
    <w:rsid w:val="0083387E"/>
    <w:rsid w:val="00833BD6"/>
    <w:rsid w:val="00833E28"/>
    <w:rsid w:val="008359A6"/>
    <w:rsid w:val="00835A75"/>
    <w:rsid w:val="008361D3"/>
    <w:rsid w:val="00837C70"/>
    <w:rsid w:val="00841329"/>
    <w:rsid w:val="008415D6"/>
    <w:rsid w:val="00846A45"/>
    <w:rsid w:val="008471EA"/>
    <w:rsid w:val="00850018"/>
    <w:rsid w:val="00850845"/>
    <w:rsid w:val="008510E1"/>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77E"/>
    <w:rsid w:val="00865AB1"/>
    <w:rsid w:val="00865FB1"/>
    <w:rsid w:val="008714B5"/>
    <w:rsid w:val="00871688"/>
    <w:rsid w:val="00871A06"/>
    <w:rsid w:val="00872259"/>
    <w:rsid w:val="00872D88"/>
    <w:rsid w:val="00872FC4"/>
    <w:rsid w:val="008747F3"/>
    <w:rsid w:val="00874AB4"/>
    <w:rsid w:val="0087617D"/>
    <w:rsid w:val="00876884"/>
    <w:rsid w:val="00876974"/>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054"/>
    <w:rsid w:val="0089698C"/>
    <w:rsid w:val="00896BD6"/>
    <w:rsid w:val="00896D27"/>
    <w:rsid w:val="00896DBF"/>
    <w:rsid w:val="008A0AB0"/>
    <w:rsid w:val="008A1048"/>
    <w:rsid w:val="008A15F9"/>
    <w:rsid w:val="008A17A5"/>
    <w:rsid w:val="008A24B1"/>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4C58"/>
    <w:rsid w:val="008B543F"/>
    <w:rsid w:val="008B7069"/>
    <w:rsid w:val="008B788C"/>
    <w:rsid w:val="008B7D08"/>
    <w:rsid w:val="008B7F84"/>
    <w:rsid w:val="008C04D5"/>
    <w:rsid w:val="008C072D"/>
    <w:rsid w:val="008C0D12"/>
    <w:rsid w:val="008C0DCA"/>
    <w:rsid w:val="008C3872"/>
    <w:rsid w:val="008C45BA"/>
    <w:rsid w:val="008C49DF"/>
    <w:rsid w:val="008C5595"/>
    <w:rsid w:val="008C5C16"/>
    <w:rsid w:val="008D0708"/>
    <w:rsid w:val="008D0920"/>
    <w:rsid w:val="008D20B4"/>
    <w:rsid w:val="008D2C24"/>
    <w:rsid w:val="008D32D1"/>
    <w:rsid w:val="008D4161"/>
    <w:rsid w:val="008D5BD8"/>
    <w:rsid w:val="008D5BF0"/>
    <w:rsid w:val="008D5D06"/>
    <w:rsid w:val="008D7180"/>
    <w:rsid w:val="008D77BD"/>
    <w:rsid w:val="008E0317"/>
    <w:rsid w:val="008E08D4"/>
    <w:rsid w:val="008E16E4"/>
    <w:rsid w:val="008E1AFF"/>
    <w:rsid w:val="008E216E"/>
    <w:rsid w:val="008E2460"/>
    <w:rsid w:val="008E395C"/>
    <w:rsid w:val="008E3E03"/>
    <w:rsid w:val="008E5BCB"/>
    <w:rsid w:val="008E5DC2"/>
    <w:rsid w:val="008E61CD"/>
    <w:rsid w:val="008F0026"/>
    <w:rsid w:val="008F0428"/>
    <w:rsid w:val="008F0A5B"/>
    <w:rsid w:val="008F1251"/>
    <w:rsid w:val="008F4C3C"/>
    <w:rsid w:val="008F4C65"/>
    <w:rsid w:val="008F5DC0"/>
    <w:rsid w:val="008F65EF"/>
    <w:rsid w:val="008F66F6"/>
    <w:rsid w:val="008F6B66"/>
    <w:rsid w:val="009028C3"/>
    <w:rsid w:val="009035E5"/>
    <w:rsid w:val="00904DC8"/>
    <w:rsid w:val="00905710"/>
    <w:rsid w:val="00905801"/>
    <w:rsid w:val="0090672E"/>
    <w:rsid w:val="00906F6B"/>
    <w:rsid w:val="009071E8"/>
    <w:rsid w:val="00911188"/>
    <w:rsid w:val="009126F1"/>
    <w:rsid w:val="00912EB2"/>
    <w:rsid w:val="0091304D"/>
    <w:rsid w:val="0091438E"/>
    <w:rsid w:val="00915463"/>
    <w:rsid w:val="00916922"/>
    <w:rsid w:val="00916DBB"/>
    <w:rsid w:val="00917A6B"/>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3DA"/>
    <w:rsid w:val="00937ADD"/>
    <w:rsid w:val="009402A7"/>
    <w:rsid w:val="00940305"/>
    <w:rsid w:val="00940577"/>
    <w:rsid w:val="00940DB4"/>
    <w:rsid w:val="00941D90"/>
    <w:rsid w:val="00943065"/>
    <w:rsid w:val="00943CF6"/>
    <w:rsid w:val="0094754C"/>
    <w:rsid w:val="00947FBB"/>
    <w:rsid w:val="0095331F"/>
    <w:rsid w:val="009536BF"/>
    <w:rsid w:val="009548D9"/>
    <w:rsid w:val="00956B0A"/>
    <w:rsid w:val="00957835"/>
    <w:rsid w:val="00957D58"/>
    <w:rsid w:val="009612E6"/>
    <w:rsid w:val="0096277A"/>
    <w:rsid w:val="00962DCC"/>
    <w:rsid w:val="00962F0B"/>
    <w:rsid w:val="00963C44"/>
    <w:rsid w:val="009649A6"/>
    <w:rsid w:val="00964AD8"/>
    <w:rsid w:val="0096508F"/>
    <w:rsid w:val="00965A6B"/>
    <w:rsid w:val="00967539"/>
    <w:rsid w:val="00970E17"/>
    <w:rsid w:val="009718B2"/>
    <w:rsid w:val="00971B25"/>
    <w:rsid w:val="00971CDB"/>
    <w:rsid w:val="00972A0A"/>
    <w:rsid w:val="009731BE"/>
    <w:rsid w:val="00973F28"/>
    <w:rsid w:val="009744EB"/>
    <w:rsid w:val="009764B1"/>
    <w:rsid w:val="00976733"/>
    <w:rsid w:val="00977379"/>
    <w:rsid w:val="00977E09"/>
    <w:rsid w:val="009801CA"/>
    <w:rsid w:val="00980653"/>
    <w:rsid w:val="00981F15"/>
    <w:rsid w:val="009824FA"/>
    <w:rsid w:val="00982CB7"/>
    <w:rsid w:val="009833F9"/>
    <w:rsid w:val="00983563"/>
    <w:rsid w:val="009837DA"/>
    <w:rsid w:val="00985181"/>
    <w:rsid w:val="00985593"/>
    <w:rsid w:val="009857BE"/>
    <w:rsid w:val="00987742"/>
    <w:rsid w:val="00987E0F"/>
    <w:rsid w:val="00987E22"/>
    <w:rsid w:val="00990C5E"/>
    <w:rsid w:val="0099439D"/>
    <w:rsid w:val="00994607"/>
    <w:rsid w:val="0099510D"/>
    <w:rsid w:val="0099543A"/>
    <w:rsid w:val="00995CA1"/>
    <w:rsid w:val="00996CAC"/>
    <w:rsid w:val="009977E2"/>
    <w:rsid w:val="009A124B"/>
    <w:rsid w:val="009A22A5"/>
    <w:rsid w:val="009A2D60"/>
    <w:rsid w:val="009A2FCC"/>
    <w:rsid w:val="009A4143"/>
    <w:rsid w:val="009A5BB2"/>
    <w:rsid w:val="009A604B"/>
    <w:rsid w:val="009A62DB"/>
    <w:rsid w:val="009A6615"/>
    <w:rsid w:val="009A6958"/>
    <w:rsid w:val="009A6DED"/>
    <w:rsid w:val="009B08C5"/>
    <w:rsid w:val="009B1619"/>
    <w:rsid w:val="009B1A51"/>
    <w:rsid w:val="009B23B2"/>
    <w:rsid w:val="009B499C"/>
    <w:rsid w:val="009B6035"/>
    <w:rsid w:val="009B6618"/>
    <w:rsid w:val="009B690B"/>
    <w:rsid w:val="009B6C1E"/>
    <w:rsid w:val="009B6C6D"/>
    <w:rsid w:val="009B7410"/>
    <w:rsid w:val="009B754B"/>
    <w:rsid w:val="009B79DA"/>
    <w:rsid w:val="009B7A59"/>
    <w:rsid w:val="009B7E14"/>
    <w:rsid w:val="009C0B74"/>
    <w:rsid w:val="009C29AD"/>
    <w:rsid w:val="009C2A1C"/>
    <w:rsid w:val="009C2E6D"/>
    <w:rsid w:val="009C4780"/>
    <w:rsid w:val="009C490C"/>
    <w:rsid w:val="009C4BDF"/>
    <w:rsid w:val="009C516F"/>
    <w:rsid w:val="009C55DF"/>
    <w:rsid w:val="009C5B91"/>
    <w:rsid w:val="009C7CFE"/>
    <w:rsid w:val="009D1488"/>
    <w:rsid w:val="009D1BB7"/>
    <w:rsid w:val="009D2835"/>
    <w:rsid w:val="009D2F76"/>
    <w:rsid w:val="009D3823"/>
    <w:rsid w:val="009D3C02"/>
    <w:rsid w:val="009D43FF"/>
    <w:rsid w:val="009D4A53"/>
    <w:rsid w:val="009D4E6C"/>
    <w:rsid w:val="009D51DB"/>
    <w:rsid w:val="009D56E9"/>
    <w:rsid w:val="009D5750"/>
    <w:rsid w:val="009D6694"/>
    <w:rsid w:val="009D69FD"/>
    <w:rsid w:val="009E00EA"/>
    <w:rsid w:val="009E0E28"/>
    <w:rsid w:val="009E1BC5"/>
    <w:rsid w:val="009E1D25"/>
    <w:rsid w:val="009E1F57"/>
    <w:rsid w:val="009E20B2"/>
    <w:rsid w:val="009E24E5"/>
    <w:rsid w:val="009E294F"/>
    <w:rsid w:val="009E2A70"/>
    <w:rsid w:val="009E2B0C"/>
    <w:rsid w:val="009E2DF7"/>
    <w:rsid w:val="009E30DB"/>
    <w:rsid w:val="009E466C"/>
    <w:rsid w:val="009E4D9D"/>
    <w:rsid w:val="009E535A"/>
    <w:rsid w:val="009E68AE"/>
    <w:rsid w:val="009E71FF"/>
    <w:rsid w:val="009F066C"/>
    <w:rsid w:val="009F49E7"/>
    <w:rsid w:val="009F54AD"/>
    <w:rsid w:val="009F68E0"/>
    <w:rsid w:val="009F7BBA"/>
    <w:rsid w:val="00A01067"/>
    <w:rsid w:val="00A0323C"/>
    <w:rsid w:val="00A0325F"/>
    <w:rsid w:val="00A036C6"/>
    <w:rsid w:val="00A039A4"/>
    <w:rsid w:val="00A045ED"/>
    <w:rsid w:val="00A0468F"/>
    <w:rsid w:val="00A04A32"/>
    <w:rsid w:val="00A05317"/>
    <w:rsid w:val="00A054F5"/>
    <w:rsid w:val="00A1215B"/>
    <w:rsid w:val="00A1217C"/>
    <w:rsid w:val="00A1236E"/>
    <w:rsid w:val="00A123B7"/>
    <w:rsid w:val="00A12B18"/>
    <w:rsid w:val="00A133AB"/>
    <w:rsid w:val="00A13B24"/>
    <w:rsid w:val="00A141F0"/>
    <w:rsid w:val="00A1517E"/>
    <w:rsid w:val="00A15D9E"/>
    <w:rsid w:val="00A17318"/>
    <w:rsid w:val="00A17825"/>
    <w:rsid w:val="00A17E4C"/>
    <w:rsid w:val="00A20025"/>
    <w:rsid w:val="00A20831"/>
    <w:rsid w:val="00A21FB4"/>
    <w:rsid w:val="00A22147"/>
    <w:rsid w:val="00A22A85"/>
    <w:rsid w:val="00A230F6"/>
    <w:rsid w:val="00A23CAC"/>
    <w:rsid w:val="00A2400F"/>
    <w:rsid w:val="00A24F27"/>
    <w:rsid w:val="00A25396"/>
    <w:rsid w:val="00A2556B"/>
    <w:rsid w:val="00A2581A"/>
    <w:rsid w:val="00A266AB"/>
    <w:rsid w:val="00A2728F"/>
    <w:rsid w:val="00A31252"/>
    <w:rsid w:val="00A3164F"/>
    <w:rsid w:val="00A31AEA"/>
    <w:rsid w:val="00A321C0"/>
    <w:rsid w:val="00A3230D"/>
    <w:rsid w:val="00A326E1"/>
    <w:rsid w:val="00A32C34"/>
    <w:rsid w:val="00A3326D"/>
    <w:rsid w:val="00A34AC3"/>
    <w:rsid w:val="00A34ACB"/>
    <w:rsid w:val="00A353F8"/>
    <w:rsid w:val="00A3679F"/>
    <w:rsid w:val="00A37081"/>
    <w:rsid w:val="00A371C9"/>
    <w:rsid w:val="00A40C6D"/>
    <w:rsid w:val="00A425B2"/>
    <w:rsid w:val="00A4458F"/>
    <w:rsid w:val="00A447B5"/>
    <w:rsid w:val="00A44B9E"/>
    <w:rsid w:val="00A45AA1"/>
    <w:rsid w:val="00A4677E"/>
    <w:rsid w:val="00A46A6B"/>
    <w:rsid w:val="00A46C89"/>
    <w:rsid w:val="00A46F0E"/>
    <w:rsid w:val="00A47E23"/>
    <w:rsid w:val="00A501DB"/>
    <w:rsid w:val="00A50D97"/>
    <w:rsid w:val="00A512EE"/>
    <w:rsid w:val="00A513E7"/>
    <w:rsid w:val="00A51689"/>
    <w:rsid w:val="00A51E6F"/>
    <w:rsid w:val="00A53193"/>
    <w:rsid w:val="00A536AE"/>
    <w:rsid w:val="00A53D32"/>
    <w:rsid w:val="00A5437D"/>
    <w:rsid w:val="00A54A0E"/>
    <w:rsid w:val="00A55429"/>
    <w:rsid w:val="00A56507"/>
    <w:rsid w:val="00A56665"/>
    <w:rsid w:val="00A57F2D"/>
    <w:rsid w:val="00A6218E"/>
    <w:rsid w:val="00A62D67"/>
    <w:rsid w:val="00A639CA"/>
    <w:rsid w:val="00A6404A"/>
    <w:rsid w:val="00A64987"/>
    <w:rsid w:val="00A64D00"/>
    <w:rsid w:val="00A66161"/>
    <w:rsid w:val="00A66317"/>
    <w:rsid w:val="00A6711C"/>
    <w:rsid w:val="00A672EF"/>
    <w:rsid w:val="00A71C1B"/>
    <w:rsid w:val="00A7272C"/>
    <w:rsid w:val="00A72E0A"/>
    <w:rsid w:val="00A7380D"/>
    <w:rsid w:val="00A73AB4"/>
    <w:rsid w:val="00A73E65"/>
    <w:rsid w:val="00A75970"/>
    <w:rsid w:val="00A76212"/>
    <w:rsid w:val="00A76299"/>
    <w:rsid w:val="00A7668D"/>
    <w:rsid w:val="00A77752"/>
    <w:rsid w:val="00A778CD"/>
    <w:rsid w:val="00A81199"/>
    <w:rsid w:val="00A81366"/>
    <w:rsid w:val="00A81EFE"/>
    <w:rsid w:val="00A81F49"/>
    <w:rsid w:val="00A84986"/>
    <w:rsid w:val="00A84A93"/>
    <w:rsid w:val="00A85651"/>
    <w:rsid w:val="00A8749B"/>
    <w:rsid w:val="00A8781A"/>
    <w:rsid w:val="00A912BB"/>
    <w:rsid w:val="00A91ABB"/>
    <w:rsid w:val="00A93755"/>
    <w:rsid w:val="00A939A5"/>
    <w:rsid w:val="00A969CC"/>
    <w:rsid w:val="00A977E2"/>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1140"/>
    <w:rsid w:val="00AC2519"/>
    <w:rsid w:val="00AC2830"/>
    <w:rsid w:val="00AC2853"/>
    <w:rsid w:val="00AC3587"/>
    <w:rsid w:val="00AC4A01"/>
    <w:rsid w:val="00AC5352"/>
    <w:rsid w:val="00AC58E1"/>
    <w:rsid w:val="00AC699D"/>
    <w:rsid w:val="00AD0F32"/>
    <w:rsid w:val="00AD1B1D"/>
    <w:rsid w:val="00AD2952"/>
    <w:rsid w:val="00AD3E03"/>
    <w:rsid w:val="00AD3F7E"/>
    <w:rsid w:val="00AD400E"/>
    <w:rsid w:val="00AD4792"/>
    <w:rsid w:val="00AD50E1"/>
    <w:rsid w:val="00AD7D26"/>
    <w:rsid w:val="00AD7F85"/>
    <w:rsid w:val="00AE0285"/>
    <w:rsid w:val="00AE0773"/>
    <w:rsid w:val="00AE0C7E"/>
    <w:rsid w:val="00AE18EF"/>
    <w:rsid w:val="00AE2384"/>
    <w:rsid w:val="00AE2587"/>
    <w:rsid w:val="00AE262C"/>
    <w:rsid w:val="00AE29CC"/>
    <w:rsid w:val="00AE2B1A"/>
    <w:rsid w:val="00AE3674"/>
    <w:rsid w:val="00AE3C45"/>
    <w:rsid w:val="00AE58B3"/>
    <w:rsid w:val="00AE697C"/>
    <w:rsid w:val="00AE76D8"/>
    <w:rsid w:val="00AF0410"/>
    <w:rsid w:val="00AF0566"/>
    <w:rsid w:val="00AF1CCD"/>
    <w:rsid w:val="00AF2330"/>
    <w:rsid w:val="00AF3371"/>
    <w:rsid w:val="00AF60D3"/>
    <w:rsid w:val="00AF6217"/>
    <w:rsid w:val="00B01999"/>
    <w:rsid w:val="00B023D2"/>
    <w:rsid w:val="00B0334B"/>
    <w:rsid w:val="00B03D28"/>
    <w:rsid w:val="00B03D86"/>
    <w:rsid w:val="00B04BAA"/>
    <w:rsid w:val="00B04EE1"/>
    <w:rsid w:val="00B058A1"/>
    <w:rsid w:val="00B06991"/>
    <w:rsid w:val="00B06FE5"/>
    <w:rsid w:val="00B0701B"/>
    <w:rsid w:val="00B07C5F"/>
    <w:rsid w:val="00B10142"/>
    <w:rsid w:val="00B10216"/>
    <w:rsid w:val="00B10A74"/>
    <w:rsid w:val="00B10AB0"/>
    <w:rsid w:val="00B1133F"/>
    <w:rsid w:val="00B11803"/>
    <w:rsid w:val="00B1359F"/>
    <w:rsid w:val="00B13941"/>
    <w:rsid w:val="00B13BEF"/>
    <w:rsid w:val="00B13D4B"/>
    <w:rsid w:val="00B151D3"/>
    <w:rsid w:val="00B153DA"/>
    <w:rsid w:val="00B15725"/>
    <w:rsid w:val="00B15E0C"/>
    <w:rsid w:val="00B2039F"/>
    <w:rsid w:val="00B21971"/>
    <w:rsid w:val="00B21CB1"/>
    <w:rsid w:val="00B22014"/>
    <w:rsid w:val="00B2259A"/>
    <w:rsid w:val="00B22D2F"/>
    <w:rsid w:val="00B22F58"/>
    <w:rsid w:val="00B23A20"/>
    <w:rsid w:val="00B23BD0"/>
    <w:rsid w:val="00B24C28"/>
    <w:rsid w:val="00B269DA"/>
    <w:rsid w:val="00B26C7E"/>
    <w:rsid w:val="00B274BB"/>
    <w:rsid w:val="00B27BB4"/>
    <w:rsid w:val="00B30B56"/>
    <w:rsid w:val="00B31AA8"/>
    <w:rsid w:val="00B33227"/>
    <w:rsid w:val="00B33B3A"/>
    <w:rsid w:val="00B3406E"/>
    <w:rsid w:val="00B34C42"/>
    <w:rsid w:val="00B36510"/>
    <w:rsid w:val="00B36874"/>
    <w:rsid w:val="00B3688E"/>
    <w:rsid w:val="00B37726"/>
    <w:rsid w:val="00B40803"/>
    <w:rsid w:val="00B423A2"/>
    <w:rsid w:val="00B44994"/>
    <w:rsid w:val="00B44EE6"/>
    <w:rsid w:val="00B473DF"/>
    <w:rsid w:val="00B47934"/>
    <w:rsid w:val="00B50103"/>
    <w:rsid w:val="00B513C8"/>
    <w:rsid w:val="00B52082"/>
    <w:rsid w:val="00B53606"/>
    <w:rsid w:val="00B53AC0"/>
    <w:rsid w:val="00B53D1F"/>
    <w:rsid w:val="00B54659"/>
    <w:rsid w:val="00B54FBA"/>
    <w:rsid w:val="00B55DCD"/>
    <w:rsid w:val="00B55EB1"/>
    <w:rsid w:val="00B55EF8"/>
    <w:rsid w:val="00B61D32"/>
    <w:rsid w:val="00B62203"/>
    <w:rsid w:val="00B628E2"/>
    <w:rsid w:val="00B6324D"/>
    <w:rsid w:val="00B63404"/>
    <w:rsid w:val="00B656A1"/>
    <w:rsid w:val="00B659DF"/>
    <w:rsid w:val="00B672CC"/>
    <w:rsid w:val="00B715B7"/>
    <w:rsid w:val="00B72EE1"/>
    <w:rsid w:val="00B736D5"/>
    <w:rsid w:val="00B7381C"/>
    <w:rsid w:val="00B74E7E"/>
    <w:rsid w:val="00B75D90"/>
    <w:rsid w:val="00B76143"/>
    <w:rsid w:val="00B76BE9"/>
    <w:rsid w:val="00B77385"/>
    <w:rsid w:val="00B81545"/>
    <w:rsid w:val="00B82579"/>
    <w:rsid w:val="00B83723"/>
    <w:rsid w:val="00B84222"/>
    <w:rsid w:val="00B8549C"/>
    <w:rsid w:val="00B86000"/>
    <w:rsid w:val="00B86048"/>
    <w:rsid w:val="00B92C2C"/>
    <w:rsid w:val="00B92C3F"/>
    <w:rsid w:val="00B93054"/>
    <w:rsid w:val="00B93564"/>
    <w:rsid w:val="00B94358"/>
    <w:rsid w:val="00B95F28"/>
    <w:rsid w:val="00B965D8"/>
    <w:rsid w:val="00B97700"/>
    <w:rsid w:val="00BA04E6"/>
    <w:rsid w:val="00BA1073"/>
    <w:rsid w:val="00BA1771"/>
    <w:rsid w:val="00BA1E36"/>
    <w:rsid w:val="00BA2774"/>
    <w:rsid w:val="00BA27CC"/>
    <w:rsid w:val="00BA3ABC"/>
    <w:rsid w:val="00BA458B"/>
    <w:rsid w:val="00BA5674"/>
    <w:rsid w:val="00BA63F8"/>
    <w:rsid w:val="00BA656D"/>
    <w:rsid w:val="00BA7009"/>
    <w:rsid w:val="00BA7064"/>
    <w:rsid w:val="00BA7B55"/>
    <w:rsid w:val="00BB00BA"/>
    <w:rsid w:val="00BB0DE2"/>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1C4C"/>
    <w:rsid w:val="00BE3D9A"/>
    <w:rsid w:val="00BE42CF"/>
    <w:rsid w:val="00BE4EF7"/>
    <w:rsid w:val="00BE5866"/>
    <w:rsid w:val="00BE5F54"/>
    <w:rsid w:val="00BE6C36"/>
    <w:rsid w:val="00BF02BB"/>
    <w:rsid w:val="00BF06ED"/>
    <w:rsid w:val="00BF2244"/>
    <w:rsid w:val="00BF2486"/>
    <w:rsid w:val="00BF2D81"/>
    <w:rsid w:val="00BF3E3A"/>
    <w:rsid w:val="00BF4354"/>
    <w:rsid w:val="00BF48B8"/>
    <w:rsid w:val="00BF4D1E"/>
    <w:rsid w:val="00BF5A85"/>
    <w:rsid w:val="00BF5D6F"/>
    <w:rsid w:val="00BF658C"/>
    <w:rsid w:val="00BF66FC"/>
    <w:rsid w:val="00C00091"/>
    <w:rsid w:val="00C001FA"/>
    <w:rsid w:val="00C012A8"/>
    <w:rsid w:val="00C03134"/>
    <w:rsid w:val="00C031E2"/>
    <w:rsid w:val="00C039E7"/>
    <w:rsid w:val="00C0418A"/>
    <w:rsid w:val="00C04358"/>
    <w:rsid w:val="00C04DDF"/>
    <w:rsid w:val="00C05A4E"/>
    <w:rsid w:val="00C0669E"/>
    <w:rsid w:val="00C10144"/>
    <w:rsid w:val="00C10443"/>
    <w:rsid w:val="00C10BEA"/>
    <w:rsid w:val="00C1145C"/>
    <w:rsid w:val="00C11702"/>
    <w:rsid w:val="00C12964"/>
    <w:rsid w:val="00C12CB7"/>
    <w:rsid w:val="00C1301E"/>
    <w:rsid w:val="00C13440"/>
    <w:rsid w:val="00C139E0"/>
    <w:rsid w:val="00C14137"/>
    <w:rsid w:val="00C15782"/>
    <w:rsid w:val="00C17793"/>
    <w:rsid w:val="00C17B3A"/>
    <w:rsid w:val="00C202FC"/>
    <w:rsid w:val="00C2105B"/>
    <w:rsid w:val="00C217EE"/>
    <w:rsid w:val="00C21CFB"/>
    <w:rsid w:val="00C225E4"/>
    <w:rsid w:val="00C23CFF"/>
    <w:rsid w:val="00C24079"/>
    <w:rsid w:val="00C243F6"/>
    <w:rsid w:val="00C24608"/>
    <w:rsid w:val="00C251D0"/>
    <w:rsid w:val="00C257D0"/>
    <w:rsid w:val="00C25A3A"/>
    <w:rsid w:val="00C2601F"/>
    <w:rsid w:val="00C261CA"/>
    <w:rsid w:val="00C2689D"/>
    <w:rsid w:val="00C276D3"/>
    <w:rsid w:val="00C27C36"/>
    <w:rsid w:val="00C30831"/>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1F62"/>
    <w:rsid w:val="00C42387"/>
    <w:rsid w:val="00C43109"/>
    <w:rsid w:val="00C4327F"/>
    <w:rsid w:val="00C4353E"/>
    <w:rsid w:val="00C447EF"/>
    <w:rsid w:val="00C45900"/>
    <w:rsid w:val="00C45DBC"/>
    <w:rsid w:val="00C45DC0"/>
    <w:rsid w:val="00C465D7"/>
    <w:rsid w:val="00C46D0C"/>
    <w:rsid w:val="00C476DA"/>
    <w:rsid w:val="00C50FCE"/>
    <w:rsid w:val="00C53787"/>
    <w:rsid w:val="00C53E8A"/>
    <w:rsid w:val="00C54618"/>
    <w:rsid w:val="00C546E4"/>
    <w:rsid w:val="00C55379"/>
    <w:rsid w:val="00C603E3"/>
    <w:rsid w:val="00C607C1"/>
    <w:rsid w:val="00C60F7C"/>
    <w:rsid w:val="00C62907"/>
    <w:rsid w:val="00C64F61"/>
    <w:rsid w:val="00C655A4"/>
    <w:rsid w:val="00C667D6"/>
    <w:rsid w:val="00C6715E"/>
    <w:rsid w:val="00C67479"/>
    <w:rsid w:val="00C67842"/>
    <w:rsid w:val="00C71181"/>
    <w:rsid w:val="00C71365"/>
    <w:rsid w:val="00C72C05"/>
    <w:rsid w:val="00C73B2B"/>
    <w:rsid w:val="00C741DC"/>
    <w:rsid w:val="00C74214"/>
    <w:rsid w:val="00C74683"/>
    <w:rsid w:val="00C76D9F"/>
    <w:rsid w:val="00C77036"/>
    <w:rsid w:val="00C77B33"/>
    <w:rsid w:val="00C81011"/>
    <w:rsid w:val="00C8144A"/>
    <w:rsid w:val="00C81697"/>
    <w:rsid w:val="00C81CB2"/>
    <w:rsid w:val="00C81E7C"/>
    <w:rsid w:val="00C8208F"/>
    <w:rsid w:val="00C82819"/>
    <w:rsid w:val="00C8602E"/>
    <w:rsid w:val="00C86198"/>
    <w:rsid w:val="00C920B5"/>
    <w:rsid w:val="00C937D9"/>
    <w:rsid w:val="00C95546"/>
    <w:rsid w:val="00C9665A"/>
    <w:rsid w:val="00C977B8"/>
    <w:rsid w:val="00CA06A9"/>
    <w:rsid w:val="00CA132E"/>
    <w:rsid w:val="00CA2B8A"/>
    <w:rsid w:val="00CA2D7A"/>
    <w:rsid w:val="00CA4477"/>
    <w:rsid w:val="00CA6C8B"/>
    <w:rsid w:val="00CA728D"/>
    <w:rsid w:val="00CA756D"/>
    <w:rsid w:val="00CB2963"/>
    <w:rsid w:val="00CB3CED"/>
    <w:rsid w:val="00CB4572"/>
    <w:rsid w:val="00CB5B75"/>
    <w:rsid w:val="00CB62F3"/>
    <w:rsid w:val="00CC0902"/>
    <w:rsid w:val="00CC1549"/>
    <w:rsid w:val="00CC2149"/>
    <w:rsid w:val="00CC2399"/>
    <w:rsid w:val="00CC24A7"/>
    <w:rsid w:val="00CC26E1"/>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6DC"/>
    <w:rsid w:val="00CD6833"/>
    <w:rsid w:val="00CD6A6A"/>
    <w:rsid w:val="00CD7C4B"/>
    <w:rsid w:val="00CE1417"/>
    <w:rsid w:val="00CE3A00"/>
    <w:rsid w:val="00CE4770"/>
    <w:rsid w:val="00CE54B3"/>
    <w:rsid w:val="00CE6EC6"/>
    <w:rsid w:val="00CE70F3"/>
    <w:rsid w:val="00CE740F"/>
    <w:rsid w:val="00CF04DA"/>
    <w:rsid w:val="00CF26B4"/>
    <w:rsid w:val="00CF2959"/>
    <w:rsid w:val="00CF2ABD"/>
    <w:rsid w:val="00CF30F5"/>
    <w:rsid w:val="00CF3E7A"/>
    <w:rsid w:val="00CF416E"/>
    <w:rsid w:val="00CF4E5E"/>
    <w:rsid w:val="00CF5895"/>
    <w:rsid w:val="00CF6FE2"/>
    <w:rsid w:val="00CF7290"/>
    <w:rsid w:val="00CF7F29"/>
    <w:rsid w:val="00D007F2"/>
    <w:rsid w:val="00D010BC"/>
    <w:rsid w:val="00D0267B"/>
    <w:rsid w:val="00D02C37"/>
    <w:rsid w:val="00D04487"/>
    <w:rsid w:val="00D04940"/>
    <w:rsid w:val="00D05480"/>
    <w:rsid w:val="00D06161"/>
    <w:rsid w:val="00D069BC"/>
    <w:rsid w:val="00D119B5"/>
    <w:rsid w:val="00D11D35"/>
    <w:rsid w:val="00D12064"/>
    <w:rsid w:val="00D12225"/>
    <w:rsid w:val="00D122D1"/>
    <w:rsid w:val="00D123AE"/>
    <w:rsid w:val="00D126D7"/>
    <w:rsid w:val="00D12EE3"/>
    <w:rsid w:val="00D14191"/>
    <w:rsid w:val="00D14461"/>
    <w:rsid w:val="00D14BA8"/>
    <w:rsid w:val="00D14F42"/>
    <w:rsid w:val="00D14F95"/>
    <w:rsid w:val="00D20258"/>
    <w:rsid w:val="00D20C76"/>
    <w:rsid w:val="00D22006"/>
    <w:rsid w:val="00D237F7"/>
    <w:rsid w:val="00D23D6D"/>
    <w:rsid w:val="00D2481E"/>
    <w:rsid w:val="00D24E92"/>
    <w:rsid w:val="00D252F1"/>
    <w:rsid w:val="00D264AC"/>
    <w:rsid w:val="00D27AEF"/>
    <w:rsid w:val="00D302D5"/>
    <w:rsid w:val="00D311F0"/>
    <w:rsid w:val="00D31C5E"/>
    <w:rsid w:val="00D3339C"/>
    <w:rsid w:val="00D333CF"/>
    <w:rsid w:val="00D347BF"/>
    <w:rsid w:val="00D36EB5"/>
    <w:rsid w:val="00D3793E"/>
    <w:rsid w:val="00D40A4F"/>
    <w:rsid w:val="00D43451"/>
    <w:rsid w:val="00D46285"/>
    <w:rsid w:val="00D46489"/>
    <w:rsid w:val="00D471BD"/>
    <w:rsid w:val="00D505F8"/>
    <w:rsid w:val="00D50F85"/>
    <w:rsid w:val="00D51E20"/>
    <w:rsid w:val="00D52291"/>
    <w:rsid w:val="00D525B5"/>
    <w:rsid w:val="00D529CD"/>
    <w:rsid w:val="00D52C2D"/>
    <w:rsid w:val="00D548AF"/>
    <w:rsid w:val="00D561CE"/>
    <w:rsid w:val="00D56323"/>
    <w:rsid w:val="00D5660A"/>
    <w:rsid w:val="00D57475"/>
    <w:rsid w:val="00D62C5B"/>
    <w:rsid w:val="00D6323E"/>
    <w:rsid w:val="00D66E37"/>
    <w:rsid w:val="00D67023"/>
    <w:rsid w:val="00D67C4D"/>
    <w:rsid w:val="00D70B42"/>
    <w:rsid w:val="00D72976"/>
    <w:rsid w:val="00D741CB"/>
    <w:rsid w:val="00D746C1"/>
    <w:rsid w:val="00D7508F"/>
    <w:rsid w:val="00D75ECC"/>
    <w:rsid w:val="00D765AF"/>
    <w:rsid w:val="00D77891"/>
    <w:rsid w:val="00D80513"/>
    <w:rsid w:val="00D8057A"/>
    <w:rsid w:val="00D81106"/>
    <w:rsid w:val="00D817B2"/>
    <w:rsid w:val="00D82BA4"/>
    <w:rsid w:val="00D83068"/>
    <w:rsid w:val="00D83FDA"/>
    <w:rsid w:val="00D849AF"/>
    <w:rsid w:val="00D85757"/>
    <w:rsid w:val="00D85909"/>
    <w:rsid w:val="00D875B2"/>
    <w:rsid w:val="00D87C3F"/>
    <w:rsid w:val="00D87E7E"/>
    <w:rsid w:val="00D90DC4"/>
    <w:rsid w:val="00D91098"/>
    <w:rsid w:val="00D91904"/>
    <w:rsid w:val="00D91A64"/>
    <w:rsid w:val="00D91D99"/>
    <w:rsid w:val="00D921EE"/>
    <w:rsid w:val="00D92A06"/>
    <w:rsid w:val="00D93211"/>
    <w:rsid w:val="00D93451"/>
    <w:rsid w:val="00D940E0"/>
    <w:rsid w:val="00D95FA5"/>
    <w:rsid w:val="00D96EE5"/>
    <w:rsid w:val="00D97605"/>
    <w:rsid w:val="00D97785"/>
    <w:rsid w:val="00D979E0"/>
    <w:rsid w:val="00DA04BC"/>
    <w:rsid w:val="00DA2CF8"/>
    <w:rsid w:val="00DA4D95"/>
    <w:rsid w:val="00DA5B7D"/>
    <w:rsid w:val="00DA7CFD"/>
    <w:rsid w:val="00DB0C90"/>
    <w:rsid w:val="00DB0CDF"/>
    <w:rsid w:val="00DB1C6C"/>
    <w:rsid w:val="00DB1EEF"/>
    <w:rsid w:val="00DB263E"/>
    <w:rsid w:val="00DB42FC"/>
    <w:rsid w:val="00DB47F6"/>
    <w:rsid w:val="00DB50F9"/>
    <w:rsid w:val="00DB56C0"/>
    <w:rsid w:val="00DB585B"/>
    <w:rsid w:val="00DB6135"/>
    <w:rsid w:val="00DB7E2C"/>
    <w:rsid w:val="00DC3276"/>
    <w:rsid w:val="00DC4596"/>
    <w:rsid w:val="00DC52C2"/>
    <w:rsid w:val="00DC56D2"/>
    <w:rsid w:val="00DC7734"/>
    <w:rsid w:val="00DC77C3"/>
    <w:rsid w:val="00DD083E"/>
    <w:rsid w:val="00DD0AD0"/>
    <w:rsid w:val="00DD0CBF"/>
    <w:rsid w:val="00DD16F2"/>
    <w:rsid w:val="00DD31F4"/>
    <w:rsid w:val="00DD3625"/>
    <w:rsid w:val="00DD3D5C"/>
    <w:rsid w:val="00DD4148"/>
    <w:rsid w:val="00DD4465"/>
    <w:rsid w:val="00DD64E9"/>
    <w:rsid w:val="00DD7138"/>
    <w:rsid w:val="00DE0524"/>
    <w:rsid w:val="00DE0F57"/>
    <w:rsid w:val="00DE1702"/>
    <w:rsid w:val="00DE2B4C"/>
    <w:rsid w:val="00DE2E14"/>
    <w:rsid w:val="00DE35DA"/>
    <w:rsid w:val="00DE38E2"/>
    <w:rsid w:val="00DE5AD3"/>
    <w:rsid w:val="00DE6098"/>
    <w:rsid w:val="00DE6BD1"/>
    <w:rsid w:val="00DE6D32"/>
    <w:rsid w:val="00DF006C"/>
    <w:rsid w:val="00DF0613"/>
    <w:rsid w:val="00DF257B"/>
    <w:rsid w:val="00DF3AD0"/>
    <w:rsid w:val="00DF51D0"/>
    <w:rsid w:val="00DF583F"/>
    <w:rsid w:val="00DF5EDA"/>
    <w:rsid w:val="00DF66CC"/>
    <w:rsid w:val="00DF6834"/>
    <w:rsid w:val="00E001AC"/>
    <w:rsid w:val="00E0050F"/>
    <w:rsid w:val="00E00EC4"/>
    <w:rsid w:val="00E01A2C"/>
    <w:rsid w:val="00E020CB"/>
    <w:rsid w:val="00E028B1"/>
    <w:rsid w:val="00E02E20"/>
    <w:rsid w:val="00E0582C"/>
    <w:rsid w:val="00E05937"/>
    <w:rsid w:val="00E071FB"/>
    <w:rsid w:val="00E07A8E"/>
    <w:rsid w:val="00E10BC5"/>
    <w:rsid w:val="00E11BFA"/>
    <w:rsid w:val="00E11E39"/>
    <w:rsid w:val="00E1284B"/>
    <w:rsid w:val="00E1394D"/>
    <w:rsid w:val="00E1734F"/>
    <w:rsid w:val="00E204B1"/>
    <w:rsid w:val="00E20E9C"/>
    <w:rsid w:val="00E21264"/>
    <w:rsid w:val="00E23788"/>
    <w:rsid w:val="00E25DB5"/>
    <w:rsid w:val="00E263EE"/>
    <w:rsid w:val="00E268FB"/>
    <w:rsid w:val="00E269BE"/>
    <w:rsid w:val="00E275AC"/>
    <w:rsid w:val="00E30507"/>
    <w:rsid w:val="00E309DD"/>
    <w:rsid w:val="00E311B9"/>
    <w:rsid w:val="00E31952"/>
    <w:rsid w:val="00E31C3B"/>
    <w:rsid w:val="00E32F0C"/>
    <w:rsid w:val="00E337CC"/>
    <w:rsid w:val="00E340F2"/>
    <w:rsid w:val="00E349B8"/>
    <w:rsid w:val="00E34B03"/>
    <w:rsid w:val="00E35C40"/>
    <w:rsid w:val="00E35D59"/>
    <w:rsid w:val="00E361AB"/>
    <w:rsid w:val="00E3653E"/>
    <w:rsid w:val="00E36BE9"/>
    <w:rsid w:val="00E37442"/>
    <w:rsid w:val="00E377E3"/>
    <w:rsid w:val="00E40883"/>
    <w:rsid w:val="00E40E07"/>
    <w:rsid w:val="00E40E15"/>
    <w:rsid w:val="00E41E4B"/>
    <w:rsid w:val="00E43A12"/>
    <w:rsid w:val="00E43FD9"/>
    <w:rsid w:val="00E44A40"/>
    <w:rsid w:val="00E44BDF"/>
    <w:rsid w:val="00E5000F"/>
    <w:rsid w:val="00E51B2E"/>
    <w:rsid w:val="00E533FE"/>
    <w:rsid w:val="00E540B2"/>
    <w:rsid w:val="00E55644"/>
    <w:rsid w:val="00E57044"/>
    <w:rsid w:val="00E572D8"/>
    <w:rsid w:val="00E574B8"/>
    <w:rsid w:val="00E575D7"/>
    <w:rsid w:val="00E60485"/>
    <w:rsid w:val="00E62BEC"/>
    <w:rsid w:val="00E62C22"/>
    <w:rsid w:val="00E630B2"/>
    <w:rsid w:val="00E650F1"/>
    <w:rsid w:val="00E66535"/>
    <w:rsid w:val="00E710C7"/>
    <w:rsid w:val="00E722A0"/>
    <w:rsid w:val="00E7326F"/>
    <w:rsid w:val="00E735FA"/>
    <w:rsid w:val="00E739C0"/>
    <w:rsid w:val="00E74380"/>
    <w:rsid w:val="00E744FF"/>
    <w:rsid w:val="00E74525"/>
    <w:rsid w:val="00E74A60"/>
    <w:rsid w:val="00E75599"/>
    <w:rsid w:val="00E759D5"/>
    <w:rsid w:val="00E77CC7"/>
    <w:rsid w:val="00E77EBD"/>
    <w:rsid w:val="00E80C12"/>
    <w:rsid w:val="00E81F00"/>
    <w:rsid w:val="00E8246D"/>
    <w:rsid w:val="00E82D56"/>
    <w:rsid w:val="00E82FC5"/>
    <w:rsid w:val="00E82FC6"/>
    <w:rsid w:val="00E84802"/>
    <w:rsid w:val="00E87F29"/>
    <w:rsid w:val="00E92599"/>
    <w:rsid w:val="00E92BD7"/>
    <w:rsid w:val="00E94AFB"/>
    <w:rsid w:val="00E94FA4"/>
    <w:rsid w:val="00E958CD"/>
    <w:rsid w:val="00EA11B7"/>
    <w:rsid w:val="00EA1E3A"/>
    <w:rsid w:val="00EA253E"/>
    <w:rsid w:val="00EA333C"/>
    <w:rsid w:val="00EA3BB6"/>
    <w:rsid w:val="00EA3EC8"/>
    <w:rsid w:val="00EA51EF"/>
    <w:rsid w:val="00EA6770"/>
    <w:rsid w:val="00EA67F7"/>
    <w:rsid w:val="00EA68A3"/>
    <w:rsid w:val="00EA6CF7"/>
    <w:rsid w:val="00EA7074"/>
    <w:rsid w:val="00EA72CD"/>
    <w:rsid w:val="00EA7E78"/>
    <w:rsid w:val="00EB01AA"/>
    <w:rsid w:val="00EB0499"/>
    <w:rsid w:val="00EB0ABC"/>
    <w:rsid w:val="00EB12EC"/>
    <w:rsid w:val="00EB184B"/>
    <w:rsid w:val="00EB1A7D"/>
    <w:rsid w:val="00EB25C3"/>
    <w:rsid w:val="00EB44AD"/>
    <w:rsid w:val="00EB48DF"/>
    <w:rsid w:val="00EB567F"/>
    <w:rsid w:val="00EB5B41"/>
    <w:rsid w:val="00EB5F9F"/>
    <w:rsid w:val="00EB63E9"/>
    <w:rsid w:val="00EB6794"/>
    <w:rsid w:val="00EB7979"/>
    <w:rsid w:val="00EC0265"/>
    <w:rsid w:val="00EC0872"/>
    <w:rsid w:val="00EC0B2E"/>
    <w:rsid w:val="00EC1619"/>
    <w:rsid w:val="00EC1CCB"/>
    <w:rsid w:val="00EC2315"/>
    <w:rsid w:val="00EC3279"/>
    <w:rsid w:val="00EC3D36"/>
    <w:rsid w:val="00EC47B1"/>
    <w:rsid w:val="00EC4877"/>
    <w:rsid w:val="00EC49B8"/>
    <w:rsid w:val="00EC5543"/>
    <w:rsid w:val="00EC69E0"/>
    <w:rsid w:val="00EC6DCC"/>
    <w:rsid w:val="00EC79EE"/>
    <w:rsid w:val="00ED0641"/>
    <w:rsid w:val="00ED1088"/>
    <w:rsid w:val="00ED10B0"/>
    <w:rsid w:val="00ED1CB5"/>
    <w:rsid w:val="00ED269C"/>
    <w:rsid w:val="00ED3E09"/>
    <w:rsid w:val="00ED3F66"/>
    <w:rsid w:val="00ED59B3"/>
    <w:rsid w:val="00ED5DE6"/>
    <w:rsid w:val="00ED6091"/>
    <w:rsid w:val="00ED792F"/>
    <w:rsid w:val="00EE022B"/>
    <w:rsid w:val="00EE081E"/>
    <w:rsid w:val="00EE0AE6"/>
    <w:rsid w:val="00EE1A04"/>
    <w:rsid w:val="00EE1AF1"/>
    <w:rsid w:val="00EE21B8"/>
    <w:rsid w:val="00EE28DC"/>
    <w:rsid w:val="00EE2922"/>
    <w:rsid w:val="00EE4136"/>
    <w:rsid w:val="00EE41ED"/>
    <w:rsid w:val="00EE531D"/>
    <w:rsid w:val="00EE55F9"/>
    <w:rsid w:val="00EE7C32"/>
    <w:rsid w:val="00EF0192"/>
    <w:rsid w:val="00EF1AD3"/>
    <w:rsid w:val="00EF2B98"/>
    <w:rsid w:val="00EF3813"/>
    <w:rsid w:val="00EF4A38"/>
    <w:rsid w:val="00EF4D65"/>
    <w:rsid w:val="00EF4DB2"/>
    <w:rsid w:val="00EF503C"/>
    <w:rsid w:val="00EF72E1"/>
    <w:rsid w:val="00EF7B9F"/>
    <w:rsid w:val="00F00541"/>
    <w:rsid w:val="00F00708"/>
    <w:rsid w:val="00F00BEF"/>
    <w:rsid w:val="00F01AF5"/>
    <w:rsid w:val="00F02FB1"/>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543B"/>
    <w:rsid w:val="00F168A7"/>
    <w:rsid w:val="00F16D6F"/>
    <w:rsid w:val="00F1703A"/>
    <w:rsid w:val="00F20377"/>
    <w:rsid w:val="00F205CF"/>
    <w:rsid w:val="00F21D56"/>
    <w:rsid w:val="00F2469E"/>
    <w:rsid w:val="00F247BB"/>
    <w:rsid w:val="00F24F71"/>
    <w:rsid w:val="00F2662D"/>
    <w:rsid w:val="00F266DC"/>
    <w:rsid w:val="00F26FB8"/>
    <w:rsid w:val="00F27FDA"/>
    <w:rsid w:val="00F3032E"/>
    <w:rsid w:val="00F30D35"/>
    <w:rsid w:val="00F32933"/>
    <w:rsid w:val="00F3381F"/>
    <w:rsid w:val="00F338F4"/>
    <w:rsid w:val="00F33B1C"/>
    <w:rsid w:val="00F34772"/>
    <w:rsid w:val="00F34783"/>
    <w:rsid w:val="00F374C0"/>
    <w:rsid w:val="00F37655"/>
    <w:rsid w:val="00F401D2"/>
    <w:rsid w:val="00F4231F"/>
    <w:rsid w:val="00F4263B"/>
    <w:rsid w:val="00F432A2"/>
    <w:rsid w:val="00F43ED4"/>
    <w:rsid w:val="00F44151"/>
    <w:rsid w:val="00F44EA7"/>
    <w:rsid w:val="00F4515A"/>
    <w:rsid w:val="00F45306"/>
    <w:rsid w:val="00F46D80"/>
    <w:rsid w:val="00F474BE"/>
    <w:rsid w:val="00F508F5"/>
    <w:rsid w:val="00F51CBA"/>
    <w:rsid w:val="00F51EAE"/>
    <w:rsid w:val="00F52A6A"/>
    <w:rsid w:val="00F52C54"/>
    <w:rsid w:val="00F52E27"/>
    <w:rsid w:val="00F52F8A"/>
    <w:rsid w:val="00F53CCD"/>
    <w:rsid w:val="00F54B21"/>
    <w:rsid w:val="00F54E34"/>
    <w:rsid w:val="00F55B3D"/>
    <w:rsid w:val="00F57794"/>
    <w:rsid w:val="00F60594"/>
    <w:rsid w:val="00F60AE3"/>
    <w:rsid w:val="00F60BE8"/>
    <w:rsid w:val="00F61225"/>
    <w:rsid w:val="00F617E8"/>
    <w:rsid w:val="00F61AD2"/>
    <w:rsid w:val="00F62C02"/>
    <w:rsid w:val="00F62CBB"/>
    <w:rsid w:val="00F638E4"/>
    <w:rsid w:val="00F6429F"/>
    <w:rsid w:val="00F64E77"/>
    <w:rsid w:val="00F64E8C"/>
    <w:rsid w:val="00F655B6"/>
    <w:rsid w:val="00F655CF"/>
    <w:rsid w:val="00F6598B"/>
    <w:rsid w:val="00F659BB"/>
    <w:rsid w:val="00F6605F"/>
    <w:rsid w:val="00F665CD"/>
    <w:rsid w:val="00F66723"/>
    <w:rsid w:val="00F672E5"/>
    <w:rsid w:val="00F6754A"/>
    <w:rsid w:val="00F67776"/>
    <w:rsid w:val="00F70178"/>
    <w:rsid w:val="00F70D8B"/>
    <w:rsid w:val="00F71522"/>
    <w:rsid w:val="00F72956"/>
    <w:rsid w:val="00F72973"/>
    <w:rsid w:val="00F729A1"/>
    <w:rsid w:val="00F737F0"/>
    <w:rsid w:val="00F7442E"/>
    <w:rsid w:val="00F747EC"/>
    <w:rsid w:val="00F74B62"/>
    <w:rsid w:val="00F75363"/>
    <w:rsid w:val="00F76049"/>
    <w:rsid w:val="00F763C6"/>
    <w:rsid w:val="00F76527"/>
    <w:rsid w:val="00F76541"/>
    <w:rsid w:val="00F76C8E"/>
    <w:rsid w:val="00F77359"/>
    <w:rsid w:val="00F77823"/>
    <w:rsid w:val="00F80533"/>
    <w:rsid w:val="00F81679"/>
    <w:rsid w:val="00F821CE"/>
    <w:rsid w:val="00F82A2D"/>
    <w:rsid w:val="00F831B7"/>
    <w:rsid w:val="00F8377F"/>
    <w:rsid w:val="00F8409B"/>
    <w:rsid w:val="00F864CB"/>
    <w:rsid w:val="00F87228"/>
    <w:rsid w:val="00F8722E"/>
    <w:rsid w:val="00F877DA"/>
    <w:rsid w:val="00F91492"/>
    <w:rsid w:val="00F91891"/>
    <w:rsid w:val="00F930A7"/>
    <w:rsid w:val="00F931DC"/>
    <w:rsid w:val="00F93EDF"/>
    <w:rsid w:val="00F94B0C"/>
    <w:rsid w:val="00F94E49"/>
    <w:rsid w:val="00F95F78"/>
    <w:rsid w:val="00F96ADC"/>
    <w:rsid w:val="00F970F2"/>
    <w:rsid w:val="00F973DE"/>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B0E14"/>
    <w:rsid w:val="00FB19CD"/>
    <w:rsid w:val="00FB482C"/>
    <w:rsid w:val="00FB510E"/>
    <w:rsid w:val="00FB5890"/>
    <w:rsid w:val="00FB6E70"/>
    <w:rsid w:val="00FB6E8D"/>
    <w:rsid w:val="00FC1B0C"/>
    <w:rsid w:val="00FC2921"/>
    <w:rsid w:val="00FC2B23"/>
    <w:rsid w:val="00FC2C42"/>
    <w:rsid w:val="00FD0D9F"/>
    <w:rsid w:val="00FD1699"/>
    <w:rsid w:val="00FD2166"/>
    <w:rsid w:val="00FD2A92"/>
    <w:rsid w:val="00FD307D"/>
    <w:rsid w:val="00FD31C1"/>
    <w:rsid w:val="00FD35DB"/>
    <w:rsid w:val="00FD3869"/>
    <w:rsid w:val="00FD3BC2"/>
    <w:rsid w:val="00FD3D1B"/>
    <w:rsid w:val="00FD41A5"/>
    <w:rsid w:val="00FD4319"/>
    <w:rsid w:val="00FD590C"/>
    <w:rsid w:val="00FD5EAF"/>
    <w:rsid w:val="00FD6FF6"/>
    <w:rsid w:val="00FE0C5F"/>
    <w:rsid w:val="00FE17F7"/>
    <w:rsid w:val="00FE1C0B"/>
    <w:rsid w:val="00FE1EC2"/>
    <w:rsid w:val="00FE22B8"/>
    <w:rsid w:val="00FE22E8"/>
    <w:rsid w:val="00FE3B8D"/>
    <w:rsid w:val="00FE464F"/>
    <w:rsid w:val="00FE5412"/>
    <w:rsid w:val="00FE5DF3"/>
    <w:rsid w:val="00FF00E8"/>
    <w:rsid w:val="00FF0230"/>
    <w:rsid w:val="00FF09D8"/>
    <w:rsid w:val="00FF1804"/>
    <w:rsid w:val="00FF225F"/>
    <w:rsid w:val="00FF28CE"/>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906F5151-E63A-42D2-BC17-B3A5F812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Style9">
    <w:name w:val="Style9"/>
    <w:basedOn w:val="Normalny"/>
    <w:uiPriority w:val="99"/>
    <w:rsid w:val="006E225A"/>
    <w:pPr>
      <w:suppressAutoHyphens w:val="0"/>
      <w:overflowPunct/>
      <w:autoSpaceDE w:val="0"/>
      <w:autoSpaceDN w:val="0"/>
      <w:adjustRightInd w:val="0"/>
      <w:spacing w:line="240" w:lineRule="auto"/>
      <w:jc w:val="left"/>
      <w:textAlignment w:val="auto"/>
    </w:pPr>
    <w:rPr>
      <w:rFonts w:ascii="Arial Black" w:hAnsi="Arial Black" w:cs="Times New Roman"/>
      <w:bCs w:val="0"/>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media/21172/Podrecznika_wnioskodawcy_i_beneficjenta_info_promo_1406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0FBD-7CA4-468A-AB2E-7D0705AD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14688</Words>
  <Characters>88131</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11</cp:revision>
  <cp:lastPrinted>2019-05-30T08:38:00Z</cp:lastPrinted>
  <dcterms:created xsi:type="dcterms:W3CDTF">2019-05-31T07:52:00Z</dcterms:created>
  <dcterms:modified xsi:type="dcterms:W3CDTF">2019-05-31T11:08:00Z</dcterms:modified>
</cp:coreProperties>
</file>