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5621B" w14:textId="4C2CD2E9" w:rsidR="002D3A81" w:rsidRPr="008766A5" w:rsidRDefault="002D3A81" w:rsidP="002D3A81">
      <w:pPr>
        <w:rPr>
          <w:color w:val="auto"/>
        </w:rPr>
      </w:pPr>
      <w:r w:rsidRPr="008766A5">
        <w:rPr>
          <w:rFonts w:cs="Times New Roman"/>
          <w:lang w:eastAsia="pl-PL"/>
        </w:rPr>
        <w:t>ZP/PN</w:t>
      </w:r>
      <w:r w:rsidRPr="008766A5">
        <w:rPr>
          <w:rFonts w:cs="Times New Roman"/>
          <w:color w:val="auto"/>
          <w:lang w:eastAsia="pl-PL"/>
        </w:rPr>
        <w:t>/</w:t>
      </w:r>
      <w:r w:rsidR="008766A5" w:rsidRPr="008766A5">
        <w:rPr>
          <w:rFonts w:cs="Times New Roman"/>
          <w:color w:val="auto"/>
          <w:lang w:eastAsia="pl-PL"/>
        </w:rPr>
        <w:t>34</w:t>
      </w:r>
      <w:r w:rsidRPr="008766A5">
        <w:rPr>
          <w:rFonts w:cs="Times New Roman"/>
          <w:color w:val="auto"/>
          <w:lang w:eastAsia="pl-PL"/>
        </w:rPr>
        <w:t>/201</w:t>
      </w:r>
      <w:r w:rsidR="006643CC" w:rsidRPr="008766A5">
        <w:rPr>
          <w:rFonts w:cs="Times New Roman"/>
          <w:color w:val="auto"/>
          <w:lang w:eastAsia="pl-PL"/>
        </w:rPr>
        <w:t>9</w:t>
      </w:r>
      <w:r w:rsidRPr="008766A5">
        <w:rPr>
          <w:rFonts w:cs="Times New Roman"/>
          <w:color w:val="auto"/>
          <w:lang w:eastAsia="pl-PL"/>
        </w:rPr>
        <w:t>/DPIR</w:t>
      </w:r>
      <w:r w:rsidRPr="008766A5">
        <w:rPr>
          <w:b/>
          <w:color w:val="auto"/>
        </w:rPr>
        <w:t xml:space="preserve">                                                            </w:t>
      </w:r>
      <w:r w:rsidR="004645E4" w:rsidRPr="008766A5">
        <w:rPr>
          <w:b/>
          <w:color w:val="auto"/>
        </w:rPr>
        <w:t xml:space="preserve"> </w:t>
      </w:r>
      <w:r w:rsidRPr="008766A5">
        <w:rPr>
          <w:b/>
          <w:color w:val="auto"/>
        </w:rPr>
        <w:t>Załącznik nr 11 do SIWZ</w:t>
      </w:r>
    </w:p>
    <w:p w14:paraId="2B61553D" w14:textId="77777777" w:rsidR="002D3A81" w:rsidRPr="008766A5" w:rsidRDefault="002D3A81" w:rsidP="002D3A81">
      <w:pPr>
        <w:jc w:val="right"/>
        <w:rPr>
          <w:b/>
          <w:color w:val="auto"/>
        </w:rPr>
      </w:pPr>
      <w:r w:rsidRPr="008766A5">
        <w:rPr>
          <w:color w:val="auto"/>
        </w:rPr>
        <w:t xml:space="preserve"> (wzór umowy)</w:t>
      </w:r>
    </w:p>
    <w:p w14:paraId="500FDE2D" w14:textId="77777777" w:rsidR="002D3A81" w:rsidRPr="008766A5" w:rsidRDefault="002D3A81" w:rsidP="002D3A81">
      <w:pPr>
        <w:jc w:val="center"/>
        <w:rPr>
          <w:color w:val="auto"/>
        </w:rPr>
      </w:pPr>
      <w:r w:rsidRPr="008766A5">
        <w:rPr>
          <w:b/>
          <w:color w:val="auto"/>
        </w:rPr>
        <w:t>UMOWA nr ................</w:t>
      </w:r>
    </w:p>
    <w:p w14:paraId="0BCB3619" w14:textId="77777777" w:rsidR="002D3A81" w:rsidRPr="008766A5" w:rsidRDefault="002D3A81" w:rsidP="002D3A81">
      <w:pPr>
        <w:jc w:val="center"/>
        <w:rPr>
          <w:b/>
          <w:color w:val="auto"/>
        </w:rPr>
      </w:pPr>
      <w:r w:rsidRPr="008766A5">
        <w:rPr>
          <w:color w:val="auto"/>
        </w:rPr>
        <w:t>zawarta w dniu ............. r. we Wrocławiu pomiędzy:</w:t>
      </w:r>
    </w:p>
    <w:p w14:paraId="6F101F58" w14:textId="77777777" w:rsidR="005E1E9B" w:rsidRPr="008766A5" w:rsidRDefault="005E1E9B" w:rsidP="002D3A81">
      <w:pPr>
        <w:rPr>
          <w:b/>
          <w:color w:val="auto"/>
        </w:rPr>
      </w:pPr>
    </w:p>
    <w:p w14:paraId="756D245E" w14:textId="330D82D9" w:rsidR="002D3A81" w:rsidRPr="008766A5" w:rsidRDefault="002D3A81" w:rsidP="002D3A81">
      <w:pPr>
        <w:rPr>
          <w:color w:val="auto"/>
        </w:rPr>
      </w:pPr>
      <w:r w:rsidRPr="008766A5">
        <w:rPr>
          <w:b/>
          <w:color w:val="auto"/>
        </w:rPr>
        <w:t>Gminą Wrocław</w:t>
      </w:r>
      <w:r w:rsidR="00DD4465" w:rsidRPr="008766A5">
        <w:rPr>
          <w:b/>
          <w:color w:val="auto"/>
        </w:rPr>
        <w:t>,</w:t>
      </w:r>
      <w:r w:rsidRPr="008766A5">
        <w:rPr>
          <w:b/>
          <w:color w:val="auto"/>
        </w:rPr>
        <w:t xml:space="preserve"> pl. Nowy Targ 1-8, 50-141 Wrocław</w:t>
      </w:r>
      <w:r w:rsidR="00DD4465" w:rsidRPr="008766A5">
        <w:rPr>
          <w:b/>
          <w:color w:val="auto"/>
        </w:rPr>
        <w:t>,</w:t>
      </w:r>
      <w:r w:rsidRPr="008766A5">
        <w:rPr>
          <w:b/>
          <w:color w:val="auto"/>
        </w:rPr>
        <w:t xml:space="preserve"> NIP 897-13-83-551</w:t>
      </w:r>
      <w:r w:rsidRPr="008766A5">
        <w:rPr>
          <w:color w:val="auto"/>
        </w:rPr>
        <w:t xml:space="preserve">,                    w imieniu której działa </w:t>
      </w:r>
      <w:r w:rsidRPr="008766A5">
        <w:rPr>
          <w:b/>
          <w:color w:val="auto"/>
        </w:rPr>
        <w:t xml:space="preserve">Zarząd Zieleni Miejskiej we Wrocławiu </w:t>
      </w:r>
      <w:r w:rsidRPr="008766A5">
        <w:rPr>
          <w:color w:val="auto"/>
        </w:rPr>
        <w:t xml:space="preserve">z siedzibą przy </w:t>
      </w:r>
      <w:r w:rsidR="00BF3E3A" w:rsidRPr="008766A5">
        <w:rPr>
          <w:color w:val="auto"/>
        </w:rPr>
        <w:t xml:space="preserve">                   </w:t>
      </w:r>
      <w:r w:rsidRPr="008766A5">
        <w:rPr>
          <w:color w:val="auto"/>
        </w:rPr>
        <w:t>ul. Trzebnickiej 33, 50-231 Wrocław, zwaną w dalszej części umowy: „</w:t>
      </w:r>
      <w:r w:rsidRPr="008766A5">
        <w:rPr>
          <w:b/>
          <w:color w:val="auto"/>
        </w:rPr>
        <w:t>Zamawiającym</w:t>
      </w:r>
      <w:r w:rsidRPr="008766A5">
        <w:rPr>
          <w:color w:val="auto"/>
        </w:rPr>
        <w:t>”, którego reprezentuje:</w:t>
      </w:r>
    </w:p>
    <w:p w14:paraId="77191CA3" w14:textId="2880B936" w:rsidR="002D3A81" w:rsidRPr="008766A5" w:rsidRDefault="002D3A81" w:rsidP="002D3A81">
      <w:pPr>
        <w:rPr>
          <w:rFonts w:cs="Arial"/>
          <w:color w:val="auto"/>
        </w:rPr>
      </w:pPr>
      <w:r w:rsidRPr="008766A5">
        <w:rPr>
          <w:color w:val="auto"/>
        </w:rPr>
        <w:t xml:space="preserve">Pan Jacek Mól – Dyrektor Zarządu Zieleni Miejskiej, działający </w:t>
      </w:r>
      <w:r w:rsidRPr="008766A5">
        <w:rPr>
          <w:rFonts w:cs="Arial"/>
          <w:color w:val="auto"/>
        </w:rPr>
        <w:t>n</w:t>
      </w:r>
      <w:r w:rsidR="00BF3E3A" w:rsidRPr="008766A5">
        <w:rPr>
          <w:rFonts w:cs="Arial"/>
          <w:color w:val="auto"/>
        </w:rPr>
        <w:t xml:space="preserve">a podstawie pełnomocnictwa Nr </w:t>
      </w:r>
      <w:r w:rsidR="00BA1E36" w:rsidRPr="008766A5">
        <w:rPr>
          <w:rFonts w:cs="Arial"/>
          <w:color w:val="auto"/>
        </w:rPr>
        <w:t>…</w:t>
      </w:r>
      <w:r w:rsidR="00BF3E3A"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 xml:space="preserve"> Prezydenta Wrocławia z dnia </w:t>
      </w:r>
      <w:r w:rsidR="00BA1E36" w:rsidRPr="008766A5">
        <w:rPr>
          <w:rFonts w:cs="Arial"/>
          <w:color w:val="auto"/>
        </w:rPr>
        <w:t>………………</w:t>
      </w:r>
      <w:r w:rsidR="00BF3E3A" w:rsidRPr="008766A5">
        <w:rPr>
          <w:rFonts w:cs="Arial"/>
          <w:color w:val="auto"/>
        </w:rPr>
        <w:t xml:space="preserve"> </w:t>
      </w:r>
      <w:r w:rsidRPr="008766A5">
        <w:rPr>
          <w:rFonts w:cs="Arial"/>
          <w:color w:val="auto"/>
        </w:rPr>
        <w:t xml:space="preserve">r., </w:t>
      </w:r>
    </w:p>
    <w:p w14:paraId="196C8809" w14:textId="77777777" w:rsidR="002D3A81" w:rsidRPr="008766A5" w:rsidRDefault="002D3A81" w:rsidP="002D3A81">
      <w:pPr>
        <w:rPr>
          <w:color w:val="auto"/>
        </w:rPr>
      </w:pPr>
      <w:r w:rsidRPr="008766A5">
        <w:rPr>
          <w:color w:val="auto"/>
        </w:rPr>
        <w:t>a …………………………………………………………………………….………………………………………………………………,</w:t>
      </w:r>
    </w:p>
    <w:p w14:paraId="73AB8D9E" w14:textId="77777777" w:rsidR="002D3A81" w:rsidRPr="008766A5" w:rsidRDefault="002D3A81" w:rsidP="002D3A81">
      <w:pPr>
        <w:rPr>
          <w:color w:val="auto"/>
        </w:rPr>
      </w:pPr>
      <w:r w:rsidRPr="008766A5">
        <w:rPr>
          <w:color w:val="auto"/>
        </w:rPr>
        <w:t xml:space="preserve">zamieszkałym/z siedzibą ………………………………………………………………………………………………………, </w:t>
      </w:r>
    </w:p>
    <w:p w14:paraId="1764EA20" w14:textId="77777777" w:rsidR="002D3A81" w:rsidRPr="008766A5" w:rsidRDefault="002D3A81" w:rsidP="002D3A81">
      <w:pPr>
        <w:rPr>
          <w:color w:val="auto"/>
        </w:rPr>
      </w:pPr>
      <w:r w:rsidRPr="008766A5">
        <w:rPr>
          <w:color w:val="auto"/>
        </w:rPr>
        <w:t>działającą na podstawie/zarejestrowaną w .…………………………………………………………...……………                   o numerze NIP: …................................, REGON: …………………………………….</w:t>
      </w:r>
    </w:p>
    <w:p w14:paraId="15768D8B" w14:textId="77777777" w:rsidR="002D3A81" w:rsidRPr="008766A5" w:rsidRDefault="002D3A81" w:rsidP="002D3A81">
      <w:pPr>
        <w:rPr>
          <w:color w:val="auto"/>
        </w:rPr>
      </w:pPr>
      <w:r w:rsidRPr="008766A5">
        <w:rPr>
          <w:color w:val="auto"/>
        </w:rPr>
        <w:t>reprezentowaną przez:</w:t>
      </w:r>
    </w:p>
    <w:p w14:paraId="0020BEA7" w14:textId="77777777" w:rsidR="002D3A81" w:rsidRPr="008766A5" w:rsidRDefault="002D3A81" w:rsidP="002D3A81">
      <w:pPr>
        <w:rPr>
          <w:color w:val="auto"/>
        </w:rPr>
      </w:pPr>
      <w:r w:rsidRPr="008766A5">
        <w:rPr>
          <w:color w:val="auto"/>
        </w:rPr>
        <w:t>1. …………………………………………………………</w:t>
      </w:r>
    </w:p>
    <w:p w14:paraId="033EC624" w14:textId="77777777" w:rsidR="002D3A81" w:rsidRPr="008766A5" w:rsidRDefault="002D3A81" w:rsidP="002D3A81">
      <w:pPr>
        <w:rPr>
          <w:color w:val="auto"/>
        </w:rPr>
      </w:pPr>
      <w:r w:rsidRPr="008766A5">
        <w:rPr>
          <w:color w:val="auto"/>
        </w:rPr>
        <w:t>2. …………………………………………………………</w:t>
      </w:r>
    </w:p>
    <w:p w14:paraId="1A4412C5" w14:textId="77777777" w:rsidR="002D3A81" w:rsidRPr="008766A5" w:rsidRDefault="002D3A81" w:rsidP="002D3A81">
      <w:pPr>
        <w:rPr>
          <w:color w:val="auto"/>
        </w:rPr>
      </w:pPr>
      <w:r w:rsidRPr="008766A5">
        <w:rPr>
          <w:color w:val="auto"/>
        </w:rPr>
        <w:t>zwaną w dalszej części umowy: ,,</w:t>
      </w:r>
      <w:r w:rsidRPr="008766A5">
        <w:rPr>
          <w:b/>
          <w:color w:val="auto"/>
        </w:rPr>
        <w:t>Wykonawcą’’</w:t>
      </w:r>
      <w:r w:rsidRPr="008766A5">
        <w:rPr>
          <w:color w:val="auto"/>
        </w:rPr>
        <w:t>,</w:t>
      </w:r>
    </w:p>
    <w:p w14:paraId="4090E08D" w14:textId="77777777" w:rsidR="002D3A81" w:rsidRPr="008766A5" w:rsidRDefault="002D3A81" w:rsidP="00B21971">
      <w:pPr>
        <w:widowControl/>
        <w:suppressAutoHyphens w:val="0"/>
        <w:overflowPunct/>
        <w:autoSpaceDE w:val="0"/>
        <w:autoSpaceDN w:val="0"/>
        <w:adjustRightInd w:val="0"/>
        <w:textAlignment w:val="auto"/>
        <w:rPr>
          <w:rFonts w:cs="Verdana,Bold"/>
          <w:color w:val="auto"/>
          <w:lang w:eastAsia="pl-PL"/>
        </w:rPr>
      </w:pPr>
      <w:r w:rsidRPr="008766A5">
        <w:rPr>
          <w:rFonts w:cs="Verdana,Bold"/>
          <w:color w:val="auto"/>
          <w:lang w:eastAsia="pl-PL"/>
        </w:rPr>
        <w:t xml:space="preserve">wspólnie zwane dalej </w:t>
      </w:r>
      <w:r w:rsidRPr="008766A5">
        <w:rPr>
          <w:rFonts w:cs="Verdana,Bold"/>
          <w:b/>
          <w:color w:val="auto"/>
          <w:lang w:eastAsia="pl-PL"/>
        </w:rPr>
        <w:t>„Stronami”,</w:t>
      </w:r>
    </w:p>
    <w:p w14:paraId="110368BD" w14:textId="77777777"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8766A5">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8766A5">
        <w:rPr>
          <w:rFonts w:cs="Times New Roman"/>
          <w:color w:val="auto"/>
          <w:lang w:eastAsia="pl-PL"/>
        </w:rPr>
        <w:t>(</w:t>
      </w:r>
      <w:r w:rsidR="006643CC" w:rsidRPr="008766A5">
        <w:rPr>
          <w:rFonts w:cs="Times New Roman"/>
          <w:color w:val="auto"/>
          <w:lang w:eastAsia="pl-PL"/>
        </w:rPr>
        <w:t xml:space="preserve">t.j. </w:t>
      </w:r>
      <w:r w:rsidRPr="008766A5">
        <w:rPr>
          <w:rFonts w:cs="Times New Roman"/>
          <w:color w:val="auto"/>
          <w:lang w:eastAsia="pl-PL"/>
        </w:rPr>
        <w:t>Dz.U. z 201</w:t>
      </w:r>
      <w:r w:rsidR="006643CC" w:rsidRPr="008766A5">
        <w:rPr>
          <w:rFonts w:cs="Times New Roman"/>
          <w:color w:val="auto"/>
          <w:lang w:eastAsia="pl-PL"/>
        </w:rPr>
        <w:t>8 r. poz. 1986</w:t>
      </w:r>
      <w:r w:rsidRPr="008766A5">
        <w:rPr>
          <w:rFonts w:cs="Times New Roman"/>
          <w:color w:val="auto"/>
          <w:lang w:eastAsia="pl-PL"/>
        </w:rPr>
        <w:t xml:space="preserve"> ze zm.), </w:t>
      </w:r>
      <w:r w:rsidRPr="008766A5">
        <w:rPr>
          <w:rFonts w:cs="Times New Roman"/>
          <w:bCs w:val="0"/>
          <w:color w:val="auto"/>
          <w:lang w:eastAsia="pl-PL"/>
        </w:rPr>
        <w:t xml:space="preserve">o następującej treści: </w:t>
      </w:r>
    </w:p>
    <w:p w14:paraId="09D5C96C" w14:textId="77777777" w:rsidR="002D3A81" w:rsidRPr="008766A5" w:rsidRDefault="002D3A81" w:rsidP="00B21971">
      <w:pPr>
        <w:rPr>
          <w:color w:val="auto"/>
        </w:rPr>
      </w:pPr>
    </w:p>
    <w:p w14:paraId="525C2A22" w14:textId="77777777" w:rsidR="00F474BE" w:rsidRPr="008766A5" w:rsidRDefault="00F474BE" w:rsidP="00B21971">
      <w:pPr>
        <w:autoSpaceDE w:val="0"/>
        <w:autoSpaceDN w:val="0"/>
        <w:adjustRightInd w:val="0"/>
        <w:jc w:val="center"/>
        <w:rPr>
          <w:rFonts w:cs="Verdana,Bold"/>
          <w:b/>
          <w:bCs w:val="0"/>
          <w:color w:val="auto"/>
        </w:rPr>
      </w:pPr>
      <w:r w:rsidRPr="008766A5">
        <w:rPr>
          <w:rFonts w:cs="Verdana,Bold"/>
          <w:b/>
          <w:bCs w:val="0"/>
          <w:color w:val="auto"/>
        </w:rPr>
        <w:t>§ 1</w:t>
      </w:r>
    </w:p>
    <w:p w14:paraId="34C92BE0" w14:textId="77777777" w:rsidR="00F474BE" w:rsidRPr="008766A5" w:rsidRDefault="00F474BE" w:rsidP="00B21971">
      <w:pPr>
        <w:autoSpaceDE w:val="0"/>
        <w:autoSpaceDN w:val="0"/>
        <w:adjustRightInd w:val="0"/>
        <w:jc w:val="center"/>
        <w:rPr>
          <w:rFonts w:cs="Verdana,Bold"/>
          <w:b/>
          <w:bCs w:val="0"/>
          <w:color w:val="auto"/>
          <w:u w:val="single"/>
        </w:rPr>
      </w:pPr>
      <w:r w:rsidRPr="008766A5">
        <w:rPr>
          <w:rFonts w:cs="Verdana,Bold"/>
          <w:b/>
          <w:bCs w:val="0"/>
          <w:color w:val="auto"/>
          <w:u w:val="single"/>
        </w:rPr>
        <w:t>PRZEDMIOT UMOWY</w:t>
      </w:r>
    </w:p>
    <w:p w14:paraId="24A4FBD4" w14:textId="6B88AA2F" w:rsidR="00F474BE" w:rsidRPr="008766A5" w:rsidRDefault="00F474BE" w:rsidP="00FC7811">
      <w:pPr>
        <w:widowControl/>
        <w:numPr>
          <w:ilvl w:val="0"/>
          <w:numId w:val="27"/>
        </w:numPr>
        <w:suppressAutoHyphens w:val="0"/>
        <w:overflowPunct/>
        <w:ind w:left="284" w:hanging="426"/>
        <w:textAlignment w:val="auto"/>
        <w:rPr>
          <w:b/>
          <w:color w:val="auto"/>
        </w:rPr>
      </w:pPr>
      <w:r w:rsidRPr="008766A5">
        <w:rPr>
          <w:color w:val="auto"/>
        </w:rPr>
        <w:t xml:space="preserve">Zamawiający powierza, a Wykonawca zobowiązuje się do wykonania przedmiotu umowy, tj. </w:t>
      </w:r>
      <w:r w:rsidR="00DA431C">
        <w:rPr>
          <w:color w:val="auto"/>
        </w:rPr>
        <w:t>opracowania dokumentacji projektowej</w:t>
      </w:r>
      <w:r w:rsidRPr="008766A5">
        <w:rPr>
          <w:color w:val="auto"/>
        </w:rPr>
        <w:t xml:space="preserve"> i wykonania robót budowalnych w</w:t>
      </w:r>
      <w:r w:rsidR="00DA431C">
        <w:rPr>
          <w:color w:val="auto"/>
        </w:rPr>
        <w:t> </w:t>
      </w:r>
      <w:r w:rsidRPr="008766A5">
        <w:rPr>
          <w:color w:val="auto"/>
        </w:rPr>
        <w:t>ramach zadania pn.</w:t>
      </w:r>
      <w:r w:rsidRPr="008766A5">
        <w:rPr>
          <w:color w:val="auto"/>
          <w:lang w:eastAsia="pl-PL"/>
        </w:rPr>
        <w:t>:</w:t>
      </w:r>
      <w:r w:rsidRPr="008766A5">
        <w:rPr>
          <w:b/>
          <w:bCs w:val="0"/>
          <w:iCs/>
          <w:color w:val="auto"/>
        </w:rPr>
        <w:t xml:space="preserve"> </w:t>
      </w:r>
      <w:r w:rsidRPr="008766A5">
        <w:t>„</w:t>
      </w:r>
      <w:r w:rsidR="00FC7811" w:rsidRPr="008766A5">
        <w:rPr>
          <w:rFonts w:cs="Times New Roman"/>
          <w:bCs w:val="0"/>
          <w:lang w:eastAsia="pl-PL"/>
        </w:rPr>
        <w:t>Rekultywacja terenu przy skrzyżowaniu ul. Sanockiej, Ślężnej i Studziennej</w:t>
      </w:r>
      <w:r w:rsidRPr="008766A5">
        <w:t>”</w:t>
      </w:r>
      <w:r w:rsidRPr="008766A5">
        <w:rPr>
          <w:color w:val="auto"/>
        </w:rPr>
        <w:t>,</w:t>
      </w:r>
      <w:r w:rsidR="00FC7811" w:rsidRPr="008766A5">
        <w:rPr>
          <w:color w:val="auto"/>
        </w:rPr>
        <w:t xml:space="preserve"> </w:t>
      </w:r>
      <w:r w:rsidRPr="008766A5">
        <w:rPr>
          <w:color w:val="auto"/>
        </w:rPr>
        <w:t>zgodnie ze złożoną ofertą stanowiącą Załącznik nr 1 do umowy, obowiązującymi przepisami</w:t>
      </w:r>
      <w:r w:rsidR="00DA431C">
        <w:rPr>
          <w:color w:val="auto"/>
        </w:rPr>
        <w:t xml:space="preserve"> </w:t>
      </w:r>
      <w:r w:rsidRPr="008766A5">
        <w:rPr>
          <w:color w:val="auto"/>
        </w:rPr>
        <w:t>i normami oraz zasadami wiedzy technicznej i</w:t>
      </w:r>
      <w:r w:rsidR="00DA431C">
        <w:rPr>
          <w:color w:val="auto"/>
        </w:rPr>
        <w:t> </w:t>
      </w:r>
      <w:r w:rsidRPr="008766A5">
        <w:rPr>
          <w:color w:val="auto"/>
        </w:rPr>
        <w:t xml:space="preserve">sztuki budowlanej. </w:t>
      </w:r>
    </w:p>
    <w:p w14:paraId="685DCA7B" w14:textId="77777777" w:rsidR="00F474BE" w:rsidRPr="008766A5" w:rsidRDefault="00F474BE" w:rsidP="00F61225">
      <w:pPr>
        <w:widowControl/>
        <w:numPr>
          <w:ilvl w:val="0"/>
          <w:numId w:val="27"/>
        </w:numPr>
        <w:suppressAutoHyphens w:val="0"/>
        <w:overflowPunct/>
        <w:ind w:left="284" w:hanging="426"/>
        <w:textAlignment w:val="auto"/>
        <w:rPr>
          <w:b/>
          <w:color w:val="auto"/>
        </w:rPr>
      </w:pPr>
      <w:r w:rsidRPr="008766A5">
        <w:rPr>
          <w:color w:val="auto"/>
          <w:lang w:eastAsia="pl-PL"/>
        </w:rPr>
        <w:t xml:space="preserve">Wykonawca zobowiązuje się wykonać przedmiot umowy w oparciu o Program Funkcjonalno – Użytkowy, stanowiący Załącznik nr 3 do umowy oraz postanowienia Specyfikacji Istotnych Warunków Zamówienia. </w:t>
      </w:r>
    </w:p>
    <w:p w14:paraId="712DC20C" w14:textId="77777777" w:rsidR="00F474BE" w:rsidRPr="008766A5" w:rsidRDefault="00F474BE" w:rsidP="00F61225">
      <w:pPr>
        <w:widowControl/>
        <w:numPr>
          <w:ilvl w:val="0"/>
          <w:numId w:val="27"/>
        </w:numPr>
        <w:suppressAutoHyphens w:val="0"/>
        <w:overflowPunct/>
        <w:ind w:left="284" w:hanging="426"/>
        <w:textAlignment w:val="auto"/>
        <w:rPr>
          <w:b/>
          <w:color w:val="auto"/>
        </w:rPr>
      </w:pPr>
      <w:r w:rsidRPr="008766A5">
        <w:rPr>
          <w:color w:val="auto"/>
          <w:lang w:eastAsia="pl-PL"/>
        </w:rPr>
        <w:t xml:space="preserve">Zakres podstawowy przedmiotu umowy </w:t>
      </w:r>
      <w:r w:rsidRPr="008766A5">
        <w:rPr>
          <w:rFonts w:cs="Times New Roman"/>
          <w:bCs w:val="0"/>
          <w:color w:val="auto"/>
          <w:lang w:eastAsia="pl-PL"/>
        </w:rPr>
        <w:t xml:space="preserve">realizowany będzie w formule </w:t>
      </w:r>
      <w:r w:rsidRPr="008766A5">
        <w:rPr>
          <w:rFonts w:cs="Times New Roman"/>
          <w:b/>
          <w:bCs w:val="0"/>
          <w:color w:val="auto"/>
          <w:lang w:eastAsia="pl-PL"/>
        </w:rPr>
        <w:t>„zaprojektuj        i wybuduj”</w:t>
      </w:r>
      <w:r w:rsidRPr="008766A5">
        <w:rPr>
          <w:rFonts w:cs="Times New Roman"/>
          <w:bCs w:val="0"/>
          <w:color w:val="auto"/>
          <w:lang w:eastAsia="pl-PL"/>
        </w:rPr>
        <w:t xml:space="preserve">, która obejmuje: </w:t>
      </w:r>
    </w:p>
    <w:p w14:paraId="12E724A4" w14:textId="431D32A6" w:rsidR="00CF66E3" w:rsidRPr="008766A5" w:rsidRDefault="00CF66E3" w:rsidP="00CF66E3">
      <w:pPr>
        <w:pStyle w:val="Akapitzlist"/>
        <w:numPr>
          <w:ilvl w:val="0"/>
          <w:numId w:val="47"/>
        </w:numPr>
        <w:autoSpaceDE w:val="0"/>
        <w:autoSpaceDN w:val="0"/>
        <w:adjustRightInd w:val="0"/>
        <w:rPr>
          <w:rFonts w:ascii="Verdana" w:hAnsi="Verdana"/>
          <w:sz w:val="20"/>
          <w:szCs w:val="20"/>
        </w:rPr>
      </w:pPr>
      <w:r w:rsidRPr="008766A5">
        <w:rPr>
          <w:rFonts w:ascii="Verdana" w:hAnsi="Verdana"/>
          <w:b/>
          <w:sz w:val="20"/>
          <w:szCs w:val="20"/>
        </w:rPr>
        <w:t>Etap 1:</w:t>
      </w:r>
      <w:r w:rsidRPr="008766A5">
        <w:rPr>
          <w:rFonts w:ascii="Verdana" w:hAnsi="Verdana"/>
          <w:sz w:val="20"/>
          <w:szCs w:val="20"/>
        </w:rPr>
        <w:t xml:space="preserve"> prace projektowe - opracowanie dokumentacji projektowej dla obszaru opisanego w</w:t>
      </w:r>
      <w:r w:rsidR="000B5C08">
        <w:rPr>
          <w:rFonts w:ascii="Verdana" w:hAnsi="Verdana"/>
          <w:sz w:val="20"/>
          <w:szCs w:val="20"/>
        </w:rPr>
        <w:t xml:space="preserve"> </w:t>
      </w:r>
      <w:r w:rsidRPr="008766A5">
        <w:rPr>
          <w:rFonts w:ascii="Verdana" w:hAnsi="Verdana"/>
          <w:sz w:val="20"/>
          <w:szCs w:val="20"/>
        </w:rPr>
        <w:t>Programie funkcjonalno-użytkowym dla zadania pn.: „Rekultywacja terenu przy skrzyżowaniu ul. Sanockiej, Ślężnej i Studziennej” dla potrzeb realizacji robót z etapowaniem prac wraz z uzyskaniem wszystkich wymaganych opinii, uzgodnień, zatwierdzeń i pozwoleń, w tym decyzji o pozwoleniu na budowę lub zaświadczenia o braku</w:t>
      </w:r>
      <w:r w:rsidR="00A7736F">
        <w:rPr>
          <w:rFonts w:ascii="Verdana" w:hAnsi="Verdana"/>
          <w:sz w:val="20"/>
          <w:szCs w:val="20"/>
        </w:rPr>
        <w:t xml:space="preserve"> podstaw do wniesienia</w:t>
      </w:r>
      <w:r w:rsidRPr="008766A5">
        <w:rPr>
          <w:rFonts w:ascii="Verdana" w:hAnsi="Verdana"/>
          <w:sz w:val="20"/>
          <w:szCs w:val="20"/>
        </w:rPr>
        <w:t xml:space="preserve"> sprzeciwu do wykonania robót na zgłoszenie (jeśli zakres opracowania będzie dopuszczał zgłoszenie robót zgodnie z obowiązującym Prawem Budowlanym) z zaznaczeniem wybranych elementów </w:t>
      </w:r>
      <w:r w:rsidR="00AE2A68" w:rsidRPr="008766A5">
        <w:rPr>
          <w:rFonts w:ascii="Verdana" w:hAnsi="Verdana"/>
          <w:sz w:val="20"/>
          <w:szCs w:val="20"/>
        </w:rPr>
        <w:t>terenu</w:t>
      </w:r>
      <w:r w:rsidRPr="008766A5">
        <w:rPr>
          <w:rFonts w:ascii="Verdana" w:hAnsi="Verdana"/>
          <w:sz w:val="20"/>
          <w:szCs w:val="20"/>
        </w:rPr>
        <w:t xml:space="preserve"> przeznaczonych do realizacji w etapach. Zgodnie z załącznikiem nr 12 do SIWZ,</w:t>
      </w:r>
    </w:p>
    <w:p w14:paraId="48757248" w14:textId="77777777" w:rsidR="00CF66E3" w:rsidRPr="008766A5" w:rsidRDefault="00CF66E3" w:rsidP="00CF66E3">
      <w:pPr>
        <w:pStyle w:val="Akapitzlist"/>
        <w:numPr>
          <w:ilvl w:val="0"/>
          <w:numId w:val="47"/>
        </w:numPr>
        <w:autoSpaceDE w:val="0"/>
        <w:autoSpaceDN w:val="0"/>
        <w:adjustRightInd w:val="0"/>
        <w:rPr>
          <w:rFonts w:ascii="Verdana" w:hAnsi="Verdana"/>
          <w:sz w:val="20"/>
          <w:szCs w:val="20"/>
        </w:rPr>
      </w:pPr>
      <w:r w:rsidRPr="008766A5">
        <w:rPr>
          <w:rFonts w:ascii="Verdana" w:hAnsi="Verdana"/>
          <w:b/>
          <w:sz w:val="20"/>
          <w:szCs w:val="20"/>
        </w:rPr>
        <w:t>Etap 2:</w:t>
      </w:r>
      <w:r w:rsidRPr="008766A5">
        <w:rPr>
          <w:rFonts w:ascii="Verdana" w:hAnsi="Verdana"/>
          <w:sz w:val="20"/>
          <w:szCs w:val="20"/>
        </w:rPr>
        <w:t xml:space="preserve"> roboty budowlane - realizacja zagospodarowania zdegradowanego skweru, zgodnie z przedstawionym etapowaniem oraz zgłoszenie zakończenia </w:t>
      </w:r>
      <w:r w:rsidRPr="008766A5">
        <w:rPr>
          <w:rFonts w:ascii="Verdana" w:hAnsi="Verdana"/>
          <w:sz w:val="20"/>
          <w:szCs w:val="20"/>
        </w:rPr>
        <w:lastRenderedPageBreak/>
        <w:t>robót i uzyskanie pozwolenia na użytkowanie dla danego etapu lub wykonanie zawiadomienia o zakończeniu budowy; zapewnienie nadzoru autorskiego. Zgodnie z załącznikiem nr 13 do SIWZ,</w:t>
      </w:r>
    </w:p>
    <w:p w14:paraId="685F4BAE" w14:textId="329C3A43" w:rsidR="00F474BE" w:rsidRPr="008766A5" w:rsidRDefault="00CF66E3" w:rsidP="00CF66E3">
      <w:pPr>
        <w:pStyle w:val="Akapitzlist"/>
        <w:numPr>
          <w:ilvl w:val="0"/>
          <w:numId w:val="47"/>
        </w:numPr>
        <w:autoSpaceDE w:val="0"/>
        <w:autoSpaceDN w:val="0"/>
        <w:adjustRightInd w:val="0"/>
        <w:rPr>
          <w:rFonts w:ascii="Verdana" w:hAnsi="Verdana"/>
          <w:color w:val="auto"/>
          <w:sz w:val="20"/>
          <w:szCs w:val="20"/>
        </w:rPr>
      </w:pPr>
      <w:r w:rsidRPr="008766A5">
        <w:rPr>
          <w:rFonts w:ascii="Verdana" w:hAnsi="Verdana"/>
          <w:b/>
          <w:sz w:val="20"/>
          <w:szCs w:val="20"/>
        </w:rPr>
        <w:t>Etap 3:</w:t>
      </w:r>
      <w:r w:rsidRPr="008766A5">
        <w:rPr>
          <w:rFonts w:ascii="Verdana" w:hAnsi="Verdana"/>
          <w:sz w:val="20"/>
          <w:szCs w:val="20"/>
        </w:rPr>
        <w:t xml:space="preserve"> wykonanie zieleni (prac ogrodniczych) - nasadzenia drzew, krzewów, traw ozdobnych oraz założenie trawników. Zgodnie z załącznikiem nr 14 do SIWZ. </w:t>
      </w:r>
      <w:r w:rsidR="00F474BE" w:rsidRPr="008766A5">
        <w:rPr>
          <w:rFonts w:ascii="Verdana" w:hAnsi="Verdana"/>
          <w:color w:val="auto"/>
          <w:sz w:val="20"/>
          <w:szCs w:val="20"/>
        </w:rPr>
        <w:t xml:space="preserve">Opis Przedmiotu Zamówienia - stanowi Załącznik nr 2 do niniejszej umowy, będący jej integralną częścią. </w:t>
      </w:r>
    </w:p>
    <w:p w14:paraId="2AE73FD5"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lang w:eastAsia="pl-PL"/>
        </w:rPr>
        <w:t xml:space="preserve">Przedmiot umowy w zakresie usługi projektowania obejmuje sporządzenie dokumentacji projektowej, stanowiącej podstawę dla wykonania robót budowlanych, a w zakresie wykonania robót budowlanych obejmuje w szczególności: </w:t>
      </w:r>
      <w:r w:rsidRPr="008766A5">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p>
    <w:p w14:paraId="04889E42"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Szczegółowy opis przedmiot umowy w zakresie wykonania prac ogrodniczych oraz pielęgnacji gwarancyjnej zieleni - </w:t>
      </w:r>
      <w:r w:rsidRPr="008766A5">
        <w:rPr>
          <w:rFonts w:ascii="Verdana" w:hAnsi="Verdana"/>
          <w:color w:val="auto"/>
          <w:sz w:val="20"/>
          <w:szCs w:val="20"/>
        </w:rPr>
        <w:t xml:space="preserve">zawiera Załącznik nr 2 do niniejszej umowy. </w:t>
      </w:r>
    </w:p>
    <w:p w14:paraId="082BEF38"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Wykonawca oświadcza, iż dokumentacja spełniać będzie wymogi określone ustawą  </w:t>
      </w:r>
      <w:r w:rsidRPr="008766A5">
        <w:rPr>
          <w:rFonts w:ascii="Verdana" w:hAnsi="Verdana"/>
          <w:bCs w:val="0"/>
          <w:color w:val="auto"/>
          <w:sz w:val="20"/>
          <w:szCs w:val="20"/>
          <w:lang w:eastAsia="pl-PL"/>
        </w:rPr>
        <w:br/>
        <w:t xml:space="preserve">z dnia 29 stycznia 2004 r. - Prawo zamówień publicznych (t.j. Dz. U. z 2018 r. poz. 1986 ze zm.), zwaną dalej „ustawą Pzp” – wskazane w szczególności w art. 29-31 ustawy oraz przepisami wykonawczymi do tej ustawy w zakresie opisu przedmiotu zamówienia, w tym będzie nadawać się do wykorzystania przez Zamawiającego w procedurze udzielenia zamówienia publicznego. </w:t>
      </w:r>
    </w:p>
    <w:p w14:paraId="1884F563"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(t.j.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8766A5">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8766A5">
        <w:rPr>
          <w:rFonts w:ascii="Verdana" w:hAnsi="Verdana"/>
          <w:bCs w:val="0"/>
          <w:color w:val="auto"/>
          <w:sz w:val="20"/>
          <w:szCs w:val="20"/>
          <w:lang w:eastAsia="pl-PL"/>
        </w:rPr>
        <w:t xml:space="preserve">decydowania o pierwszym udostępnieniu dokumentacji publiczności, </w:t>
      </w:r>
      <w:r w:rsidRPr="008766A5">
        <w:rPr>
          <w:rFonts w:ascii="Verdana" w:hAnsi="Verdana"/>
          <w:bCs w:val="0"/>
          <w:color w:val="auto"/>
          <w:sz w:val="20"/>
          <w:szCs w:val="20"/>
          <w:shd w:val="clear" w:color="auto" w:fill="FFFFFF"/>
          <w:lang w:eastAsia="pl-PL"/>
        </w:rPr>
        <w:t>a także w zakresie nadzoru nad sposobem korzystania z dokumentacji, chyba że wykonanie ww. praw jest niezbędne dla realizacji zobowiązań Wykonawcy określonych niniejszą umową.</w:t>
      </w:r>
    </w:p>
    <w:p w14:paraId="41044857"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317EE616"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A7736F">
        <w:rPr>
          <w:rFonts w:ascii="Verdana" w:hAnsi="Verdana"/>
          <w:bCs w:val="0"/>
          <w:color w:val="auto"/>
          <w:sz w:val="20"/>
          <w:szCs w:val="20"/>
          <w:shd w:val="clear" w:color="auto" w:fill="FFFFFF"/>
          <w:lang w:eastAsia="pl-PL"/>
        </w:rPr>
        <w:t>6</w:t>
      </w:r>
      <w:r w:rsidRPr="008766A5">
        <w:rPr>
          <w:rFonts w:ascii="Verdana" w:hAnsi="Verdana"/>
          <w:bCs w:val="0"/>
          <w:color w:val="auto"/>
          <w:sz w:val="20"/>
          <w:szCs w:val="20"/>
          <w:shd w:val="clear" w:color="auto" w:fill="FFFFFF"/>
          <w:lang w:eastAsia="pl-PL"/>
        </w:rPr>
        <w:t xml:space="preserve"> oświadczeniem i w ust. </w:t>
      </w:r>
      <w:r w:rsidR="00A7736F">
        <w:rPr>
          <w:rFonts w:ascii="Verdana" w:hAnsi="Verdana"/>
          <w:bCs w:val="0"/>
          <w:color w:val="auto"/>
          <w:sz w:val="20"/>
          <w:szCs w:val="20"/>
          <w:shd w:val="clear" w:color="auto" w:fill="FFFFFF"/>
          <w:lang w:eastAsia="pl-PL"/>
        </w:rPr>
        <w:t>7 - 8</w:t>
      </w:r>
      <w:r w:rsidRPr="008766A5">
        <w:rPr>
          <w:rFonts w:ascii="Verdana" w:hAnsi="Verdana"/>
          <w:bCs w:val="0"/>
          <w:color w:val="auto"/>
          <w:sz w:val="20"/>
          <w:szCs w:val="20"/>
          <w:shd w:val="clear" w:color="auto" w:fill="FFFFFF"/>
          <w:lang w:eastAsia="pl-PL"/>
        </w:rPr>
        <w:t xml:space="preserve"> gwarancjami.</w:t>
      </w:r>
      <w:r w:rsidRPr="008766A5">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świadczenia wobec takiej osoby trzeciej. </w:t>
      </w:r>
    </w:p>
    <w:p w14:paraId="3929212C"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lang w:eastAsia="pl-PL"/>
        </w:rPr>
        <w:t>Wykonawca wykona i dostarczy do siedziby Zamawiającego dokumentację projektową, zgodnie z wymogami przewidzianymi dla niej, a określonymi w Załączniku nr 2 do niniejszej umowy.</w:t>
      </w:r>
    </w:p>
    <w:p w14:paraId="79EA6B39"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w:t>
      </w:r>
      <w:r w:rsidRPr="008766A5">
        <w:rPr>
          <w:rFonts w:ascii="Verdana" w:eastAsiaTheme="minorEastAsia" w:hAnsi="Verdana" w:cstheme="minorBidi"/>
          <w:color w:val="auto"/>
          <w:sz w:val="20"/>
          <w:szCs w:val="20"/>
        </w:rPr>
        <w:t>okumentacja projektowa winna spełniać poniższe warunki:</w:t>
      </w:r>
    </w:p>
    <w:p w14:paraId="31206C88" w14:textId="77777777" w:rsidR="00F474BE" w:rsidRPr="008766A5"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 xml:space="preserve">dokumentacja projektowa </w:t>
      </w:r>
      <w:r w:rsidRPr="008766A5">
        <w:rPr>
          <w:rFonts w:ascii="Verdana" w:eastAsiaTheme="minorEastAsia" w:hAnsi="Verdana" w:cstheme="minorBidi"/>
          <w:color w:val="auto"/>
          <w:sz w:val="20"/>
          <w:szCs w:val="20"/>
          <w:u w:val="single"/>
        </w:rPr>
        <w:t>w części opisowej</w:t>
      </w:r>
      <w:r w:rsidRPr="008766A5">
        <w:rPr>
          <w:rFonts w:ascii="Verdana" w:eastAsiaTheme="minorEastAsia" w:hAnsi="Verdana" w:cstheme="minorBidi"/>
          <w:color w:val="auto"/>
          <w:sz w:val="20"/>
          <w:szCs w:val="20"/>
        </w:rPr>
        <w:t xml:space="preserve"> – musi być wydrukowana na papierze ekologicznym, spełniającym warunki certyfikatu …………………………</w:t>
      </w:r>
      <w:r w:rsidRPr="008766A5">
        <w:rPr>
          <w:rStyle w:val="Odwoanieprzypisudolnego"/>
          <w:rFonts w:ascii="Verdana" w:eastAsiaTheme="minorEastAsia" w:hAnsi="Verdana" w:cstheme="minorBidi"/>
          <w:color w:val="auto"/>
          <w:sz w:val="20"/>
          <w:szCs w:val="20"/>
        </w:rPr>
        <w:footnoteReference w:id="1"/>
      </w:r>
      <w:r w:rsidRPr="008766A5">
        <w:rPr>
          <w:rFonts w:ascii="Verdana" w:eastAsiaTheme="minorEastAsia" w:hAnsi="Verdana" w:cstheme="minorBidi"/>
          <w:color w:val="auto"/>
          <w:sz w:val="20"/>
          <w:szCs w:val="20"/>
        </w:rPr>
        <w:t>. ,</w:t>
      </w:r>
    </w:p>
    <w:p w14:paraId="43F07CF1" w14:textId="77777777" w:rsidR="00F474BE" w:rsidRPr="008766A5"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wydruk dokumentacji opisowej musi być wykonany dwustronnie.</w:t>
      </w:r>
    </w:p>
    <w:p w14:paraId="7BF5F3BA" w14:textId="01C5CEB6" w:rsidR="00F474BE" w:rsidRPr="008766A5" w:rsidRDefault="00F474BE" w:rsidP="00F61225">
      <w:pPr>
        <w:pStyle w:val="Akapitzlist"/>
        <w:numPr>
          <w:ilvl w:val="0"/>
          <w:numId w:val="30"/>
        </w:numPr>
        <w:overflowPunct/>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rPr>
        <w:t xml:space="preserve">Wykonawca zobowiązany jest do wykonania dokumentacji projektowej na podstawie </w:t>
      </w:r>
      <w:r w:rsidRPr="008766A5">
        <w:rPr>
          <w:rFonts w:ascii="Verdana" w:hAnsi="Verdana"/>
          <w:sz w:val="20"/>
          <w:szCs w:val="20"/>
        </w:rPr>
        <w:t>„Program</w:t>
      </w:r>
      <w:r w:rsidR="00504000" w:rsidRPr="008766A5">
        <w:rPr>
          <w:rFonts w:ascii="Verdana" w:hAnsi="Verdana"/>
          <w:sz w:val="20"/>
          <w:szCs w:val="20"/>
        </w:rPr>
        <w:t>u</w:t>
      </w:r>
      <w:r w:rsidRPr="008766A5">
        <w:rPr>
          <w:rFonts w:ascii="Verdana" w:hAnsi="Verdana"/>
          <w:sz w:val="20"/>
          <w:szCs w:val="20"/>
        </w:rPr>
        <w:t xml:space="preserve"> funkcjonalno</w:t>
      </w:r>
      <w:r w:rsidR="00504000" w:rsidRPr="008766A5">
        <w:rPr>
          <w:rFonts w:ascii="Verdana" w:hAnsi="Verdana"/>
          <w:sz w:val="20"/>
          <w:szCs w:val="20"/>
        </w:rPr>
        <w:t>-</w:t>
      </w:r>
      <w:r w:rsidRPr="008766A5">
        <w:rPr>
          <w:rFonts w:ascii="Verdana" w:hAnsi="Verdana"/>
          <w:sz w:val="20"/>
          <w:szCs w:val="20"/>
        </w:rPr>
        <w:t>użytkow</w:t>
      </w:r>
      <w:r w:rsidR="00504000" w:rsidRPr="008766A5">
        <w:rPr>
          <w:rFonts w:ascii="Verdana" w:hAnsi="Verdana"/>
          <w:sz w:val="20"/>
          <w:szCs w:val="20"/>
        </w:rPr>
        <w:t>ego</w:t>
      </w:r>
      <w:r w:rsidR="001B453E" w:rsidRPr="008766A5">
        <w:rPr>
          <w:rFonts w:ascii="Verdana" w:hAnsi="Verdana"/>
          <w:sz w:val="20"/>
          <w:szCs w:val="20"/>
        </w:rPr>
        <w:t xml:space="preserve"> </w:t>
      </w:r>
      <w:r w:rsidR="001B453E" w:rsidRPr="008766A5">
        <w:rPr>
          <w:rFonts w:ascii="Verdana" w:hAnsi="Verdana"/>
          <w:bCs w:val="0"/>
          <w:sz w:val="20"/>
          <w:szCs w:val="20"/>
          <w:lang w:eastAsia="pl-PL"/>
        </w:rPr>
        <w:t>Rekultywacja terenu przy skrzyżowaniu ul. Sanockiej, Ślężnej i Studziennej</w:t>
      </w:r>
      <w:r w:rsidRPr="008766A5">
        <w:rPr>
          <w:rFonts w:ascii="Verdana" w:hAnsi="Verdana"/>
          <w:sz w:val="20"/>
          <w:szCs w:val="20"/>
        </w:rPr>
        <w:t>”</w:t>
      </w:r>
      <w:r w:rsidRPr="008766A5">
        <w:rPr>
          <w:rFonts w:ascii="Verdana" w:hAnsi="Verdana"/>
          <w:color w:val="auto"/>
          <w:sz w:val="20"/>
          <w:szCs w:val="20"/>
        </w:rPr>
        <w:t xml:space="preserve">, stanowiącego Załącznik nr 3 do niniejszej umowy, wykonanego przez </w:t>
      </w:r>
      <w:r w:rsidRPr="008766A5">
        <w:rPr>
          <w:rFonts w:ascii="Verdana" w:hAnsi="Verdana"/>
          <w:sz w:val="20"/>
          <w:szCs w:val="20"/>
        </w:rPr>
        <w:t xml:space="preserve">Biuro projektowe </w:t>
      </w:r>
      <w:r w:rsidRPr="008766A5">
        <w:rPr>
          <w:rFonts w:ascii="Verdana" w:hAnsi="Verdana" w:cs="Tahoma"/>
          <w:sz w:val="20"/>
          <w:szCs w:val="20"/>
        </w:rPr>
        <w:t xml:space="preserve">CREOPROJECT Sp. z o. o., </w:t>
      </w:r>
      <w:r w:rsidRPr="008766A5">
        <w:rPr>
          <w:rFonts w:ascii="Verdana" w:hAnsi="Verdana"/>
          <w:color w:val="auto"/>
          <w:sz w:val="20"/>
          <w:szCs w:val="20"/>
        </w:rPr>
        <w:t>z siedzibą przy Placu Staszica 4 A, 50-221 Wrocław</w:t>
      </w:r>
      <w:r w:rsidRPr="008766A5">
        <w:rPr>
          <w:rFonts w:ascii="Verdana" w:hAnsi="Verdana" w:cs="Verdana"/>
          <w:color w:val="auto"/>
          <w:sz w:val="20"/>
          <w:szCs w:val="20"/>
        </w:rPr>
        <w:t>.</w:t>
      </w:r>
    </w:p>
    <w:p w14:paraId="25942008"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rPr>
        <w:t xml:space="preserve">W zakresie opracowania dokumentacji, wszystkie materiały informacyjne, a także dokumenty stosowane podczas realizacji projektu należy obowiązkowo </w:t>
      </w:r>
      <w:r w:rsidRPr="008766A5">
        <w:rPr>
          <w:rFonts w:ascii="Verdana" w:hAnsi="Verdana"/>
          <w:b/>
          <w:color w:val="auto"/>
          <w:sz w:val="20"/>
          <w:szCs w:val="20"/>
        </w:rPr>
        <w:t>opatrzyć zestawem znaków graficznych</w:t>
      </w:r>
      <w:r w:rsidRPr="008766A5">
        <w:rPr>
          <w:rFonts w:ascii="Verdana" w:hAnsi="Verdana"/>
          <w:color w:val="auto"/>
          <w:sz w:val="20"/>
          <w:szCs w:val="20"/>
        </w:rPr>
        <w:t xml:space="preserve"> ułożonych zgodnie z „</w:t>
      </w:r>
      <w:r w:rsidRPr="008766A5">
        <w:rPr>
          <w:rFonts w:ascii="Verdana" w:hAnsi="Verdana" w:cs="Arial"/>
          <w:i/>
          <w:color w:val="auto"/>
          <w:sz w:val="20"/>
          <w:szCs w:val="20"/>
        </w:rPr>
        <w:t>Podręcznikiem wnioskodawcy i beneficjenta programów polityki spójności 2014-2020 w zakresie informacji i promocji</w:t>
      </w:r>
      <w:r w:rsidRPr="008766A5">
        <w:rPr>
          <w:rFonts w:ascii="Verdana" w:hAnsi="Verdana" w:cs="Arial"/>
          <w:color w:val="auto"/>
          <w:sz w:val="20"/>
          <w:szCs w:val="20"/>
        </w:rPr>
        <w:t>”</w:t>
      </w:r>
    </w:p>
    <w:p w14:paraId="3E9D9751" w14:textId="77777777" w:rsidR="00F474BE" w:rsidRPr="008766A5" w:rsidRDefault="00F474BE" w:rsidP="00B21971">
      <w:pPr>
        <w:overflowPunct/>
        <w:autoSpaceDE w:val="0"/>
        <w:autoSpaceDN w:val="0"/>
        <w:adjustRightInd w:val="0"/>
        <w:ind w:left="284"/>
        <w:contextualSpacing/>
        <w:rPr>
          <w:rFonts w:cs="Times New Roman"/>
          <w:color w:val="auto"/>
        </w:rPr>
      </w:pPr>
      <w:r w:rsidRPr="008766A5">
        <w:rPr>
          <w:rFonts w:cs="Times New Roman"/>
          <w:color w:val="auto"/>
        </w:rPr>
        <w:t xml:space="preserve">(obowiązuje najnowsza wersja), który jest dostępny na stronie internetowej </w:t>
      </w:r>
      <w:hyperlink r:id="rId9" w:history="1">
        <w:r w:rsidRPr="008766A5">
          <w:rPr>
            <w:rFonts w:cs="Arial"/>
            <w:color w:val="auto"/>
            <w:u w:val="single"/>
          </w:rPr>
          <w:t>http://www.funduszeeuropejskie.gov.pl/media/21172/Podrecznika_wnioskodawcy_i_beneficjenta_info_promo_140616.pdf</w:t>
        </w:r>
      </w:hyperlink>
      <w:r w:rsidRPr="008766A5">
        <w:rPr>
          <w:rFonts w:cs="Arial"/>
          <w:color w:val="auto"/>
        </w:rPr>
        <w:t xml:space="preserve"> </w:t>
      </w:r>
      <w:r w:rsidRPr="008766A5">
        <w:rPr>
          <w:rFonts w:cs="Times New Roman"/>
          <w:color w:val="auto"/>
        </w:rPr>
        <w:t>oraz uzgodnionym z Zamawiającym.</w:t>
      </w:r>
    </w:p>
    <w:p w14:paraId="3EC2D20C"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Dodatkowo Wykonawca zobowiązany będzie do dostarczenia Zamawiającemu opracowania stanowiącego przedmiot umowy w formie </w:t>
      </w:r>
      <w:r w:rsidRPr="008766A5">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766A5" w:rsidRDefault="009F68E0" w:rsidP="00F61225">
      <w:pPr>
        <w:pStyle w:val="Akapitzlist"/>
        <w:numPr>
          <w:ilvl w:val="0"/>
          <w:numId w:val="30"/>
        </w:numPr>
        <w:autoSpaceDE w:val="0"/>
        <w:autoSpaceDN w:val="0"/>
        <w:adjustRightInd w:val="0"/>
        <w:spacing w:line="276" w:lineRule="auto"/>
        <w:ind w:left="284"/>
        <w:rPr>
          <w:rFonts w:ascii="Verdana" w:hAnsi="Verdana"/>
          <w:bCs w:val="0"/>
          <w:color w:val="auto"/>
          <w:sz w:val="20"/>
          <w:szCs w:val="20"/>
          <w:lang w:eastAsia="pl-PL"/>
        </w:rPr>
      </w:pPr>
      <w:r w:rsidRPr="008766A5">
        <w:rPr>
          <w:rFonts w:ascii="Verdana" w:hAnsi="Verdana"/>
          <w:bCs w:val="0"/>
          <w:color w:val="auto"/>
          <w:sz w:val="20"/>
          <w:szCs w:val="20"/>
          <w:lang w:eastAsia="pl-PL"/>
        </w:rPr>
        <w:t>W</w:t>
      </w:r>
      <w:r w:rsidR="00F474BE" w:rsidRPr="008766A5">
        <w:rPr>
          <w:rFonts w:ascii="Verdana" w:hAnsi="Verdana"/>
          <w:bCs w:val="0"/>
          <w:color w:val="auto"/>
          <w:sz w:val="20"/>
          <w:szCs w:val="20"/>
          <w:lang w:eastAsia="pl-PL"/>
        </w:rPr>
        <w:t xml:space="preserve"> projekcie </w:t>
      </w:r>
      <w:r w:rsidRPr="008766A5">
        <w:rPr>
          <w:rFonts w:ascii="Verdana" w:hAnsi="Verdana"/>
          <w:bCs w:val="0"/>
          <w:color w:val="auto"/>
          <w:sz w:val="20"/>
          <w:szCs w:val="20"/>
          <w:lang w:eastAsia="pl-PL"/>
        </w:rPr>
        <w:t xml:space="preserve">powinny być zastosowane </w:t>
      </w:r>
      <w:r w:rsidR="00F474BE" w:rsidRPr="008766A5">
        <w:rPr>
          <w:rFonts w:ascii="Verdana" w:hAnsi="Verdana"/>
          <w:bCs w:val="0"/>
          <w:color w:val="auto"/>
          <w:sz w:val="20"/>
          <w:szCs w:val="20"/>
          <w:lang w:eastAsia="pl-PL"/>
        </w:rPr>
        <w:t>rozwiąza</w:t>
      </w:r>
      <w:r w:rsidRPr="008766A5">
        <w:rPr>
          <w:rFonts w:ascii="Verdana" w:hAnsi="Verdana"/>
          <w:bCs w:val="0"/>
          <w:color w:val="auto"/>
          <w:sz w:val="20"/>
          <w:szCs w:val="20"/>
          <w:lang w:eastAsia="pl-PL"/>
        </w:rPr>
        <w:t>nia</w:t>
      </w:r>
      <w:r w:rsidR="00F474BE" w:rsidRPr="008766A5">
        <w:rPr>
          <w:rFonts w:ascii="Verdana" w:hAnsi="Verdana"/>
          <w:bCs w:val="0"/>
          <w:color w:val="auto"/>
          <w:sz w:val="20"/>
          <w:szCs w:val="20"/>
          <w:lang w:eastAsia="pl-PL"/>
        </w:rPr>
        <w:t xml:space="preserve"> techniczn</w:t>
      </w:r>
      <w:r w:rsidRPr="008766A5">
        <w:rPr>
          <w:rFonts w:ascii="Verdana" w:hAnsi="Verdana"/>
          <w:bCs w:val="0"/>
          <w:color w:val="auto"/>
          <w:sz w:val="20"/>
          <w:szCs w:val="20"/>
          <w:lang w:eastAsia="pl-PL"/>
        </w:rPr>
        <w:t>e</w:t>
      </w:r>
      <w:r w:rsidR="00F474BE" w:rsidRPr="008766A5">
        <w:rPr>
          <w:rFonts w:ascii="Verdana" w:hAnsi="Verdana"/>
          <w:bCs w:val="0"/>
          <w:color w:val="auto"/>
          <w:sz w:val="20"/>
          <w:szCs w:val="20"/>
          <w:lang w:eastAsia="pl-PL"/>
        </w:rPr>
        <w:t xml:space="preserve"> zrównoważonego gospodarowania wodami opadowymi w przestrzeni miejskiej</w:t>
      </w:r>
      <w:r w:rsidRPr="008766A5">
        <w:rPr>
          <w:rFonts w:ascii="Verdana" w:hAnsi="Verdana"/>
          <w:bCs w:val="0"/>
          <w:color w:val="auto"/>
          <w:sz w:val="20"/>
          <w:szCs w:val="20"/>
          <w:lang w:eastAsia="pl-PL"/>
        </w:rPr>
        <w:t xml:space="preserve"> opisane pod następującym adresem</w:t>
      </w:r>
      <w:r w:rsidR="00F474BE" w:rsidRPr="008766A5">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8766A5"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Dokumentacja będąca przedmiotem odbioru powinna być zaopatrzona w następujące załączniki:</w:t>
      </w:r>
    </w:p>
    <w:p w14:paraId="273E941A" w14:textId="77777777" w:rsidR="00F474BE" w:rsidRPr="008766A5"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8766A5">
        <w:rPr>
          <w:bCs w:val="0"/>
          <w:color w:val="auto"/>
          <w:lang w:eastAsia="en-US"/>
        </w:rPr>
        <w:t>pisemne oświadczenie Wykonawcy, że jest ona wykonana zgodnie z umową, obowiązującymi przepisami i normami, w tym ustawą Pzp w zakresie, o którym mowa w ust. 7 powyżej oraz zasadami wiedzy technicznej,</w:t>
      </w:r>
    </w:p>
    <w:p w14:paraId="26C46697" w14:textId="77777777" w:rsidR="00F474BE" w:rsidRPr="008766A5"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8766A5">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8766A5" w:rsidRDefault="00F474BE" w:rsidP="00F61225">
      <w:pPr>
        <w:widowControl/>
        <w:numPr>
          <w:ilvl w:val="1"/>
          <w:numId w:val="29"/>
        </w:numPr>
        <w:suppressAutoHyphens w:val="0"/>
        <w:overflowPunct/>
        <w:ind w:left="284" w:hanging="284"/>
        <w:textAlignment w:val="auto"/>
        <w:rPr>
          <w:rFonts w:cs="Times New Roman"/>
          <w:bCs w:val="0"/>
          <w:color w:val="auto"/>
          <w:lang w:eastAsia="en-US"/>
        </w:rPr>
      </w:pPr>
      <w:r w:rsidRPr="008766A5">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8766A5"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5093D65E" w14:textId="77777777"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2</w:t>
      </w:r>
    </w:p>
    <w:p w14:paraId="5293A5F8"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ODOWIEDZIALNOŚĆ WYKONAWCY</w:t>
      </w:r>
    </w:p>
    <w:p w14:paraId="0553026C" w14:textId="77777777" w:rsidR="00F474BE" w:rsidRPr="008766A5" w:rsidRDefault="00F474BE" w:rsidP="00F61225">
      <w:pPr>
        <w:numPr>
          <w:ilvl w:val="3"/>
          <w:numId w:val="8"/>
        </w:numPr>
        <w:tabs>
          <w:tab w:val="left" w:pos="284"/>
        </w:tabs>
        <w:ind w:hanging="3589"/>
      </w:pPr>
      <w:r w:rsidRPr="008766A5">
        <w:t>Do obowiązków Wykonawcy należy:</w:t>
      </w:r>
    </w:p>
    <w:p w14:paraId="5C90AF37" w14:textId="77777777" w:rsidR="00F474BE" w:rsidRPr="008766A5"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wykonanie przedmiotu zamówienia zgodnie z dokumentacją projektową, obowiązującymi przepisami i normami oraz zasadami wiedzy technicznej,</w:t>
      </w:r>
    </w:p>
    <w:p w14:paraId="359EC3D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6CC20C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uzyskanie wszelkich danych i materiałów niezbędnych do wykonania przedmiotu  zamówienia,</w:t>
      </w:r>
    </w:p>
    <w:p w14:paraId="0011DD3E" w14:textId="77777777" w:rsidR="00F474BE" w:rsidRPr="008766A5"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8766A5">
        <w:rPr>
          <w:rFonts w:cs="Times New Roman"/>
          <w:color w:val="auto"/>
          <w:lang w:eastAsia="pl-PL"/>
        </w:rPr>
        <w:t>wykonanie zadania z dołożeniem należytej staranności,</w:t>
      </w:r>
    </w:p>
    <w:p w14:paraId="4861456D" w14:textId="7336E37A"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niezwłoczne sygnalizowanie Zamawiającemu zaistnieni</w:t>
      </w:r>
      <w:r w:rsidR="009F68E0" w:rsidRPr="008766A5">
        <w:rPr>
          <w:rFonts w:cs="Times New Roman"/>
          <w:color w:val="auto"/>
          <w:lang w:eastAsia="pl-PL"/>
        </w:rPr>
        <w:t>a</w:t>
      </w:r>
      <w:r w:rsidRPr="008766A5">
        <w:rPr>
          <w:rFonts w:cs="Times New Roman"/>
          <w:color w:val="auto"/>
          <w:lang w:eastAsia="pl-PL"/>
        </w:rPr>
        <w:t xml:space="preserv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56B13F63"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8766A5">
        <w:rPr>
          <w:rFonts w:cs="Times New Roman"/>
          <w:color w:val="auto"/>
          <w:lang w:eastAsia="pl-PL"/>
        </w:rPr>
        <w:t>stosowanie materiałów odpowiadających wymogom dla wyrobów dopuszczonych do obrotu i stosowania w budownictwie zgodnie z ustawą Prawo Budowlane i przepisami wykonawczymi do ustawy oraz zaleceniami inspektora nadzoru inwestorskiego,</w:t>
      </w:r>
    </w:p>
    <w:p w14:paraId="68D9A9C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Arial"/>
          <w:bCs w:val="0"/>
          <w:color w:val="auto"/>
          <w:lang w:eastAsia="pl-PL"/>
        </w:rPr>
        <w:t>przestrzeganie przepisów ustawy z dnia 14 grudnia 2012 roku o odpadach (Dz. U. z 2013 r. poz. 21 ze zm.). Wywóz odpadów budowlanych i składowanie ich na zorganizowanym wysypisku odbywa się na koszt Wykonawcy,</w:t>
      </w:r>
    </w:p>
    <w:p w14:paraId="015432C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6FF1625A" w:rsidR="00F474BE" w:rsidRPr="008766A5" w:rsidRDefault="007370D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Pr>
          <w:rFonts w:cs="Times New Roman"/>
          <w:color w:val="auto"/>
          <w:lang w:eastAsia="pl-PL"/>
        </w:rPr>
        <w:t>współpraca z projektantem i zapewnienie nadzoru</w:t>
      </w:r>
      <w:r w:rsidR="00F474BE" w:rsidRPr="008766A5">
        <w:rPr>
          <w:rFonts w:cs="Times New Roman"/>
          <w:color w:val="auto"/>
          <w:lang w:eastAsia="pl-PL"/>
        </w:rPr>
        <w:t xml:space="preserve"> </w:t>
      </w:r>
      <w:r>
        <w:rPr>
          <w:rFonts w:cs="Times New Roman"/>
          <w:color w:val="auto"/>
          <w:lang w:eastAsia="pl-PL"/>
        </w:rPr>
        <w:t>autorskiego nad wykonywanymi robotami,</w:t>
      </w:r>
    </w:p>
    <w:p w14:paraId="796C37D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uzyskanie niezbędnych uzgodnień oraz opinii,</w:t>
      </w:r>
    </w:p>
    <w:p w14:paraId="47A85C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zapewnieni</w:t>
      </w:r>
      <w:r w:rsidRPr="008766A5">
        <w:rPr>
          <w:rFonts w:cs="Arial"/>
          <w:bCs w:val="0"/>
          <w:color w:val="auto"/>
          <w:lang w:eastAsia="pl-PL"/>
        </w:rPr>
        <w:t>e</w:t>
      </w:r>
      <w:r w:rsidRPr="008766A5">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766A5">
        <w:rPr>
          <w:rFonts w:cs="Arial"/>
          <w:bCs w:val="0"/>
          <w:color w:val="auto"/>
          <w:lang w:eastAsia="pl-PL"/>
        </w:rPr>
        <w:t xml:space="preserve"> posiada aktualne </w:t>
      </w:r>
      <w:r w:rsidRPr="008766A5">
        <w:rPr>
          <w:rFonts w:eastAsia="Calibri" w:cs="Arial"/>
          <w:bCs w:val="0"/>
          <w:color w:val="auto"/>
          <w:lang w:eastAsia="pl-PL"/>
        </w:rPr>
        <w:t>zaświadczenie o przynależności do Okręgowej Izby Inżynierów Budownictwa,</w:t>
      </w:r>
    </w:p>
    <w:p w14:paraId="20F79E2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przekazanie Zamawiającemu oświadczenia kierownika budowy o podjęciu obowiązków,</w:t>
      </w:r>
    </w:p>
    <w:p w14:paraId="724875C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wskazanie propozycji lokalizacji zaplecza budowy; </w:t>
      </w:r>
      <w:r w:rsidRPr="008766A5">
        <w:rPr>
          <w:bCs w:val="0"/>
          <w:lang w:eastAsia="pl-PL"/>
        </w:rPr>
        <w:t>uzgodnienie lokalizacji zaplecza budowy z Zamawiającym, a po zakończeniu robót do przywrócenia terenu zaplecza budowy do stanu pierwotnego</w:t>
      </w:r>
      <w:r w:rsidRPr="008766A5">
        <w:rPr>
          <w:rFonts w:cs="Times New Roman"/>
          <w:bCs w:val="0"/>
          <w:color w:val="auto"/>
          <w:lang w:eastAsia="pl-PL"/>
        </w:rPr>
        <w:t xml:space="preserve">, </w:t>
      </w:r>
    </w:p>
    <w:p w14:paraId="4417133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protokolarne przejęcie terenu, na którym będą wykonywane roboty,</w:t>
      </w:r>
    </w:p>
    <w:p w14:paraId="4447E11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urządzenie terenu budowy i zaplecza budowy wraz z jego zasilaniem w energię </w:t>
      </w:r>
      <w:r w:rsidRPr="008766A5">
        <w:rPr>
          <w:rFonts w:cs="Times New Roman"/>
          <w:bCs w:val="0"/>
          <w:color w:val="auto"/>
          <w:lang w:eastAsia="pl-PL"/>
        </w:rPr>
        <w:br/>
        <w:t xml:space="preserve">elektryczną i doprowadzeniem wody (na własny koszt). </w:t>
      </w:r>
      <w:r w:rsidRPr="008766A5">
        <w:rPr>
          <w:rFonts w:cs="Times New Roman"/>
          <w:color w:val="auto"/>
          <w:lang w:eastAsia="pl-PL"/>
        </w:rPr>
        <w:t>Koszty zużycia energii elektrycznej i wody ponosi Wykonawca.</w:t>
      </w:r>
    </w:p>
    <w:p w14:paraId="14941D1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zapewnienie możliwości </w:t>
      </w:r>
      <w:r w:rsidRPr="008766A5">
        <w:rPr>
          <w:rFonts w:cs="Times New Roman"/>
          <w:color w:val="auto"/>
          <w:lang w:eastAsia="pl-PL"/>
        </w:rPr>
        <w:t>przejazdu (służby komunalne, służby ratownicze) oraz dojazdu i dojścia do wszystkich obiektów zlokalizowanych w rejonie budowy,</w:t>
      </w:r>
    </w:p>
    <w:p w14:paraId="721DB08D"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sporządzenie planu BIOZ przed rozpoczęciem prac,</w:t>
      </w:r>
    </w:p>
    <w:p w14:paraId="780B042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ochrona mienia, zabezpieczenia przeciwpożarowego, przestrzeganie przepisów BHP, utrzymanie ogólnego porządku na terenie budowy,</w:t>
      </w:r>
    </w:p>
    <w:p w14:paraId="59AB8B4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przestrzeganie w czasie prowadzenia robót wszelkich przepisów dotyczących ochrony środowiska naturalnego,</w:t>
      </w:r>
    </w:p>
    <w:p w14:paraId="250C3DA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prowadzenie dziennika budowy, księgi obmiaru robót,</w:t>
      </w:r>
    </w:p>
    <w:p w14:paraId="61A4FA7D"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harmonogramu finansowo – rzeczowego oraz przekazanie Zamawiającemu ww. harmonogramu w terminie 7 dni od dnia podpisania umowy,</w:t>
      </w:r>
    </w:p>
    <w:p w14:paraId="112A85AC"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i uzgodnienie z Zarządem Dróg i Utrzymania Miasta organizacji ruchu zastępczego i obsługi komunikacyjnej placu budowy na czas realizacji robót drogowych (przed rozpoczęciem prac należy wystąpić do Zarządu Dróg                           i Utrzymania Miasta o zgodę na zajęcie pasa drogowego),</w:t>
      </w:r>
    </w:p>
    <w:p w14:paraId="2756DF6B"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poniesienie kosztów zajęcia pasa drogowego,</w:t>
      </w:r>
    </w:p>
    <w:p w14:paraId="4AC5CDBC"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opracowanie i uzgodnienie z Zamawiającym projektu organizacji ruchu związanego z realizacją zadania, w tym:</w:t>
      </w:r>
    </w:p>
    <w:p w14:paraId="2172722D" w14:textId="77777777" w:rsidR="00F474BE" w:rsidRPr="008766A5"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766A5">
        <w:rPr>
          <w:rFonts w:cs="Times New Roman"/>
          <w:color w:val="auto"/>
        </w:rPr>
        <w:t>obsługą budowy (dojazd sprzętu, dowóz materiałów),</w:t>
      </w:r>
    </w:p>
    <w:p w14:paraId="3E92E9C3" w14:textId="77777777" w:rsidR="00F474BE" w:rsidRPr="008766A5"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766A5">
        <w:rPr>
          <w:rFonts w:cs="Times New Roman"/>
          <w:color w:val="auto"/>
        </w:rPr>
        <w:t>z ruchem pieszym i pieszo-rowerowym,</w:t>
      </w:r>
    </w:p>
    <w:p w14:paraId="251EA746"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zapewnienie na koszt własny bieżącej obsługi geotechnicznej i geodezyjnej, łącznie z geodezyjną inwentaryzacją wszelkich robót, zatwierdzoną przez </w:t>
      </w:r>
      <w:r w:rsidRPr="008766A5">
        <w:rPr>
          <w:rFonts w:cs="Times New Roman"/>
          <w:color w:val="auto"/>
          <w:lang w:eastAsia="pl-PL"/>
        </w:rPr>
        <w:t>Zarząd Geodezji, Kartografii i Katastru Miejskiego</w:t>
      </w:r>
      <w:r w:rsidRPr="008766A5">
        <w:rPr>
          <w:rFonts w:cs="Times New Roman"/>
          <w:bCs w:val="0"/>
          <w:color w:val="auto"/>
          <w:lang w:eastAsia="pl-PL"/>
        </w:rPr>
        <w:t xml:space="preserve"> we Wrocławiu, a także dokonanie aktualizacji geodezyjnej mapy zasadniczej powykonawczej, sporządzenie wykazu zmian danych ewidencyjnych i po zatwierdzeniu przez</w:t>
      </w:r>
      <w:r w:rsidRPr="008766A5">
        <w:rPr>
          <w:rFonts w:cs="Times New Roman"/>
          <w:bCs w:val="0"/>
          <w:snapToGrid w:val="0"/>
          <w:color w:val="auto"/>
          <w:lang w:eastAsia="pl-PL"/>
        </w:rPr>
        <w:t xml:space="preserve"> </w:t>
      </w:r>
      <w:r w:rsidRPr="008766A5">
        <w:rPr>
          <w:rFonts w:cs="Times New Roman"/>
          <w:color w:val="auto"/>
          <w:lang w:eastAsia="pl-PL"/>
        </w:rPr>
        <w:t>Zarząd Geodezji, Kartografii                      i Katastru Miejskiego</w:t>
      </w:r>
      <w:r w:rsidRPr="008766A5">
        <w:rPr>
          <w:rFonts w:cs="Times New Roman"/>
          <w:bCs w:val="0"/>
          <w:color w:val="auto"/>
          <w:lang w:eastAsia="pl-PL"/>
        </w:rPr>
        <w:t xml:space="preserve"> we Wrocławiu przekazanie Zamawiającemu (3 egzemplarze powykonawczej mapy sytuacyjno – wysokościowej w skali 1:500),</w:t>
      </w:r>
    </w:p>
    <w:p w14:paraId="2403DC35" w14:textId="77777777" w:rsidR="00F474BE" w:rsidRPr="008766A5" w:rsidRDefault="00F474BE" w:rsidP="00F61225">
      <w:pPr>
        <w:widowControl/>
        <w:numPr>
          <w:ilvl w:val="0"/>
          <w:numId w:val="28"/>
        </w:numPr>
        <w:suppressAutoHyphens w:val="0"/>
        <w:overflowPunct/>
        <w:ind w:hanging="502"/>
        <w:textAlignment w:val="auto"/>
        <w:rPr>
          <w:rFonts w:cs="Times New Roman"/>
          <w:color w:val="auto"/>
          <w:lang w:eastAsia="pl-PL"/>
        </w:rPr>
      </w:pPr>
      <w:r w:rsidRPr="008766A5">
        <w:rPr>
          <w:rFonts w:cs="Times New Roman"/>
          <w:color w:val="auto"/>
          <w:lang w:eastAsia="pl-PL"/>
        </w:rPr>
        <w:t>zapewnienie na własny koszt materiału roślinnego,</w:t>
      </w:r>
    </w:p>
    <w:p w14:paraId="4323A47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naprawienie wszelkich szkód powstałych z winy Wykonawcy w trakcie realizacji robót oraz doprowadzenia terenu budowy do stanu pierwotnego po zakończeniu robót,</w:t>
      </w:r>
    </w:p>
    <w:p w14:paraId="49682598"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 xml:space="preserve">uporządkowanie terenu budowy oraz zaplecza budowy po zakończeniu robót </w:t>
      </w:r>
      <w:r w:rsidRPr="008766A5">
        <w:rPr>
          <w:rFonts w:cs="Times New Roman"/>
          <w:color w:val="auto"/>
          <w:lang w:eastAsia="pl-PL"/>
        </w:rPr>
        <w:br/>
        <w:t>i przekazanie go protokołem zdawczo-odbiorczym Zamawiającemu w dacie odbioru końcowego robót,</w:t>
      </w:r>
    </w:p>
    <w:p w14:paraId="3B7707F1"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przestrzeganie wymagań dotyczących transportu w czasie prowadzenia robót                     i wywozu oraz dowozu materiałów budowlanych, </w:t>
      </w:r>
    </w:p>
    <w:p w14:paraId="60788C9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przestrzeganie podczas robót budowlanych ochrony istniejącej szaty roślinnej,                     a w razie potrzeby niezbędnego zabezpieczenia szaty roślinnej oraz otoczenia,</w:t>
      </w:r>
    </w:p>
    <w:p w14:paraId="0BB5F66A"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 przypadku konieczności dodatkowego (poza ustalonym już terenem budowy) zajęcia terenu, Wykonawca powinien ten fakt wyprzedzająco uzgodnić                             z Zamawiającym, </w:t>
      </w:r>
    </w:p>
    <w:p w14:paraId="5EBB028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zawiadomienie inspektora nadzoru inwestorskiego z 3-dniowym wyprzedzeniem </w:t>
      </w:r>
      <w:r w:rsidRPr="008766A5">
        <w:rPr>
          <w:rFonts w:cs="Times New Roman"/>
          <w:bCs w:val="0"/>
          <w:color w:val="auto"/>
          <w:lang w:eastAsia="pl-PL"/>
        </w:rPr>
        <w:br/>
        <w:t xml:space="preserve">o terminie robót ulegających zakryciu. Jeżeli Wykonawca nie poinformuje </w:t>
      </w:r>
      <w:r w:rsidRPr="008766A5">
        <w:rPr>
          <w:rFonts w:cs="Times New Roman"/>
          <w:bCs w:val="0"/>
          <w:color w:val="auto"/>
          <w:lang w:eastAsia="pl-PL"/>
        </w:rPr>
        <w:br/>
        <w:t xml:space="preserve">o tych faktach inspektora nadzoru inwestorskiego, zobowiązany będzie na jego   </w:t>
      </w:r>
      <w:r w:rsidRPr="008766A5">
        <w:rPr>
          <w:rFonts w:cs="Times New Roman"/>
          <w:bCs w:val="0"/>
          <w:color w:val="auto"/>
          <w:lang w:eastAsia="pl-PL"/>
        </w:rPr>
        <w:br/>
        <w:t xml:space="preserve">żądanie odkryć roboty, a następnie przywrócić do stanu poprzedniego na swój </w:t>
      </w:r>
      <w:r w:rsidRPr="008766A5">
        <w:rPr>
          <w:rFonts w:cs="Times New Roman"/>
          <w:bCs w:val="0"/>
          <w:color w:val="auto"/>
          <w:lang w:eastAsia="pl-PL"/>
        </w:rPr>
        <w:br/>
        <w:t>koszt,</w:t>
      </w:r>
    </w:p>
    <w:p w14:paraId="475C8321" w14:textId="77777777" w:rsidR="00F474BE" w:rsidRPr="008766A5" w:rsidRDefault="00F474BE" w:rsidP="00F61225">
      <w:pPr>
        <w:widowControl/>
        <w:numPr>
          <w:ilvl w:val="0"/>
          <w:numId w:val="28"/>
        </w:numPr>
        <w:suppressAutoHyphens w:val="0"/>
        <w:overflowPunct/>
        <w:ind w:left="709" w:hanging="425"/>
        <w:contextualSpacing/>
        <w:textAlignment w:val="auto"/>
        <w:rPr>
          <w:rFonts w:eastAsia="Calibri" w:cs="Times New Roman"/>
        </w:rPr>
      </w:pPr>
      <w:r w:rsidRPr="008766A5">
        <w:rPr>
          <w:rFonts w:cs="Times New Roman"/>
        </w:rPr>
        <w:t>zabezpieczenia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wykonywanie badań zagęszczenia gruntów w miejscach wykonania wykopów oraz dołączenie wyników badań do dokumentacji powykonawczej, </w:t>
      </w:r>
    </w:p>
    <w:p w14:paraId="26F9A6DC" w14:textId="2B63D50C"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uzyskanie w Wydziale Architektury i Budownictwa Urzędu Miejskiego Wrocławia decyzji o „pozwoleniu na budowę”</w:t>
      </w:r>
      <w:r w:rsidR="00F63880" w:rsidRPr="008766A5">
        <w:rPr>
          <w:rFonts w:cs="Times New Roman"/>
          <w:bCs w:val="0"/>
          <w:color w:val="auto"/>
          <w:lang w:eastAsia="pl-PL"/>
        </w:rPr>
        <w:t xml:space="preserve"> </w:t>
      </w:r>
      <w:r w:rsidR="00F63880" w:rsidRPr="008766A5">
        <w:t>lub zaświadczenia o braku</w:t>
      </w:r>
      <w:r w:rsidR="007370DE">
        <w:t xml:space="preserve"> podstaw do wniesienia</w:t>
      </w:r>
      <w:r w:rsidR="00F63880" w:rsidRPr="008766A5">
        <w:t xml:space="preserve"> sprzeciwu do wykonania robót na zgłoszenie (jeśli zakres opracowania będzie dopuszczał zgłoszenie robót zgodnie z obowiązującym Prawem Budowlanym)</w:t>
      </w:r>
      <w:r w:rsidRPr="008766A5">
        <w:rPr>
          <w:rFonts w:cs="Times New Roman"/>
          <w:bCs w:val="0"/>
          <w:color w:val="auto"/>
          <w:lang w:eastAsia="pl-PL"/>
        </w:rPr>
        <w:t>,</w:t>
      </w:r>
    </w:p>
    <w:p w14:paraId="5283190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lang w:eastAsia="pl-PL"/>
        </w:rPr>
        <w:t xml:space="preserve">zgłoszenie do właściwego organu nadzoru budowlanego zakończenia robót oraz uzyskanie pozwolenia na użytkowanie lub wykonanie zawiadomienia </w:t>
      </w:r>
      <w:r w:rsidRPr="008766A5">
        <w:rPr>
          <w:rFonts w:cs="Times New Roman"/>
          <w:lang w:eastAsia="pl-PL"/>
        </w:rPr>
        <w:br/>
        <w:t>o zakończeniu budowy;</w:t>
      </w:r>
    </w:p>
    <w:p w14:paraId="0A639928"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w każdym rodzaju opracowania odnoszącego się do projektu zieleni, należy przygotować w sposób umożliwiający bezpośrednie wprowadzenie danych do Systemu Informacji Przestrzennej Wrocławia określając usytuowanie każdej jednostki w przestrzeni wraz z odnoszącymi się do niej informacjami. Inwentaryzację powykonawczą zieleni należy wykonać zgodnie z wytycznymi zamieszczanymi na stronie ZZM:</w:t>
      </w:r>
    </w:p>
    <w:p w14:paraId="29F739D2" w14:textId="77777777" w:rsidR="00F474BE" w:rsidRPr="008766A5" w:rsidRDefault="00BD05A8" w:rsidP="00F474BE">
      <w:pPr>
        <w:widowControl/>
        <w:tabs>
          <w:tab w:val="left" w:pos="709"/>
        </w:tabs>
        <w:suppressAutoHyphens w:val="0"/>
        <w:overflowPunct/>
        <w:ind w:left="709"/>
        <w:textAlignment w:val="auto"/>
        <w:rPr>
          <w:rFonts w:cs="Times New Roman"/>
          <w:bCs w:val="0"/>
          <w:color w:val="auto"/>
          <w:lang w:eastAsia="pl-PL"/>
        </w:rPr>
      </w:pPr>
      <w:hyperlink r:id="rId10" w:history="1">
        <w:r w:rsidR="00F474BE" w:rsidRPr="008766A5">
          <w:rPr>
            <w:rFonts w:cs="Times New Roman"/>
            <w:bCs w:val="0"/>
            <w:color w:val="0000FF"/>
            <w:u w:val="single"/>
            <w:lang w:eastAsia="pl-PL"/>
          </w:rPr>
          <w:t>http://www.zzm.wroc.pl/pl/aktualnosci/zarzadzenie_prezydenta_wroclawia_w_sprawie_ochrony_drzew_i_rozwoju_terenow_zieleni_wroclawia,193.html</w:t>
        </w:r>
      </w:hyperlink>
      <w:r w:rsidR="00F474BE" w:rsidRPr="008766A5">
        <w:rPr>
          <w:rFonts w:cs="Times New Roman"/>
          <w:bCs w:val="0"/>
          <w:color w:val="auto"/>
          <w:lang w:eastAsia="pl-PL"/>
        </w:rPr>
        <w:t xml:space="preserve"> </w:t>
      </w:r>
    </w:p>
    <w:p w14:paraId="0C72002A" w14:textId="77777777" w:rsidR="00F474BE" w:rsidRPr="008766A5" w:rsidRDefault="00F474BE" w:rsidP="00F61225">
      <w:pPr>
        <w:widowControl/>
        <w:numPr>
          <w:ilvl w:val="0"/>
          <w:numId w:val="28"/>
        </w:numPr>
        <w:suppressAutoHyphens w:val="0"/>
        <w:overflowPunct/>
        <w:autoSpaceDE w:val="0"/>
        <w:autoSpaceDN w:val="0"/>
        <w:adjustRightInd w:val="0"/>
        <w:textAlignment w:val="auto"/>
        <w:rPr>
          <w:rFonts w:cs="Times New Roman"/>
          <w:bCs w:val="0"/>
          <w:color w:val="auto"/>
          <w:lang w:eastAsia="pl-PL"/>
        </w:rPr>
      </w:pPr>
      <w:r w:rsidRPr="008766A5">
        <w:rPr>
          <w:rFonts w:cs="Times New Roman"/>
          <w:bCs w:val="0"/>
          <w:color w:val="auto"/>
          <w:lang w:eastAsia="pl-PL"/>
        </w:rPr>
        <w:t>przekazania Zamawiającemu Planu ochrony drzew w terminie 14 dni od dnia podpisania umowy,</w:t>
      </w:r>
    </w:p>
    <w:p w14:paraId="0C7CFAB1"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przekazanie Zamawiającemu dokumentacji powykonawczej budowy, w skład  </w:t>
      </w:r>
      <w:r w:rsidRPr="008766A5">
        <w:rPr>
          <w:rFonts w:cs="Times New Roman"/>
          <w:bCs w:val="0"/>
          <w:color w:val="auto"/>
          <w:lang w:eastAsia="pl-PL"/>
        </w:rPr>
        <w:br/>
        <w:t>której powinny wejść następujące dokumenty:</w:t>
      </w:r>
    </w:p>
    <w:p w14:paraId="31AA0AF4"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inwentaryzacja geodezyjna powykonawcza wniesiona w zasób Zarządu Geodezji, Kartografii i Katastru Miejskiego we Wrocławiu,</w:t>
      </w:r>
    </w:p>
    <w:p w14:paraId="63730463"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protokoły odbiorów technicznych, atesty, gwarancje i świadectwa pochodzenia</w:t>
      </w:r>
      <w:r w:rsidRPr="008766A5">
        <w:rPr>
          <w:rFonts w:cs="Times New Roman"/>
          <w:bCs w:val="0"/>
          <w:color w:val="auto"/>
          <w:lang w:eastAsia="pl-PL"/>
        </w:rPr>
        <w:br/>
        <w:t>wbudowanych materiałów i urządzeń,</w:t>
      </w:r>
    </w:p>
    <w:p w14:paraId="4E7C2A52"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dokumentacja powykonawcza obiektu wraz z naniesionymi zmianami dokonanymi w trakcie budowy, potwierdzonymi przez kierownika budowy, inspektora nadzoru inwestorskiego i projektanta,</w:t>
      </w:r>
    </w:p>
    <w:p w14:paraId="0C707C43"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dziennik budowy,</w:t>
      </w:r>
    </w:p>
    <w:p w14:paraId="525BBC1A"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oświadczenie kierownika budowy o zgodności wykonania obiektu z projektem,</w:t>
      </w:r>
      <w:r w:rsidRPr="008766A5">
        <w:rPr>
          <w:rFonts w:cs="Times New Roman"/>
          <w:bCs w:val="0"/>
          <w:color w:val="auto"/>
          <w:lang w:eastAsia="pl-PL"/>
        </w:rPr>
        <w:br/>
        <w:t>obowiązującymi przepisami i polskimi normami,</w:t>
      </w:r>
    </w:p>
    <w:p w14:paraId="244C2044"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xml:space="preserve">- oświadczenie kierownika budowy o doprowadzeniu do należytego stanu </w:t>
      </w:r>
      <w:r w:rsidRPr="008766A5">
        <w:rPr>
          <w:rFonts w:cs="Times New Roman"/>
          <w:bCs w:val="0"/>
          <w:color w:val="auto"/>
          <w:lang w:eastAsia="pl-PL"/>
        </w:rPr>
        <w:br/>
        <w:t>i porządku terenu budowy, a także drogi, ulicy lub sąsiedniej nieruchomości                 w przypadku korzystania z nich,</w:t>
      </w:r>
    </w:p>
    <w:p w14:paraId="177E9CFC" w14:textId="77777777" w:rsidR="00F474BE" w:rsidRPr="008766A5"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766A5">
        <w:rPr>
          <w:rFonts w:cs="Times New Roman"/>
          <w:bCs w:val="0"/>
          <w:color w:val="auto"/>
          <w:lang w:eastAsia="pl-PL"/>
        </w:rPr>
        <w:t>- protokoły badań i sprawozdań.</w:t>
      </w:r>
    </w:p>
    <w:p w14:paraId="6F591F93"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2. </w:t>
      </w:r>
      <w:r w:rsidRPr="008766A5">
        <w:rPr>
          <w:rFonts w:eastAsiaTheme="minorEastAsia" w:cstheme="minorBidi"/>
          <w:color w:val="auto"/>
        </w:rPr>
        <w:t xml:space="preserve">W czasie wykonywania robót Wykonawca ma obowiązek przestrzegać przepisy dotyczących </w:t>
      </w:r>
      <w:r w:rsidRPr="008766A5">
        <w:rPr>
          <w:rFonts w:eastAsiaTheme="minorEastAsia" w:cstheme="minorBidi"/>
          <w:color w:val="auto"/>
          <w:u w:val="single"/>
        </w:rPr>
        <w:t>ochrony środowiska naturalnego</w:t>
      </w:r>
      <w:r w:rsidRPr="008766A5">
        <w:rPr>
          <w:rFonts w:eastAsiaTheme="minorEastAsia" w:cstheme="minorBidi"/>
          <w:color w:val="auto"/>
        </w:rPr>
        <w:t xml:space="preserve">, w tym m.in. </w:t>
      </w:r>
      <w:r w:rsidRPr="008766A5">
        <w:rPr>
          <w:color w:val="auto"/>
        </w:rPr>
        <w:t>z zakresu ochrony przyrody, ochrony środowiska, gospodarowania odpadami oraz transportu odpadów a także postępować zgodnie z obowiązującymi w trakcie realizacji przedmiotu umowy przepisami prawa miejscowego</w:t>
      </w:r>
      <w:r w:rsidRPr="008766A5">
        <w:rPr>
          <w:rFonts w:eastAsiaTheme="minorEastAsia" w:cstheme="minorBidi"/>
          <w:color w:val="auto"/>
        </w:rPr>
        <w:t>.</w:t>
      </w:r>
    </w:p>
    <w:p w14:paraId="491D34CD"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3. </w:t>
      </w:r>
      <w:r w:rsidRPr="008766A5">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4. </w:t>
      </w:r>
      <w:r w:rsidRPr="008766A5">
        <w:rPr>
          <w:rFonts w:eastAsiaTheme="minorEastAsia" w:cstheme="minorBidi"/>
          <w:color w:val="auto"/>
        </w:rPr>
        <w:t xml:space="preserve">Wykonawca zobowiązany jest prowadzić </w:t>
      </w:r>
      <w:r w:rsidRPr="008766A5">
        <w:rPr>
          <w:rFonts w:eastAsiaTheme="minorEastAsia" w:cstheme="minorBidi"/>
          <w:color w:val="auto"/>
          <w:u w:val="single"/>
        </w:rPr>
        <w:t>segregację odpadów</w:t>
      </w:r>
      <w:r w:rsidRPr="008766A5">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34833164" w14:textId="04373EE6" w:rsidR="00F474BE" w:rsidRPr="008766A5" w:rsidRDefault="00F474BE" w:rsidP="00F474BE">
      <w:pPr>
        <w:autoSpaceDE w:val="0"/>
        <w:autoSpaceDN w:val="0"/>
        <w:adjustRightInd w:val="0"/>
        <w:ind w:left="284" w:hanging="426"/>
        <w:rPr>
          <w:rFonts w:eastAsiaTheme="minorEastAsia" w:cstheme="minorBidi"/>
          <w:color w:val="auto"/>
        </w:rPr>
      </w:pPr>
      <w:r w:rsidRPr="008766A5">
        <w:rPr>
          <w:color w:val="auto"/>
        </w:rPr>
        <w:t xml:space="preserve">5.  </w:t>
      </w:r>
      <w:r w:rsidRPr="008766A5">
        <w:rPr>
          <w:rFonts w:eastAsiaTheme="minorEastAsia" w:cstheme="minorBidi"/>
          <w:color w:val="auto"/>
        </w:rPr>
        <w:t xml:space="preserve">Przy realizacji niniejszej umowy </w:t>
      </w:r>
      <w:r w:rsidRPr="008766A5">
        <w:rPr>
          <w:rFonts w:eastAsiaTheme="minorEastAsia" w:cstheme="minorBidi"/>
          <w:color w:val="auto"/>
          <w:u w:val="single"/>
        </w:rPr>
        <w:t>odpadami są</w:t>
      </w:r>
      <w:r w:rsidRPr="008766A5">
        <w:rPr>
          <w:rFonts w:eastAsiaTheme="minorEastAsia" w:cstheme="minorBidi"/>
          <w:color w:val="auto"/>
        </w:rPr>
        <w:t xml:space="preserve"> materiały pochodzące z robót ziemnych,  w tym: ziemia nieurodzajna, gruz</w:t>
      </w:r>
      <w:r w:rsidRPr="008766A5">
        <w:rPr>
          <w:color w:val="auto"/>
          <w:szCs w:val="16"/>
        </w:rPr>
        <w:t xml:space="preserve">, </w:t>
      </w:r>
      <w:r w:rsidRPr="008766A5">
        <w:rPr>
          <w:rFonts w:eastAsiaTheme="minorEastAsia" w:cstheme="minorBidi"/>
          <w:color w:val="auto"/>
        </w:rPr>
        <w:t>które Wykonawca przywiezie na zorganizowane wysypisko odpadów, zlokalizowane najbliżej prowadzonej inwestycji, a Zamawiającemu przedłoży dokument świadczący o oddaniu odpadów na wysypisko. Opłatę za wysypisko ponosić będzie Wykonawca.</w:t>
      </w:r>
    </w:p>
    <w:p w14:paraId="280A9DA0" w14:textId="77777777" w:rsidR="00F474BE" w:rsidRPr="008766A5" w:rsidRDefault="00F474BE" w:rsidP="00F474BE">
      <w:pPr>
        <w:tabs>
          <w:tab w:val="left" w:pos="567"/>
        </w:tabs>
        <w:autoSpaceDE w:val="0"/>
        <w:autoSpaceDN w:val="0"/>
        <w:adjustRightInd w:val="0"/>
        <w:ind w:left="284" w:hanging="284"/>
        <w:rPr>
          <w:rFonts w:eastAsiaTheme="minorEastAsia" w:cstheme="minorBidi"/>
          <w:color w:val="auto"/>
        </w:rPr>
      </w:pPr>
      <w:r w:rsidRPr="008766A5">
        <w:rPr>
          <w:color w:val="auto"/>
        </w:rPr>
        <w:t xml:space="preserve">6. </w:t>
      </w:r>
      <w:r w:rsidRPr="008766A5">
        <w:rPr>
          <w:rFonts w:eastAsiaTheme="minorEastAsia" w:cstheme="minorBidi"/>
          <w:color w:val="auto"/>
        </w:rPr>
        <w:t xml:space="preserve">Wykonawca musi we własnym zakresie zapewnić </w:t>
      </w:r>
      <w:r w:rsidRPr="008766A5">
        <w:rPr>
          <w:rFonts w:eastAsiaTheme="minorEastAsia" w:cstheme="minorBidi"/>
          <w:color w:val="auto"/>
          <w:u w:val="single"/>
        </w:rPr>
        <w:t xml:space="preserve">transport, odbiór i utylizację </w:t>
      </w:r>
      <w:r w:rsidRPr="008766A5">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3A4DCF5D" w14:textId="77777777" w:rsidR="00F474BE" w:rsidRPr="008766A5" w:rsidRDefault="00F474BE" w:rsidP="00F474BE">
      <w:pPr>
        <w:tabs>
          <w:tab w:val="left" w:pos="567"/>
        </w:tabs>
        <w:autoSpaceDE w:val="0"/>
        <w:autoSpaceDN w:val="0"/>
        <w:adjustRightInd w:val="0"/>
        <w:ind w:left="284" w:hanging="284"/>
        <w:rPr>
          <w:color w:val="auto"/>
        </w:rPr>
      </w:pPr>
      <w:r w:rsidRPr="008766A5">
        <w:rPr>
          <w:color w:val="auto"/>
        </w:rPr>
        <w:t>7.</w:t>
      </w:r>
      <w:r w:rsidRPr="008766A5">
        <w:rPr>
          <w:rFonts w:eastAsiaTheme="minorEastAsia" w:cstheme="minorBidi"/>
          <w:color w:val="auto"/>
        </w:rPr>
        <w:t>Wykonawca zobowiązany jest do</w:t>
      </w:r>
      <w:r w:rsidRPr="008766A5">
        <w:rPr>
          <w:rFonts w:eastAsiaTheme="minorEastAsia" w:cstheme="minorBidi"/>
          <w:b/>
          <w:color w:val="auto"/>
        </w:rPr>
        <w:t xml:space="preserve"> </w:t>
      </w:r>
      <w:r w:rsidRPr="008766A5">
        <w:rPr>
          <w:rFonts w:eastAsiaTheme="minorEastAsia" w:cstheme="minorBidi"/>
          <w:color w:val="auto"/>
        </w:rPr>
        <w:t xml:space="preserve">opracowania </w:t>
      </w:r>
      <w:r w:rsidRPr="008766A5">
        <w:rPr>
          <w:rFonts w:eastAsiaTheme="minorEastAsia" w:cstheme="minorBidi"/>
          <w:b/>
          <w:color w:val="auto"/>
        </w:rPr>
        <w:t xml:space="preserve">Planu gospodarki odpadami                     </w:t>
      </w:r>
      <w:r w:rsidRPr="008766A5">
        <w:rPr>
          <w:rFonts w:eastAsiaTheme="minorEastAsia" w:cstheme="minorBidi"/>
          <w:color w:val="auto"/>
        </w:rPr>
        <w:t>w odniesieniu do przedmiotowego zamówienia</w:t>
      </w:r>
      <w:r w:rsidRPr="008766A5">
        <w:rPr>
          <w:rFonts w:eastAsiaTheme="minorEastAsia" w:cstheme="minorBidi"/>
          <w:b/>
          <w:color w:val="auto"/>
        </w:rPr>
        <w:t xml:space="preserve"> oraz do realizacji zamówienia zgodnie ze wskazanymi poniżej metodami. Należy:</w:t>
      </w:r>
    </w:p>
    <w:p w14:paraId="561908E0"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opracować plan gospodarki odpadami,</w:t>
      </w:r>
    </w:p>
    <w:p w14:paraId="6B4F178E"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przekazać plan zarządzania odpadami podwykonawcom,</w:t>
      </w:r>
    </w:p>
    <w:p w14:paraId="544798D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używać elementów prefabrykowanych,</w:t>
      </w:r>
    </w:p>
    <w:p w14:paraId="59BEA267"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obszar do cięcia drewna i innych materiałów,</w:t>
      </w:r>
    </w:p>
    <w:p w14:paraId="01693BC3"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zoptymalizować ilość materiału dostarczonego na miejsce budowy,</w:t>
      </w:r>
    </w:p>
    <w:p w14:paraId="5EA6F9A8"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produkty z minimalną ilością opakowania lub bez opakowania,</w:t>
      </w:r>
    </w:p>
    <w:p w14:paraId="46C48B75" w14:textId="77777777" w:rsidR="00F474BE" w:rsidRPr="008766A5" w:rsidRDefault="00F474BE" w:rsidP="00F61225">
      <w:pPr>
        <w:pStyle w:val="Akapitzlist"/>
        <w:widowControl/>
        <w:numPr>
          <w:ilvl w:val="0"/>
          <w:numId w:val="24"/>
        </w:numPr>
        <w:tabs>
          <w:tab w:val="left" w:pos="426"/>
        </w:tabs>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dostawców, stosujących i odbierających zwracane palety i kontenery                        (np. europalety).</w:t>
      </w:r>
    </w:p>
    <w:p w14:paraId="7D26D0C8" w14:textId="77777777" w:rsidR="00F474BE" w:rsidRPr="008766A5" w:rsidRDefault="00F474BE" w:rsidP="00F474BE">
      <w:pPr>
        <w:kinsoku w:val="0"/>
        <w:ind w:left="284" w:hanging="284"/>
        <w:rPr>
          <w:rFonts w:eastAsiaTheme="minorEastAsia" w:cstheme="minorBidi"/>
          <w:color w:val="auto"/>
        </w:rPr>
      </w:pPr>
      <w:r w:rsidRPr="008766A5">
        <w:rPr>
          <w:rFonts w:eastAsiaTheme="minorEastAsia" w:cstheme="minorBidi"/>
          <w:color w:val="auto"/>
        </w:rPr>
        <w:t>8. Materiał z rozbiórki, niewykorzystany w ramach niniejszego zamówienia  a nadający się do ponownego wbudowania, należy oczyścić z resztek zaprawy i przewieźć na składowisko wyznaczone przez Zamawiającego.</w:t>
      </w:r>
    </w:p>
    <w:p w14:paraId="55247B38" w14:textId="77777777" w:rsidR="00F474BE" w:rsidRPr="008766A5" w:rsidRDefault="00F474BE" w:rsidP="00F474BE">
      <w:pPr>
        <w:kinsoku w:val="0"/>
        <w:ind w:left="284" w:hanging="284"/>
        <w:rPr>
          <w:rFonts w:eastAsiaTheme="minorEastAsia" w:cstheme="minorBidi"/>
          <w:color w:val="auto"/>
        </w:rPr>
      </w:pPr>
      <w:r w:rsidRPr="008766A5">
        <w:rPr>
          <w:rFonts w:eastAsiaTheme="minorEastAsia" w:cstheme="minorBidi"/>
          <w:color w:val="auto"/>
        </w:rPr>
        <w:t>9. Zamawiający wymaga, aby dostawa materiałów do przeprowadzenia robót budowlanych była wykonana przy użyciu pojazdów spełniających europejskie normy emisji spalin.</w:t>
      </w:r>
    </w:p>
    <w:p w14:paraId="73980934" w14:textId="1BC1AB12" w:rsidR="00F474BE" w:rsidRPr="008766A5" w:rsidRDefault="00F474BE" w:rsidP="00F474BE">
      <w:pPr>
        <w:autoSpaceDE w:val="0"/>
        <w:autoSpaceDN w:val="0"/>
        <w:adjustRightInd w:val="0"/>
        <w:ind w:left="284" w:hanging="284"/>
        <w:rPr>
          <w:rFonts w:cs="Verdana,Bold"/>
          <w:color w:val="auto"/>
        </w:rPr>
      </w:pPr>
      <w:r w:rsidRPr="008766A5">
        <w:rPr>
          <w:rFonts w:eastAsiaTheme="minorEastAsia" w:cstheme="minorBidi"/>
          <w:color w:val="auto"/>
        </w:rPr>
        <w:t xml:space="preserve">10. </w:t>
      </w:r>
      <w:r w:rsidRPr="008766A5">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8766A5">
        <w:rPr>
          <w:rFonts w:cs="Verdana,Bold"/>
          <w:color w:val="auto"/>
        </w:rPr>
        <w:t>§ 11 niniejszej umowy.</w:t>
      </w:r>
    </w:p>
    <w:p w14:paraId="2AA60561" w14:textId="77777777" w:rsidR="00F474BE" w:rsidRPr="008766A5" w:rsidRDefault="00F474BE" w:rsidP="00F474BE">
      <w:pPr>
        <w:autoSpaceDE w:val="0"/>
        <w:autoSpaceDN w:val="0"/>
        <w:adjustRightInd w:val="0"/>
        <w:ind w:left="284" w:hanging="284"/>
        <w:rPr>
          <w:rFonts w:cs="Verdana,Bold"/>
          <w:color w:val="auto"/>
        </w:rPr>
      </w:pPr>
      <w:r w:rsidRPr="008766A5">
        <w:rPr>
          <w:color w:val="auto"/>
        </w:rPr>
        <w:t>11. Wykonawca zobowiązuje się do przeniesienia na rzecz Zamawiającego, w dacie protokolarnego odbioru przedmiotu umowy, całości autorskich praw majątkowych do opracowanej w ramach niniejszej umowy dokumentacji w szczególności na następujących polach eksploatacji:</w:t>
      </w:r>
    </w:p>
    <w:p w14:paraId="3E292CE2"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 zakresie obrotu oryginałem albo egzemplarzami, na których utwór utrwalono - wprowadzanie do obrotu, użyczenie lub najem oryginału albo egzemplarzy;</w:t>
      </w:r>
    </w:p>
    <w:p w14:paraId="74257F12" w14:textId="77777777" w:rsidR="00F474BE" w:rsidRPr="008766A5" w:rsidRDefault="00F474BE" w:rsidP="00F61225">
      <w:pPr>
        <w:widowControl/>
        <w:numPr>
          <w:ilvl w:val="0"/>
          <w:numId w:val="32"/>
        </w:numPr>
        <w:tabs>
          <w:tab w:val="right" w:pos="567"/>
        </w:tabs>
        <w:overflowPunct/>
        <w:ind w:left="567" w:hanging="283"/>
        <w:textAlignment w:val="auto"/>
        <w:rPr>
          <w:rFonts w:eastAsia="Verdana"/>
          <w:color w:val="auto"/>
        </w:rPr>
      </w:pPr>
      <w:r w:rsidRPr="008766A5">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korzystanie i rozporządzanie utworami zależnymi stworzonymi w oparciu                          o dokumentację przez Zamawiającego lub na jego rzecz - na wszystkich wymienionych w umowie polach eksploatacji wraz z prawem udzielania w tym zakresie dalszych zezwoleń;</w:t>
      </w:r>
    </w:p>
    <w:p w14:paraId="641B1B9A" w14:textId="77777777" w:rsidR="00F474BE" w:rsidRPr="008766A5" w:rsidRDefault="00F474BE" w:rsidP="00F61225">
      <w:pPr>
        <w:widowControl/>
        <w:numPr>
          <w:ilvl w:val="0"/>
          <w:numId w:val="32"/>
        </w:numPr>
        <w:tabs>
          <w:tab w:val="right" w:pos="567"/>
        </w:tabs>
        <w:overflowPunct/>
        <w:ind w:left="567" w:hanging="283"/>
        <w:textAlignment w:val="auto"/>
        <w:rPr>
          <w:color w:val="auto"/>
        </w:rPr>
      </w:pPr>
      <w:r w:rsidRPr="008766A5">
        <w:rPr>
          <w:color w:val="auto"/>
        </w:rPr>
        <w:t>wykorzystanie i zastosowanie dokumentacji do realizacji i eksploatacji inwestycji,                 o której mowa w § 1 ust. 1 umowy lub dowolnej jej części oraz do promocji, utrzymania, zarządzania, udostępniania, sprzedaży, napraw, przywracania stanu poprzedniego i wprowadzania zmian do tej inwestycji.</w:t>
      </w:r>
    </w:p>
    <w:p w14:paraId="7EFEC480" w14:textId="77777777" w:rsidR="00F474BE" w:rsidRPr="008766A5" w:rsidRDefault="00F474BE" w:rsidP="00F474BE">
      <w:pPr>
        <w:widowControl/>
        <w:tabs>
          <w:tab w:val="right" w:pos="426"/>
        </w:tabs>
        <w:overflowPunct/>
        <w:ind w:left="284" w:hanging="284"/>
        <w:textAlignment w:val="auto"/>
        <w:rPr>
          <w:rStyle w:val="apple-converted-space"/>
          <w:color w:val="auto"/>
        </w:rPr>
      </w:pPr>
      <w:r w:rsidRPr="008766A5">
        <w:rPr>
          <w:color w:val="auto"/>
        </w:rPr>
        <w:t xml:space="preserve">12. Wykonawca zobowiązuje się udzielić Zamawiającemu w dacie protokolarnego odbioru przedmiotu umowy zezwolenia na </w:t>
      </w:r>
      <w:r w:rsidRPr="008766A5">
        <w:rPr>
          <w:rStyle w:val="apple-converted-space"/>
          <w:color w:val="auto"/>
        </w:rPr>
        <w:t>korzystanie i rozporządzanie dowolnymi utworami zależnymi stworzonymi w oparciu o dokumentację przez Zamawiającego lub na jego rzecz na wszystkich wymienionych w ust. 11 polach eksploatacji oraz przenieść na Zamawiającego prawo do udzielania dalszych zezwoleń na korzystanie i rozporządzanie dowolnymi utworami zależnymi stworzonymi w oparciu o dokumentację na wszystkich wymienionych w ust. 11 polach eksploatacji.</w:t>
      </w:r>
    </w:p>
    <w:p w14:paraId="0EC54F60" w14:textId="77777777"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 xml:space="preserve">13. </w:t>
      </w:r>
      <w:r w:rsidRPr="008766A5">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77777777"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14.</w:t>
      </w:r>
      <w:r w:rsidRPr="008766A5">
        <w:rPr>
          <w:color w:val="auto"/>
        </w:rPr>
        <w:t xml:space="preserve"> Zamawiającemu przysługuje pełne prawo do przeniesienia na dowolne osoby trzecie wszelkich praw, zezwoleń i upoważnień nabytych na podstawie niniejszej umowy.</w:t>
      </w:r>
    </w:p>
    <w:p w14:paraId="2E061848" w14:textId="77777777" w:rsidR="00F474BE" w:rsidRPr="008766A5" w:rsidRDefault="00F474BE" w:rsidP="00F474BE">
      <w:pPr>
        <w:autoSpaceDE w:val="0"/>
        <w:autoSpaceDN w:val="0"/>
        <w:adjustRightInd w:val="0"/>
        <w:ind w:left="284" w:hanging="284"/>
        <w:rPr>
          <w:bCs w:val="0"/>
          <w:color w:val="auto"/>
        </w:rPr>
      </w:pPr>
      <w:r w:rsidRPr="008766A5">
        <w:rPr>
          <w:rFonts w:eastAsiaTheme="minorEastAsia" w:cstheme="minorBidi"/>
          <w:color w:val="auto"/>
        </w:rPr>
        <w:t xml:space="preserve">15. </w:t>
      </w:r>
      <w:r w:rsidRPr="008766A5">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8766A5">
        <w:rPr>
          <w:bCs w:val="0"/>
          <w:color w:val="auto"/>
        </w:rPr>
        <w:t xml:space="preserve"> lub osoby, którym powierzył wykonywanie czynności objętych przedmiotem umowy lub którymi się posługuje. Powyższe dotyczy w szczególności szkód osób trzecich.</w:t>
      </w:r>
    </w:p>
    <w:p w14:paraId="3ADE5EB1" w14:textId="77777777" w:rsidR="00F474BE" w:rsidRPr="008766A5" w:rsidRDefault="00F474BE" w:rsidP="00F474BE">
      <w:pPr>
        <w:autoSpaceDE w:val="0"/>
        <w:autoSpaceDN w:val="0"/>
        <w:adjustRightInd w:val="0"/>
        <w:ind w:left="284" w:hanging="284"/>
        <w:rPr>
          <w:rFonts w:cs="Times New Roman"/>
          <w:bCs w:val="0"/>
          <w:color w:val="auto"/>
          <w:lang w:eastAsia="pl-PL"/>
        </w:rPr>
      </w:pPr>
      <w:r w:rsidRPr="008766A5">
        <w:rPr>
          <w:rFonts w:eastAsiaTheme="minorEastAsia" w:cstheme="minorBidi"/>
          <w:color w:val="auto"/>
        </w:rPr>
        <w:t>16.</w:t>
      </w:r>
      <w:r w:rsidRPr="008766A5">
        <w:rPr>
          <w:bCs w:val="0"/>
          <w:color w:val="auto"/>
        </w:rPr>
        <w:t xml:space="preserve"> </w:t>
      </w:r>
      <w:r w:rsidRPr="008766A5">
        <w:rPr>
          <w:rFonts w:cs="Times New Roman"/>
          <w:bCs w:val="0"/>
          <w:color w:val="auto"/>
          <w:lang w:eastAsia="pl-PL"/>
        </w:rPr>
        <w:t>Wykonawca zobowiązany jest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450 000,00 zł 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7FE392A6"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17. Po przedstawieniu polisy OC Zamawiającemu najpóźniej do 14 dni po zawarciu niniejszej umowy, każda późniejsza zmiana warunków ubezpieczenia opisanych w ust. 16 powyżej, niekorzystnych dla Zamawiającego - pozostanie bezskuteczna wobec Zamawiającego.</w:t>
      </w:r>
    </w:p>
    <w:p w14:paraId="587DEF27"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18.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wypowiedzenia umowy przez Zamawiającego, z ważnych powodów.</w:t>
      </w:r>
    </w:p>
    <w:p w14:paraId="724C86F4" w14:textId="77777777" w:rsidR="00F474BE" w:rsidRPr="008766A5"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8766A5">
        <w:rPr>
          <w:rFonts w:cs="Times New Roman"/>
          <w:bCs w:val="0"/>
          <w:color w:val="auto"/>
          <w:lang w:eastAsia="pl-PL"/>
        </w:rPr>
        <w:t>19.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7CE22C08" w14:textId="77777777" w:rsidR="00F474BE" w:rsidRPr="008766A5" w:rsidRDefault="00F474BE" w:rsidP="00F474BE">
      <w:pPr>
        <w:autoSpaceDE w:val="0"/>
        <w:autoSpaceDN w:val="0"/>
        <w:adjustRightInd w:val="0"/>
        <w:ind w:left="426" w:hanging="426"/>
        <w:rPr>
          <w:color w:val="auto"/>
        </w:rPr>
      </w:pPr>
    </w:p>
    <w:p w14:paraId="0BC0369B" w14:textId="77777777"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3</w:t>
      </w:r>
    </w:p>
    <w:p w14:paraId="67FB89FC"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ZAMAWIAJĄCEGO</w:t>
      </w:r>
    </w:p>
    <w:p w14:paraId="37E972CC" w14:textId="77777777" w:rsidR="00F474BE" w:rsidRPr="008766A5" w:rsidRDefault="00F474BE" w:rsidP="00F474BE">
      <w:pPr>
        <w:tabs>
          <w:tab w:val="left" w:pos="284"/>
        </w:tabs>
        <w:rPr>
          <w:color w:val="auto"/>
        </w:rPr>
      </w:pPr>
      <w:r w:rsidRPr="008766A5">
        <w:rPr>
          <w:rFonts w:cs="Times New Roman"/>
          <w:color w:val="auto"/>
        </w:rPr>
        <w:t>1.</w:t>
      </w:r>
      <w:r w:rsidRPr="008766A5">
        <w:rPr>
          <w:color w:val="auto"/>
        </w:rPr>
        <w:t xml:space="preserve"> Do obowiązków Zamawiającego należy:</w:t>
      </w:r>
    </w:p>
    <w:p w14:paraId="11E5C551"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przekazanie Wykonawcy oświadczenia o prawie do dysponowania nieruchomością,</w:t>
      </w:r>
    </w:p>
    <w:p w14:paraId="36CF79A9"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przekazanie Wykonawcy pełnomocnictwa do występowania w imieniu Zamawiającego, w zakresie dotyczącym uzgadniania i zatwierdzania dokumentacji,</w:t>
      </w:r>
    </w:p>
    <w:p w14:paraId="507B1BF0"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przekazania Wykonawcy pełnomocnictwa do uzyskania pozwolenia na użytkowanie lub wykonania zawiadomienia o zakończeniu budowy - po zatwierdzeniu i odbiorze przez Zamawiającego I etapu zamówienia - Opracowania dokumentacji projektowej wraz z uzyskaniem decyzji - pozwolenia na budowę,</w:t>
      </w:r>
    </w:p>
    <w:p w14:paraId="1DEBB456" w14:textId="407EFB3B"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przekazanie Wykonawcy protokolarnie terenu, gdzie będą wykonywane roboty              w terminie 14 dni licząc od dnia</w:t>
      </w:r>
      <w:r w:rsidR="007370DE">
        <w:rPr>
          <w:rFonts w:ascii="Verdana" w:hAnsi="Verdana" w:cs="Verdana"/>
          <w:color w:val="auto"/>
          <w:sz w:val="20"/>
          <w:szCs w:val="20"/>
        </w:rPr>
        <w:t xml:space="preserve"> bezusterkowego</w:t>
      </w:r>
      <w:r w:rsidRPr="008766A5">
        <w:rPr>
          <w:rFonts w:ascii="Verdana" w:hAnsi="Verdana" w:cs="Verdana"/>
          <w:color w:val="auto"/>
          <w:sz w:val="20"/>
          <w:szCs w:val="20"/>
        </w:rPr>
        <w:t xml:space="preserve"> odbioru dokumentacji projektowej,</w:t>
      </w:r>
    </w:p>
    <w:p w14:paraId="7671FB2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przekazania Wykonawcy istotnych do wykonania przedmiotu zamówienia informacji i materiałów będących w posiadaniu Zamawiającego,</w:t>
      </w:r>
    </w:p>
    <w:p w14:paraId="0DBD75BE"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zapewnienie na swój koszt nadzoru inwestorskiego,</w:t>
      </w:r>
    </w:p>
    <w:p w14:paraId="385ABAB0"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dokonanie odbioru przedmiotu umowy i zapłata umówionego wynagrodzenia,</w:t>
      </w:r>
    </w:p>
    <w:p w14:paraId="0BB8C26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wyrażenie pisemnej zgody na zmianę kierownika budowy,</w:t>
      </w:r>
    </w:p>
    <w:p w14:paraId="4A071321"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lokalizacji zaplecza budowy,</w:t>
      </w:r>
    </w:p>
    <w:p w14:paraId="0C75C2C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projektu organizacji ruchu związanego z realizacją zadania,</w:t>
      </w:r>
    </w:p>
    <w:p w14:paraId="1CBE8525"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odebranie od Wykonawcy terenu po zakończeniu robót budowlanych.</w:t>
      </w:r>
    </w:p>
    <w:p w14:paraId="5406940A" w14:textId="77777777" w:rsidR="00F474BE" w:rsidRPr="008766A5" w:rsidRDefault="00F474BE" w:rsidP="00F474BE">
      <w:pPr>
        <w:autoSpaceDE w:val="0"/>
        <w:autoSpaceDN w:val="0"/>
        <w:adjustRightInd w:val="0"/>
        <w:rPr>
          <w:color w:val="auto"/>
        </w:rPr>
      </w:pPr>
      <w:r w:rsidRPr="008766A5">
        <w:rPr>
          <w:color w:val="auto"/>
        </w:rPr>
        <w:t>2. Zamawiający nie ponosi odpowiedzialności za składniki majątkowe Wykonawcy znajdujące się na terenie budowy w trakcie realizacji przedmiotu umowy.</w:t>
      </w:r>
    </w:p>
    <w:p w14:paraId="4354A2B3" w14:textId="77777777" w:rsidR="00A62D67" w:rsidRPr="008766A5" w:rsidRDefault="00A62D67" w:rsidP="006343F3">
      <w:pPr>
        <w:autoSpaceDE w:val="0"/>
        <w:autoSpaceDN w:val="0"/>
        <w:adjustRightInd w:val="0"/>
        <w:rPr>
          <w:rFonts w:cs="Verdana,Bold"/>
          <w:b/>
          <w:bCs w:val="0"/>
          <w:color w:val="auto"/>
        </w:rPr>
      </w:pPr>
    </w:p>
    <w:p w14:paraId="20F27C9A"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4</w:t>
      </w:r>
    </w:p>
    <w:p w14:paraId="6C8C5E67" w14:textId="72727991" w:rsidR="005A2F86" w:rsidRPr="008766A5" w:rsidRDefault="00C11702" w:rsidP="00A91ABB">
      <w:pPr>
        <w:autoSpaceDE w:val="0"/>
        <w:autoSpaceDN w:val="0"/>
        <w:adjustRightInd w:val="0"/>
        <w:jc w:val="center"/>
        <w:rPr>
          <w:rFonts w:cs="Verdana,Bold"/>
          <w:b/>
          <w:bCs w:val="0"/>
          <w:color w:val="auto"/>
          <w:u w:val="single"/>
        </w:rPr>
      </w:pPr>
      <w:r w:rsidRPr="008766A5">
        <w:rPr>
          <w:rFonts w:cs="Verdana,Bold"/>
          <w:b/>
          <w:bCs w:val="0"/>
          <w:color w:val="auto"/>
          <w:u w:val="single"/>
        </w:rPr>
        <w:t>TERMIN WYKONANIA PRZEDMIOTU UMOWY</w:t>
      </w:r>
    </w:p>
    <w:p w14:paraId="03253CEF" w14:textId="77777777" w:rsidR="006D1594" w:rsidRPr="008766A5" w:rsidRDefault="006D1594" w:rsidP="006D1594">
      <w:pPr>
        <w:tabs>
          <w:tab w:val="left" w:pos="720"/>
        </w:tabs>
        <w:rPr>
          <w:bCs w:val="0"/>
          <w:color w:val="auto"/>
          <w:lang w:eastAsia="pl-PL"/>
        </w:rPr>
      </w:pPr>
      <w:r w:rsidRPr="008766A5">
        <w:rPr>
          <w:bCs w:val="0"/>
          <w:color w:val="auto"/>
          <w:lang w:eastAsia="pl-PL"/>
        </w:rPr>
        <w:t xml:space="preserve">Termin realizacji zamówienia należy zrealizować </w:t>
      </w:r>
      <w:r w:rsidRPr="008766A5">
        <w:rPr>
          <w:b/>
          <w:bCs w:val="0"/>
          <w:color w:val="auto"/>
          <w:lang w:eastAsia="pl-PL"/>
        </w:rPr>
        <w:t>od dnia podpisania umowy do</w:t>
      </w:r>
      <w:r w:rsidRPr="008766A5">
        <w:rPr>
          <w:bCs w:val="0"/>
          <w:color w:val="auto"/>
          <w:lang w:eastAsia="pl-PL"/>
        </w:rPr>
        <w:t>:</w:t>
      </w:r>
    </w:p>
    <w:p w14:paraId="469F59AA" w14:textId="787C9EB6" w:rsidR="006D1594" w:rsidRPr="008766A5" w:rsidRDefault="006D1594" w:rsidP="006D1594">
      <w:pPr>
        <w:ind w:left="1985" w:hanging="1985"/>
        <w:rPr>
          <w:bCs w:val="0"/>
        </w:rPr>
      </w:pPr>
      <w:r w:rsidRPr="008766A5">
        <w:t xml:space="preserve">- </w:t>
      </w:r>
      <w:r w:rsidRPr="008766A5">
        <w:rPr>
          <w:b/>
        </w:rPr>
        <w:t>Etap 1:</w:t>
      </w:r>
      <w:r w:rsidRPr="008766A5">
        <w:t xml:space="preserve"> </w:t>
      </w:r>
      <w:r w:rsidR="00BF3DE0" w:rsidRPr="008766A5">
        <w:rPr>
          <w:rFonts w:cs="Arial"/>
          <w:b/>
        </w:rPr>
        <w:t>w terminie 60 dni od daty zawarcia umowy</w:t>
      </w:r>
      <w:r w:rsidRPr="008766A5">
        <w:rPr>
          <w:b/>
        </w:rPr>
        <w:t xml:space="preserve"> </w:t>
      </w:r>
      <w:r w:rsidRPr="008766A5">
        <w:t>– opracowanie dokumentacji projektowej dla potrzeb realizacji robót wraz z uzyskaniem wszystkich wymaganych opinii, uzgodnień, zatwierdzeń i pozwoleń, w tym decyzji o „pozwoleniu na budowę</w:t>
      </w:r>
      <w:r w:rsidR="00D34147">
        <w:t>”</w:t>
      </w:r>
      <w:r w:rsidR="007370DE">
        <w:t xml:space="preserve"> lub </w:t>
      </w:r>
      <w:r w:rsidR="00D34147">
        <w:t xml:space="preserve">zaświadczenia </w:t>
      </w:r>
      <w:r w:rsidR="007370DE">
        <w:t>o braku podstaw do wniesienia sprzeciwu do wykonania robót na zgłoszenie</w:t>
      </w:r>
      <w:r w:rsidRPr="008766A5">
        <w:t>;</w:t>
      </w:r>
    </w:p>
    <w:p w14:paraId="6A3FBB7B" w14:textId="5BC2C239" w:rsidR="006D1594" w:rsidRPr="008766A5" w:rsidRDefault="006D1594" w:rsidP="006D1594">
      <w:pPr>
        <w:tabs>
          <w:tab w:val="left" w:pos="-567"/>
        </w:tabs>
        <w:ind w:left="2127" w:hanging="2127"/>
        <w:rPr>
          <w:bCs w:val="0"/>
        </w:rPr>
      </w:pPr>
      <w:r w:rsidRPr="008766A5">
        <w:t xml:space="preserve">- </w:t>
      </w:r>
      <w:r w:rsidRPr="008766A5">
        <w:rPr>
          <w:b/>
        </w:rPr>
        <w:t xml:space="preserve">Etap 2, Etap 3: </w:t>
      </w:r>
      <w:r w:rsidR="00BF3DE0" w:rsidRPr="008766A5">
        <w:rPr>
          <w:b/>
          <w:bCs w:val="0"/>
        </w:rPr>
        <w:t>w terminie do 30.11.2019</w:t>
      </w:r>
      <w:r w:rsidR="000F6A78">
        <w:rPr>
          <w:b/>
          <w:bCs w:val="0"/>
        </w:rPr>
        <w:t>r.</w:t>
      </w:r>
      <w:r w:rsidR="00BF3DE0" w:rsidRPr="008766A5">
        <w:rPr>
          <w:b/>
          <w:bCs w:val="0"/>
        </w:rPr>
        <w:t xml:space="preserve"> </w:t>
      </w:r>
      <w:r w:rsidRPr="008766A5">
        <w:t xml:space="preserve">– realizacja zagospodarowania </w:t>
      </w:r>
      <w:r w:rsidR="007370DE">
        <w:t xml:space="preserve">skweru </w:t>
      </w:r>
      <w:r w:rsidRPr="008766A5">
        <w:t xml:space="preserve">– zgodnie z przedstawionym etapowaniem oraz zgłoszenie zakończenia robót i uzyskanie pozwolenia na użytkowanie dla danego etapu lub wykonanie zawiadomienia o zakończeniu budowy; nasadzenia nowej zieleni; zapewnienie nadzoru autorskiego; </w:t>
      </w:r>
    </w:p>
    <w:p w14:paraId="45ACDFA1" w14:textId="77777777" w:rsidR="005B449D" w:rsidRPr="008766A5" w:rsidRDefault="005B449D" w:rsidP="00376EDB">
      <w:pPr>
        <w:widowControl/>
        <w:tabs>
          <w:tab w:val="left" w:pos="284"/>
        </w:tabs>
        <w:suppressAutoHyphens w:val="0"/>
        <w:overflowPunct/>
        <w:textAlignment w:val="auto"/>
        <w:rPr>
          <w:b/>
        </w:rPr>
      </w:pPr>
    </w:p>
    <w:p w14:paraId="37103527"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5</w:t>
      </w:r>
    </w:p>
    <w:p w14:paraId="600E73FA" w14:textId="17029DCF" w:rsidR="005A2F86"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WYNAGRODZENIE, ZASADY ROZLICZENIA I PŁATNOŚCI</w:t>
      </w:r>
    </w:p>
    <w:p w14:paraId="6176B40C" w14:textId="659D39EE" w:rsidR="00C11702" w:rsidRPr="008766A5" w:rsidRDefault="00C11702" w:rsidP="00C11702">
      <w:pPr>
        <w:autoSpaceDE w:val="0"/>
        <w:autoSpaceDN w:val="0"/>
        <w:adjustRightInd w:val="0"/>
        <w:ind w:left="284" w:hanging="284"/>
        <w:rPr>
          <w:color w:val="auto"/>
        </w:rPr>
      </w:pPr>
      <w:r w:rsidRPr="008766A5">
        <w:rPr>
          <w:color w:val="auto"/>
        </w:rPr>
        <w:t xml:space="preserve">1. Za wykonanie </w:t>
      </w:r>
      <w:r w:rsidR="00EA1E3A" w:rsidRPr="008766A5">
        <w:rPr>
          <w:color w:val="auto"/>
        </w:rPr>
        <w:t xml:space="preserve">całości </w:t>
      </w:r>
      <w:r w:rsidRPr="008766A5">
        <w:rPr>
          <w:color w:val="auto"/>
        </w:rPr>
        <w:t>przedmiotu umowy określonego w § 1, Wykonawca otrzyma wynagrodzenie ryczałtowe podane w ofercie Wykonawcy</w:t>
      </w:r>
      <w:r w:rsidR="00EA1E3A" w:rsidRPr="008766A5">
        <w:rPr>
          <w:color w:val="auto"/>
        </w:rPr>
        <w:t>, w łącznej wysokości</w:t>
      </w:r>
      <w:r w:rsidRPr="008766A5">
        <w:rPr>
          <w:color w:val="auto"/>
        </w:rPr>
        <w:t>:</w:t>
      </w:r>
    </w:p>
    <w:p w14:paraId="3D4CF007" w14:textId="77777777" w:rsidR="00523E78" w:rsidRDefault="00523E78" w:rsidP="00C11702">
      <w:pPr>
        <w:autoSpaceDE w:val="0"/>
        <w:autoSpaceDN w:val="0"/>
        <w:adjustRightInd w:val="0"/>
        <w:ind w:left="284"/>
        <w:rPr>
          <w:rFonts w:cs="Verdana,Bold"/>
          <w:b/>
          <w:color w:val="auto"/>
        </w:rPr>
      </w:pPr>
      <w:bookmarkStart w:id="0" w:name="_Hlk534985154"/>
    </w:p>
    <w:p w14:paraId="1571E68A" w14:textId="77777777" w:rsidR="00C11702" w:rsidRPr="008766A5" w:rsidRDefault="00C11702" w:rsidP="00C11702">
      <w:pPr>
        <w:autoSpaceDE w:val="0"/>
        <w:autoSpaceDN w:val="0"/>
        <w:adjustRightInd w:val="0"/>
        <w:ind w:left="284"/>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4DA60BEE" w14:textId="77777777" w:rsidR="00C11702" w:rsidRPr="008766A5" w:rsidRDefault="00C11702" w:rsidP="00C11702">
      <w:pPr>
        <w:autoSpaceDE w:val="0"/>
        <w:autoSpaceDN w:val="0"/>
        <w:adjustRightInd w:val="0"/>
        <w:ind w:left="284"/>
        <w:rPr>
          <w:color w:val="auto"/>
        </w:rPr>
      </w:pPr>
      <w:r w:rsidRPr="008766A5">
        <w:rPr>
          <w:color w:val="auto"/>
        </w:rPr>
        <w:t>(słownie: ..............................................................)</w:t>
      </w:r>
    </w:p>
    <w:p w14:paraId="76249475" w14:textId="77777777" w:rsidR="00C11702" w:rsidRPr="008766A5" w:rsidRDefault="00C11702" w:rsidP="00C11702">
      <w:pPr>
        <w:autoSpaceDE w:val="0"/>
        <w:autoSpaceDN w:val="0"/>
        <w:adjustRightInd w:val="0"/>
        <w:ind w:left="284"/>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4603507" w14:textId="77777777" w:rsidR="00C11702" w:rsidRPr="008766A5" w:rsidRDefault="00C11702" w:rsidP="00C11702">
      <w:pPr>
        <w:autoSpaceDE w:val="0"/>
        <w:autoSpaceDN w:val="0"/>
        <w:adjustRightInd w:val="0"/>
        <w:ind w:left="284"/>
        <w:rPr>
          <w:color w:val="auto"/>
        </w:rPr>
      </w:pPr>
      <w:r w:rsidRPr="008766A5">
        <w:rPr>
          <w:color w:val="auto"/>
        </w:rPr>
        <w:t>(słownie: ..............................................................)</w:t>
      </w:r>
    </w:p>
    <w:p w14:paraId="29DF365F" w14:textId="77777777" w:rsidR="00C11702" w:rsidRPr="008766A5" w:rsidRDefault="00C11702" w:rsidP="00C11702">
      <w:pPr>
        <w:autoSpaceDE w:val="0"/>
        <w:autoSpaceDN w:val="0"/>
        <w:adjustRightInd w:val="0"/>
        <w:ind w:left="284"/>
        <w:rPr>
          <w:color w:val="auto"/>
        </w:rPr>
      </w:pPr>
      <w:r w:rsidRPr="008766A5">
        <w:rPr>
          <w:color w:val="auto"/>
        </w:rPr>
        <w:t>plus podatek VAT wg obowiązujących przepisów-zgodnie ze stanem prawnym na dzień zawarcia umowy</w:t>
      </w:r>
    </w:p>
    <w:p w14:paraId="7335927B" w14:textId="77777777" w:rsidR="00C11702" w:rsidRPr="008766A5" w:rsidRDefault="00C11702" w:rsidP="00C11702">
      <w:pPr>
        <w:autoSpaceDE w:val="0"/>
        <w:autoSpaceDN w:val="0"/>
        <w:adjustRightInd w:val="0"/>
        <w:ind w:left="284"/>
        <w:rPr>
          <w:color w:val="auto"/>
        </w:rPr>
      </w:pPr>
      <w:r w:rsidRPr="008766A5">
        <w:rPr>
          <w:rFonts w:cs="Verdana,Bold"/>
          <w:b/>
          <w:color w:val="auto"/>
        </w:rPr>
        <w:t xml:space="preserve">podatek VAT </w:t>
      </w:r>
      <w:r w:rsidR="007F38D8" w:rsidRPr="008766A5">
        <w:rPr>
          <w:color w:val="auto"/>
        </w:rPr>
        <w:t xml:space="preserve">wynosi ……. </w:t>
      </w:r>
      <w:r w:rsidRPr="008766A5">
        <w:rPr>
          <w:color w:val="auto"/>
        </w:rPr>
        <w:t>% czyli ................. zł</w:t>
      </w:r>
    </w:p>
    <w:p w14:paraId="22ECB29D" w14:textId="09EA5340" w:rsidR="003C00F4" w:rsidRPr="008766A5" w:rsidRDefault="00C11702" w:rsidP="00A91ABB">
      <w:pPr>
        <w:autoSpaceDE w:val="0"/>
        <w:autoSpaceDN w:val="0"/>
        <w:adjustRightInd w:val="0"/>
        <w:ind w:left="284"/>
        <w:rPr>
          <w:color w:val="auto"/>
        </w:rPr>
      </w:pPr>
      <w:r w:rsidRPr="008766A5">
        <w:rPr>
          <w:color w:val="auto"/>
        </w:rPr>
        <w:t>(słownie: ...............................................................)</w:t>
      </w:r>
      <w:r w:rsidR="006F533B" w:rsidRPr="008766A5">
        <w:rPr>
          <w:color w:val="auto"/>
        </w:rPr>
        <w:t>.</w:t>
      </w:r>
    </w:p>
    <w:bookmarkEnd w:id="0"/>
    <w:p w14:paraId="1D440796" w14:textId="77777777" w:rsidR="003B01E3" w:rsidRPr="008766A5" w:rsidRDefault="003B01E3" w:rsidP="00C11702">
      <w:pPr>
        <w:autoSpaceDE w:val="0"/>
        <w:autoSpaceDN w:val="0"/>
        <w:adjustRightInd w:val="0"/>
        <w:ind w:left="284"/>
        <w:rPr>
          <w:color w:val="auto"/>
        </w:rPr>
      </w:pPr>
    </w:p>
    <w:p w14:paraId="401EC3A8" w14:textId="77C7E4D7" w:rsidR="003B01E3" w:rsidRPr="008766A5" w:rsidRDefault="003B01E3" w:rsidP="003B01E3">
      <w:pPr>
        <w:tabs>
          <w:tab w:val="left" w:pos="567"/>
        </w:tabs>
        <w:rPr>
          <w:bCs w:val="0"/>
          <w:color w:val="auto"/>
        </w:rPr>
      </w:pPr>
      <w:r w:rsidRPr="008766A5">
        <w:rPr>
          <w:bCs w:val="0"/>
          <w:color w:val="auto"/>
        </w:rPr>
        <w:t xml:space="preserve">   1) Na wyżej wymienione wynagrodzenie będą składały się:</w:t>
      </w:r>
    </w:p>
    <w:p w14:paraId="35401F71" w14:textId="0369DDF3" w:rsidR="00ED10B0" w:rsidRPr="008766A5" w:rsidRDefault="00ED10B0" w:rsidP="00ED10B0">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a) wynagrodzenie za </w:t>
      </w:r>
      <w:r w:rsidR="00CD6833" w:rsidRPr="008766A5">
        <w:rPr>
          <w:rFonts w:ascii="Verdana" w:hAnsi="Verdana"/>
          <w:b/>
          <w:bCs w:val="0"/>
          <w:color w:val="auto"/>
          <w:sz w:val="20"/>
          <w:szCs w:val="20"/>
        </w:rPr>
        <w:t>Etap</w:t>
      </w:r>
      <w:r w:rsidRPr="008766A5">
        <w:rPr>
          <w:rFonts w:ascii="Verdana" w:hAnsi="Verdana"/>
          <w:b/>
          <w:bCs w:val="0"/>
          <w:color w:val="auto"/>
          <w:sz w:val="20"/>
          <w:szCs w:val="20"/>
        </w:rPr>
        <w:t xml:space="preserve"> </w:t>
      </w:r>
      <w:r w:rsidR="00CD6833" w:rsidRPr="008766A5">
        <w:rPr>
          <w:rFonts w:ascii="Verdana" w:hAnsi="Verdana"/>
          <w:b/>
          <w:bCs w:val="0"/>
          <w:color w:val="auto"/>
          <w:sz w:val="20"/>
          <w:szCs w:val="20"/>
        </w:rPr>
        <w:t>1</w:t>
      </w:r>
      <w:r w:rsidR="00602FA0" w:rsidRPr="008766A5">
        <w:rPr>
          <w:rFonts w:ascii="Verdana" w:hAnsi="Verdana"/>
          <w:b/>
          <w:bCs w:val="0"/>
          <w:color w:val="auto"/>
          <w:sz w:val="20"/>
          <w:szCs w:val="20"/>
        </w:rPr>
        <w:t>,</w:t>
      </w:r>
      <w:r w:rsidRPr="008766A5">
        <w:rPr>
          <w:rFonts w:ascii="Verdana" w:hAnsi="Verdana"/>
          <w:bCs w:val="0"/>
          <w:color w:val="auto"/>
          <w:sz w:val="20"/>
          <w:szCs w:val="20"/>
        </w:rPr>
        <w:t xml:space="preserve"> tj.</w:t>
      </w:r>
      <w:r w:rsidR="00DB6135" w:rsidRPr="008766A5">
        <w:rPr>
          <w:rFonts w:ascii="Verdana" w:hAnsi="Verdana"/>
          <w:bCs w:val="0"/>
          <w:color w:val="auto"/>
          <w:sz w:val="20"/>
          <w:szCs w:val="20"/>
        </w:rPr>
        <w:t xml:space="preserve"> za</w:t>
      </w:r>
      <w:r w:rsidRPr="008766A5">
        <w:rPr>
          <w:rFonts w:ascii="Verdana" w:hAnsi="Verdana"/>
          <w:bCs w:val="0"/>
          <w:color w:val="auto"/>
          <w:sz w:val="20"/>
          <w:szCs w:val="20"/>
        </w:rPr>
        <w:t xml:space="preserve"> </w:t>
      </w:r>
      <w:r w:rsidRPr="008766A5">
        <w:rPr>
          <w:rFonts w:ascii="Verdana" w:hAnsi="Verdana"/>
          <w:snapToGrid w:val="0"/>
          <w:color w:val="auto"/>
          <w:sz w:val="20"/>
          <w:szCs w:val="20"/>
          <w:lang w:eastAsia="en-US"/>
        </w:rPr>
        <w:t>prace projektowe</w:t>
      </w:r>
      <w:r w:rsidRPr="008766A5">
        <w:rPr>
          <w:rFonts w:ascii="Verdana" w:hAnsi="Verdana"/>
          <w:bCs w:val="0"/>
          <w:color w:val="auto"/>
          <w:sz w:val="20"/>
          <w:szCs w:val="20"/>
        </w:rPr>
        <w:t>:</w:t>
      </w:r>
    </w:p>
    <w:p w14:paraId="7802FEED" w14:textId="77777777" w:rsidR="00ED10B0" w:rsidRPr="008766A5" w:rsidRDefault="00ED10B0" w:rsidP="00ED10B0">
      <w:pPr>
        <w:autoSpaceDE w:val="0"/>
        <w:autoSpaceDN w:val="0"/>
        <w:adjustRightInd w:val="0"/>
        <w:spacing w:line="240" w:lineRule="auto"/>
        <w:ind w:left="567"/>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5FAB1E0"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1D86A7E2" w14:textId="77777777" w:rsidR="00ED10B0" w:rsidRPr="008766A5" w:rsidRDefault="00ED10B0" w:rsidP="00ED10B0">
      <w:pPr>
        <w:autoSpaceDE w:val="0"/>
        <w:autoSpaceDN w:val="0"/>
        <w:adjustRightInd w:val="0"/>
        <w:spacing w:line="240" w:lineRule="auto"/>
        <w:ind w:left="567"/>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51E343D8"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16AE9EE5" w14:textId="77777777" w:rsidR="00ED10B0" w:rsidRPr="008766A5" w:rsidRDefault="00ED10B0" w:rsidP="00ED10B0">
      <w:pPr>
        <w:autoSpaceDE w:val="0"/>
        <w:autoSpaceDN w:val="0"/>
        <w:adjustRightInd w:val="0"/>
        <w:spacing w:line="240" w:lineRule="auto"/>
        <w:ind w:left="567"/>
        <w:rPr>
          <w:color w:val="auto"/>
        </w:rPr>
      </w:pPr>
      <w:r w:rsidRPr="008766A5">
        <w:rPr>
          <w:color w:val="auto"/>
        </w:rPr>
        <w:t>plus podatek VAT wg obowiązujących przepisów-zgodnie ze stanem prawnym na dzień zawarcia umowy</w:t>
      </w:r>
    </w:p>
    <w:p w14:paraId="44128079" w14:textId="77777777" w:rsidR="00ED10B0" w:rsidRPr="008766A5" w:rsidRDefault="00ED10B0" w:rsidP="00ED10B0">
      <w:pPr>
        <w:autoSpaceDE w:val="0"/>
        <w:autoSpaceDN w:val="0"/>
        <w:adjustRightInd w:val="0"/>
        <w:spacing w:line="240" w:lineRule="auto"/>
        <w:ind w:left="567"/>
        <w:rPr>
          <w:color w:val="auto"/>
        </w:rPr>
      </w:pPr>
      <w:r w:rsidRPr="008766A5">
        <w:rPr>
          <w:rFonts w:cs="Verdana,Bold"/>
          <w:b/>
          <w:color w:val="auto"/>
        </w:rPr>
        <w:t xml:space="preserve">podatek VAT </w:t>
      </w:r>
      <w:r w:rsidRPr="008766A5">
        <w:rPr>
          <w:color w:val="auto"/>
        </w:rPr>
        <w:t>wynosi ……. % czyli ................. zł</w:t>
      </w:r>
    </w:p>
    <w:p w14:paraId="14D76E29" w14:textId="77777777" w:rsidR="00ED10B0" w:rsidRPr="008766A5" w:rsidRDefault="00ED10B0" w:rsidP="00ED10B0">
      <w:pPr>
        <w:autoSpaceDE w:val="0"/>
        <w:autoSpaceDN w:val="0"/>
        <w:adjustRightInd w:val="0"/>
        <w:spacing w:line="240" w:lineRule="auto"/>
        <w:ind w:left="567"/>
        <w:rPr>
          <w:color w:val="auto"/>
        </w:rPr>
      </w:pPr>
      <w:r w:rsidRPr="008766A5">
        <w:rPr>
          <w:color w:val="auto"/>
        </w:rPr>
        <w:t>(słownie: ...............................................................)</w:t>
      </w:r>
    </w:p>
    <w:p w14:paraId="27B00039" w14:textId="77777777" w:rsidR="00ED10B0" w:rsidRPr="008766A5" w:rsidRDefault="003B01E3" w:rsidP="003B01E3">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w:t>
      </w:r>
    </w:p>
    <w:p w14:paraId="79F047BA" w14:textId="0222D9C6" w:rsidR="003B01E3" w:rsidRPr="008766A5" w:rsidRDefault="00ED10B0" w:rsidP="009A22A5">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w:t>
      </w:r>
      <w:r w:rsidR="009A22A5" w:rsidRPr="008766A5">
        <w:rPr>
          <w:rFonts w:ascii="Verdana" w:hAnsi="Verdana"/>
          <w:bCs w:val="0"/>
          <w:color w:val="auto"/>
          <w:sz w:val="20"/>
          <w:szCs w:val="20"/>
        </w:rPr>
        <w:t>b</w:t>
      </w:r>
      <w:r w:rsidR="003B01E3" w:rsidRPr="008766A5">
        <w:rPr>
          <w:rFonts w:ascii="Verdana" w:hAnsi="Verdana"/>
          <w:bCs w:val="0"/>
          <w:color w:val="auto"/>
          <w:sz w:val="20"/>
          <w:szCs w:val="20"/>
        </w:rPr>
        <w:t xml:space="preserve">) wynagrodzenie za </w:t>
      </w:r>
      <w:r w:rsidR="00CD6833" w:rsidRPr="008766A5">
        <w:rPr>
          <w:rFonts w:ascii="Verdana" w:hAnsi="Verdana"/>
          <w:b/>
          <w:bCs w:val="0"/>
          <w:color w:val="auto"/>
          <w:sz w:val="20"/>
          <w:szCs w:val="20"/>
        </w:rPr>
        <w:t xml:space="preserve">Etap </w:t>
      </w:r>
      <w:r w:rsidR="009A22A5" w:rsidRPr="008766A5">
        <w:rPr>
          <w:rFonts w:ascii="Verdana" w:hAnsi="Verdana"/>
          <w:b/>
          <w:bCs w:val="0"/>
          <w:color w:val="auto"/>
          <w:sz w:val="20"/>
          <w:szCs w:val="20"/>
        </w:rPr>
        <w:t>2</w:t>
      </w:r>
      <w:r w:rsidR="00E36BE9" w:rsidRPr="008766A5">
        <w:rPr>
          <w:rFonts w:ascii="Verdana" w:hAnsi="Verdana"/>
          <w:b/>
          <w:bCs w:val="0"/>
          <w:color w:val="auto"/>
          <w:sz w:val="20"/>
          <w:szCs w:val="20"/>
        </w:rPr>
        <w:t>,</w:t>
      </w:r>
      <w:r w:rsidR="003B01E3" w:rsidRPr="008766A5">
        <w:rPr>
          <w:rFonts w:ascii="Verdana" w:hAnsi="Verdana"/>
          <w:b/>
          <w:bCs w:val="0"/>
          <w:color w:val="auto"/>
          <w:sz w:val="20"/>
          <w:szCs w:val="20"/>
        </w:rPr>
        <w:t xml:space="preserve"> </w:t>
      </w:r>
      <w:r w:rsidR="003B01E3" w:rsidRPr="008766A5">
        <w:rPr>
          <w:rFonts w:ascii="Verdana" w:hAnsi="Verdana"/>
          <w:bCs w:val="0"/>
          <w:color w:val="auto"/>
          <w:sz w:val="20"/>
          <w:szCs w:val="20"/>
        </w:rPr>
        <w:t xml:space="preserve">tj. </w:t>
      </w:r>
      <w:r w:rsidR="00CD6833" w:rsidRPr="008766A5">
        <w:rPr>
          <w:rFonts w:ascii="Verdana" w:hAnsi="Verdana"/>
          <w:bCs w:val="0"/>
          <w:color w:val="auto"/>
          <w:sz w:val="20"/>
          <w:szCs w:val="20"/>
        </w:rPr>
        <w:t>za roboty budowlane</w:t>
      </w:r>
      <w:r w:rsidR="003B01E3" w:rsidRPr="008766A5">
        <w:rPr>
          <w:rFonts w:ascii="Verdana" w:hAnsi="Verdana"/>
          <w:bCs w:val="0"/>
          <w:color w:val="auto"/>
          <w:sz w:val="20"/>
          <w:szCs w:val="20"/>
        </w:rPr>
        <w:t>:</w:t>
      </w:r>
    </w:p>
    <w:p w14:paraId="11FCB6C4" w14:textId="77777777" w:rsidR="003B01E3" w:rsidRPr="008766A5" w:rsidRDefault="003B01E3" w:rsidP="003B01E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6FC2AFC"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3309DEB6" w14:textId="77777777" w:rsidR="003B01E3" w:rsidRPr="008766A5" w:rsidRDefault="003B01E3" w:rsidP="003B01E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1CB1CBCE"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6BE44F96" w14:textId="77777777" w:rsidR="003B01E3" w:rsidRPr="008766A5" w:rsidRDefault="003B01E3" w:rsidP="003B01E3">
      <w:pPr>
        <w:tabs>
          <w:tab w:val="left" w:pos="851"/>
        </w:tabs>
        <w:autoSpaceDE w:val="0"/>
        <w:autoSpaceDN w:val="0"/>
        <w:adjustRightInd w:val="0"/>
        <w:spacing w:line="240" w:lineRule="auto"/>
        <w:ind w:left="567" w:firstLine="1"/>
        <w:rPr>
          <w:color w:val="auto"/>
        </w:rPr>
      </w:pPr>
      <w:r w:rsidRPr="008766A5">
        <w:rPr>
          <w:color w:val="auto"/>
        </w:rPr>
        <w:t>plus podatek VAT wg obowiązujących przepisów-zgodnie ze stanem prawnym na dzień zawarcia umowy</w:t>
      </w:r>
    </w:p>
    <w:p w14:paraId="30CE1EB6"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rFonts w:cs="Verdana,Bold"/>
          <w:b/>
          <w:color w:val="auto"/>
        </w:rPr>
        <w:t xml:space="preserve">podatek VAT </w:t>
      </w:r>
      <w:r w:rsidRPr="008766A5">
        <w:rPr>
          <w:color w:val="auto"/>
        </w:rPr>
        <w:t>wynosi ……. % czyli ................. zł</w:t>
      </w:r>
    </w:p>
    <w:p w14:paraId="6E7CF146" w14:textId="77777777" w:rsidR="003B01E3" w:rsidRPr="008766A5" w:rsidRDefault="003B01E3" w:rsidP="003B01E3">
      <w:pPr>
        <w:tabs>
          <w:tab w:val="left" w:pos="851"/>
        </w:tabs>
        <w:autoSpaceDE w:val="0"/>
        <w:autoSpaceDN w:val="0"/>
        <w:adjustRightInd w:val="0"/>
        <w:spacing w:line="240" w:lineRule="auto"/>
        <w:ind w:left="993" w:hanging="425"/>
        <w:rPr>
          <w:color w:val="auto"/>
        </w:rPr>
      </w:pPr>
      <w:r w:rsidRPr="008766A5">
        <w:rPr>
          <w:color w:val="auto"/>
        </w:rPr>
        <w:t>(słownie: ...............................................................)</w:t>
      </w:r>
    </w:p>
    <w:p w14:paraId="079D36A3" w14:textId="77777777" w:rsidR="00CD6833" w:rsidRPr="008766A5" w:rsidRDefault="00CD6833" w:rsidP="003B01E3">
      <w:pPr>
        <w:tabs>
          <w:tab w:val="left" w:pos="851"/>
        </w:tabs>
        <w:autoSpaceDE w:val="0"/>
        <w:autoSpaceDN w:val="0"/>
        <w:adjustRightInd w:val="0"/>
        <w:spacing w:line="240" w:lineRule="auto"/>
        <w:ind w:left="993" w:hanging="425"/>
        <w:rPr>
          <w:color w:val="auto"/>
        </w:rPr>
      </w:pPr>
    </w:p>
    <w:p w14:paraId="7B23039D" w14:textId="0FFEA48C" w:rsidR="00CD6833" w:rsidRPr="008766A5" w:rsidRDefault="009A22A5" w:rsidP="00CD6833">
      <w:pPr>
        <w:pStyle w:val="Akapitzlist"/>
        <w:tabs>
          <w:tab w:val="left" w:pos="851"/>
        </w:tabs>
        <w:ind w:left="993" w:hanging="709"/>
        <w:rPr>
          <w:rFonts w:ascii="Verdana" w:hAnsi="Verdana"/>
          <w:bCs w:val="0"/>
          <w:color w:val="auto"/>
          <w:sz w:val="20"/>
          <w:szCs w:val="20"/>
        </w:rPr>
      </w:pPr>
      <w:r w:rsidRPr="008766A5">
        <w:rPr>
          <w:rFonts w:ascii="Verdana" w:hAnsi="Verdana"/>
          <w:bCs w:val="0"/>
          <w:color w:val="auto"/>
          <w:sz w:val="20"/>
          <w:szCs w:val="20"/>
        </w:rPr>
        <w:t>c</w:t>
      </w:r>
      <w:r w:rsidR="00CD6833" w:rsidRPr="008766A5">
        <w:rPr>
          <w:rFonts w:ascii="Verdana" w:hAnsi="Verdana"/>
          <w:bCs w:val="0"/>
          <w:color w:val="auto"/>
          <w:sz w:val="20"/>
          <w:szCs w:val="20"/>
        </w:rPr>
        <w:t xml:space="preserve">) wynagrodzenie za </w:t>
      </w:r>
      <w:r w:rsidR="00CD6833" w:rsidRPr="008766A5">
        <w:rPr>
          <w:rFonts w:ascii="Verdana" w:hAnsi="Verdana"/>
          <w:b/>
          <w:bCs w:val="0"/>
          <w:color w:val="auto"/>
          <w:sz w:val="20"/>
          <w:szCs w:val="20"/>
        </w:rPr>
        <w:t xml:space="preserve">Etap </w:t>
      </w:r>
      <w:r w:rsidRPr="008766A5">
        <w:rPr>
          <w:rFonts w:ascii="Verdana" w:hAnsi="Verdana"/>
          <w:b/>
          <w:bCs w:val="0"/>
          <w:color w:val="auto"/>
          <w:sz w:val="20"/>
          <w:szCs w:val="20"/>
        </w:rPr>
        <w:t>3</w:t>
      </w:r>
      <w:r w:rsidR="00E36BE9" w:rsidRPr="008766A5">
        <w:rPr>
          <w:rFonts w:ascii="Verdana" w:hAnsi="Verdana"/>
          <w:b/>
          <w:bCs w:val="0"/>
          <w:color w:val="auto"/>
          <w:sz w:val="20"/>
          <w:szCs w:val="20"/>
        </w:rPr>
        <w:t>,</w:t>
      </w:r>
      <w:r w:rsidR="00CD6833" w:rsidRPr="008766A5">
        <w:rPr>
          <w:rFonts w:ascii="Verdana" w:hAnsi="Verdana"/>
          <w:b/>
          <w:bCs w:val="0"/>
          <w:color w:val="auto"/>
          <w:sz w:val="20"/>
          <w:szCs w:val="20"/>
        </w:rPr>
        <w:t xml:space="preserve"> </w:t>
      </w:r>
      <w:r w:rsidR="00CD6833" w:rsidRPr="008766A5">
        <w:rPr>
          <w:rFonts w:ascii="Verdana" w:hAnsi="Verdana"/>
          <w:bCs w:val="0"/>
          <w:color w:val="auto"/>
          <w:sz w:val="20"/>
          <w:szCs w:val="20"/>
        </w:rPr>
        <w:t xml:space="preserve">tj. za </w:t>
      </w:r>
      <w:r w:rsidR="00CD6833" w:rsidRPr="008766A5">
        <w:rPr>
          <w:rFonts w:ascii="Verdana" w:eastAsia="Lucida Sans Unicode" w:hAnsi="Verdana"/>
          <w:bCs w:val="0"/>
          <w:color w:val="auto"/>
          <w:sz w:val="20"/>
          <w:szCs w:val="20"/>
          <w:lang w:eastAsia="pl-PL"/>
        </w:rPr>
        <w:t>wykonanie prac ogrodniczych</w:t>
      </w:r>
      <w:r w:rsidR="00CD6833" w:rsidRPr="008766A5">
        <w:rPr>
          <w:rFonts w:ascii="Verdana" w:hAnsi="Verdana"/>
          <w:bCs w:val="0"/>
          <w:color w:val="auto"/>
          <w:sz w:val="20"/>
          <w:szCs w:val="20"/>
        </w:rPr>
        <w:t>:</w:t>
      </w:r>
    </w:p>
    <w:p w14:paraId="094E8BA9" w14:textId="77777777" w:rsidR="00CD6833" w:rsidRPr="008766A5" w:rsidRDefault="00CD6833" w:rsidP="00CD683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5507BFB"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1BB11EC2" w14:textId="77777777" w:rsidR="00CD6833" w:rsidRPr="008766A5" w:rsidRDefault="00CD6833" w:rsidP="00CD6833">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4F5B265"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10C9B632" w14:textId="77777777" w:rsidR="00CD6833" w:rsidRPr="008766A5" w:rsidRDefault="00CD6833" w:rsidP="00CD6833">
      <w:pPr>
        <w:tabs>
          <w:tab w:val="left" w:pos="851"/>
        </w:tabs>
        <w:autoSpaceDE w:val="0"/>
        <w:autoSpaceDN w:val="0"/>
        <w:adjustRightInd w:val="0"/>
        <w:spacing w:line="240" w:lineRule="auto"/>
        <w:ind w:left="567" w:firstLine="1"/>
        <w:rPr>
          <w:color w:val="auto"/>
        </w:rPr>
      </w:pPr>
      <w:r w:rsidRPr="008766A5">
        <w:rPr>
          <w:color w:val="auto"/>
        </w:rPr>
        <w:t>plus podatek VAT wg obowiązujących przepisów-zgodnie ze stanem prawnym na dzień zawarcia umowy</w:t>
      </w:r>
    </w:p>
    <w:p w14:paraId="255F460D"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rFonts w:cs="Verdana,Bold"/>
          <w:b/>
          <w:color w:val="auto"/>
        </w:rPr>
        <w:t xml:space="preserve">podatek VAT </w:t>
      </w:r>
      <w:r w:rsidRPr="008766A5">
        <w:rPr>
          <w:color w:val="auto"/>
        </w:rPr>
        <w:t>wynosi ……. % czyli ................. zł</w:t>
      </w:r>
    </w:p>
    <w:p w14:paraId="530F28CE" w14:textId="77777777" w:rsidR="00CD6833" w:rsidRPr="008766A5" w:rsidRDefault="00CD6833" w:rsidP="00CD6833">
      <w:pPr>
        <w:tabs>
          <w:tab w:val="left" w:pos="851"/>
        </w:tabs>
        <w:autoSpaceDE w:val="0"/>
        <w:autoSpaceDN w:val="0"/>
        <w:adjustRightInd w:val="0"/>
        <w:spacing w:line="240" w:lineRule="auto"/>
        <w:ind w:left="993" w:hanging="425"/>
        <w:rPr>
          <w:color w:val="auto"/>
        </w:rPr>
      </w:pPr>
      <w:r w:rsidRPr="008766A5">
        <w:rPr>
          <w:color w:val="auto"/>
        </w:rPr>
        <w:t>(słownie: ...............................................................)</w:t>
      </w:r>
    </w:p>
    <w:p w14:paraId="238A7514" w14:textId="77777777" w:rsidR="003B01E3" w:rsidRPr="008766A5" w:rsidRDefault="003B01E3" w:rsidP="003B01E3">
      <w:pPr>
        <w:tabs>
          <w:tab w:val="left" w:pos="567"/>
        </w:tabs>
        <w:rPr>
          <w:bCs w:val="0"/>
          <w:color w:val="auto"/>
        </w:rPr>
      </w:pPr>
    </w:p>
    <w:p w14:paraId="606B2B44" w14:textId="72759406" w:rsidR="007F5A7C" w:rsidRPr="008766A5"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8766A5">
        <w:rPr>
          <w:rFonts w:cs="Verdana,Bold"/>
          <w:color w:val="auto"/>
        </w:rPr>
        <w:t xml:space="preserve">Wynagrodzenie ryczałtowe obejmuje całokształt kosztów związanych z realizacją obowiązków wynikających z umowy, </w:t>
      </w:r>
      <w:r w:rsidRPr="008766A5">
        <w:rPr>
          <w:rFonts w:cstheme="minorBidi"/>
          <w:bCs w:val="0"/>
          <w:color w:val="auto"/>
          <w:szCs w:val="24"/>
          <w:lang w:eastAsia="pl-PL"/>
        </w:rPr>
        <w:t xml:space="preserve">w tym te które nie są szczegółowo wymienione                w niniejszej umowie, a są związane z wykonaniem przedmiotu umowy i wynikają m.in. z Programu Funkcjonalno – Użytkowego </w:t>
      </w:r>
      <w:r w:rsidRPr="008766A5">
        <w:rPr>
          <w:rFonts w:cstheme="minorBidi"/>
          <w:bCs w:val="0"/>
          <w:color w:val="auto"/>
          <w:lang w:eastAsia="pl-PL"/>
        </w:rPr>
        <w:t>i wymagań Zamawiającego określonych                    w SIWZ.</w:t>
      </w:r>
      <w:r w:rsidR="009E2B0C" w:rsidRPr="008766A5">
        <w:rPr>
          <w:rFonts w:cstheme="minorBidi"/>
          <w:bCs w:val="0"/>
          <w:color w:val="auto"/>
          <w:lang w:eastAsia="pl-PL"/>
        </w:rPr>
        <w:t xml:space="preserve"> Wynagrodzenie ryczałtowe obejmuje także wynagrodzenie za przeniesienie na Zamawiającego praw autorskich do sporządzonej dokumentacji i udzielenie zezwoleń oraz upoważnień zgodnie i w zakresie określonym niniejszą umową, a także za przeniesienie własności egzemplarzy dokumentacji. </w:t>
      </w:r>
      <w:r w:rsidR="00E071FB" w:rsidRPr="008766A5">
        <w:rPr>
          <w:rFonts w:cstheme="minorBidi"/>
          <w:bCs w:val="0"/>
          <w:color w:val="auto"/>
          <w:lang w:eastAsia="pl-PL"/>
        </w:rPr>
        <w:t>Wykonawcy nie przysługuje odrębne wynagrodzenie za korzystanie z dokumentacji na każdym odrębnym polu eksploatacji</w:t>
      </w:r>
      <w:r w:rsidR="00E071FB" w:rsidRPr="008766A5">
        <w:rPr>
          <w:rFonts w:cstheme="minorBidi"/>
          <w:color w:val="auto"/>
          <w:lang w:eastAsia="pl-PL"/>
        </w:rPr>
        <w:t xml:space="preserve"> i nie będzie on uprawniony do dochodzenia roszczeń z powyższego tytułu.</w:t>
      </w:r>
    </w:p>
    <w:p w14:paraId="3C170045" w14:textId="6DF27A81"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rPr>
        <w:t>Wynagrodzenie ryczałtowe</w:t>
      </w:r>
      <w:r w:rsidRPr="008766A5">
        <w:rPr>
          <w:rFonts w:cs="Verdana,Bold"/>
          <w:color w:val="auto"/>
          <w:lang w:eastAsia="pl-PL"/>
        </w:rPr>
        <w:t xml:space="preserve"> </w:t>
      </w:r>
      <w:r w:rsidR="00BF06ED" w:rsidRPr="008766A5">
        <w:rPr>
          <w:rFonts w:cs="Verdana,Bold"/>
          <w:color w:val="auto"/>
          <w:lang w:eastAsia="pl-PL"/>
        </w:rPr>
        <w:t xml:space="preserve">wskazane w ust. 1 </w:t>
      </w:r>
      <w:r w:rsidRPr="008766A5">
        <w:rPr>
          <w:rFonts w:cs="Verdana,Bold"/>
          <w:color w:val="auto"/>
          <w:lang w:eastAsia="pl-PL"/>
        </w:rPr>
        <w:t>zostaje ustalone na okres ważności umowy i nie będzie podlegało zmianom.</w:t>
      </w:r>
    </w:p>
    <w:p w14:paraId="59722A4F" w14:textId="77777777"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lang w:eastAsia="pl-PL"/>
        </w:rPr>
        <w:t>Wykonawcy nie przysługuje prawo dochodzenia zmiany wynagrodzenia ryczałtowego, wskazanego powyżej w ust. 1 niniejsz</w:t>
      </w:r>
      <w:r w:rsidR="00510CA3" w:rsidRPr="008766A5">
        <w:rPr>
          <w:rFonts w:cs="Verdana,Bold"/>
          <w:color w:val="auto"/>
          <w:lang w:eastAsia="pl-PL"/>
        </w:rPr>
        <w:t>ego paragrafu</w:t>
      </w:r>
      <w:r w:rsidRPr="008766A5">
        <w:rPr>
          <w:rFonts w:cs="Verdana,Bold"/>
          <w:color w:val="auto"/>
          <w:lang w:eastAsia="pl-PL"/>
        </w:rPr>
        <w:t>.</w:t>
      </w:r>
    </w:p>
    <w:p w14:paraId="0BCE1156" w14:textId="425D258D"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Arial"/>
          <w:color w:val="auto"/>
          <w:lang w:eastAsia="pl-PL"/>
        </w:rPr>
        <w:t xml:space="preserve">Wykonawca ponosi ryzyko i ciężar odpowiedzialności wykonania wszystkich </w:t>
      </w:r>
      <w:r w:rsidR="00E05937" w:rsidRPr="008766A5">
        <w:rPr>
          <w:rFonts w:cs="Arial"/>
          <w:color w:val="auto"/>
          <w:lang w:eastAsia="pl-PL"/>
        </w:rPr>
        <w:t xml:space="preserve">prac </w:t>
      </w:r>
      <w:r w:rsidRPr="008766A5">
        <w:rPr>
          <w:rFonts w:cs="Arial"/>
          <w:color w:val="auto"/>
          <w:lang w:eastAsia="pl-PL"/>
        </w:rPr>
        <w:t>niezbędnych do należytej realizacji przedmiotowego zamówienia.</w:t>
      </w:r>
    </w:p>
    <w:p w14:paraId="7B7BD4A6" w14:textId="271F9827" w:rsidR="00A34ACB" w:rsidRPr="008766A5"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lang w:eastAsia="pl-PL"/>
        </w:rPr>
        <w:t xml:space="preserve">Wykonawca oświadcza, że otrzymał wszelkie informacje niezbędne do prawidłowej wyceny </w:t>
      </w:r>
      <w:r w:rsidR="007F5A7C" w:rsidRPr="008766A5">
        <w:rPr>
          <w:color w:val="auto"/>
          <w:lang w:eastAsia="pl-PL"/>
        </w:rPr>
        <w:t>prac projektowych, robót budowlanych, wykonani</w:t>
      </w:r>
      <w:r w:rsidR="00E05937" w:rsidRPr="008766A5">
        <w:rPr>
          <w:color w:val="auto"/>
          <w:lang w:eastAsia="pl-PL"/>
        </w:rPr>
        <w:t>a</w:t>
      </w:r>
      <w:r w:rsidR="007F5A7C" w:rsidRPr="008766A5">
        <w:rPr>
          <w:color w:val="auto"/>
          <w:lang w:eastAsia="pl-PL"/>
        </w:rPr>
        <w:t xml:space="preserve"> prac ogrodniczych</w:t>
      </w:r>
      <w:r w:rsidRPr="008766A5">
        <w:rPr>
          <w:color w:val="auto"/>
          <w:lang w:eastAsia="pl-PL"/>
        </w:rPr>
        <w:t>.</w:t>
      </w:r>
    </w:p>
    <w:p w14:paraId="1B246D38" w14:textId="7D3BD721" w:rsidR="007F5A7C" w:rsidRPr="008766A5"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lang w:eastAsia="pl-PL"/>
        </w:rPr>
        <w:t>Rozliczenie wykonanych prac projektowych (</w:t>
      </w:r>
      <w:r w:rsidR="00823396" w:rsidRPr="008766A5">
        <w:rPr>
          <w:color w:val="auto"/>
          <w:lang w:eastAsia="pl-PL"/>
        </w:rPr>
        <w:t>Etap 1),</w:t>
      </w:r>
      <w:r w:rsidRPr="008766A5">
        <w:rPr>
          <w:color w:val="auto"/>
          <w:lang w:eastAsia="pl-PL"/>
        </w:rPr>
        <w:t xml:space="preserve"> robót budowlanych </w:t>
      </w:r>
      <w:r w:rsidR="00823396" w:rsidRPr="008766A5">
        <w:rPr>
          <w:color w:val="auto"/>
          <w:lang w:eastAsia="pl-PL"/>
        </w:rPr>
        <w:t xml:space="preserve">(Etap </w:t>
      </w:r>
      <w:r w:rsidR="009A22A5" w:rsidRPr="008766A5">
        <w:rPr>
          <w:color w:val="auto"/>
          <w:lang w:eastAsia="pl-PL"/>
        </w:rPr>
        <w:t>2</w:t>
      </w:r>
      <w:r w:rsidR="00823396" w:rsidRPr="008766A5">
        <w:rPr>
          <w:color w:val="auto"/>
          <w:lang w:eastAsia="pl-PL"/>
        </w:rPr>
        <w:t>) i</w:t>
      </w:r>
      <w:r w:rsidRPr="008766A5">
        <w:rPr>
          <w:color w:val="auto"/>
          <w:lang w:eastAsia="pl-PL"/>
        </w:rPr>
        <w:t xml:space="preserve"> wykonanych prac ogrodniczych (</w:t>
      </w:r>
      <w:r w:rsidR="00823396" w:rsidRPr="008766A5">
        <w:rPr>
          <w:color w:val="auto"/>
          <w:lang w:eastAsia="pl-PL"/>
        </w:rPr>
        <w:t xml:space="preserve">Etap </w:t>
      </w:r>
      <w:r w:rsidR="009A22A5" w:rsidRPr="008766A5">
        <w:rPr>
          <w:color w:val="auto"/>
          <w:lang w:eastAsia="pl-PL"/>
        </w:rPr>
        <w:t>3</w:t>
      </w:r>
      <w:r w:rsidRPr="008766A5">
        <w:rPr>
          <w:color w:val="auto"/>
          <w:lang w:eastAsia="pl-PL"/>
        </w:rPr>
        <w:t>), nastąpi w oparciu o faktur</w:t>
      </w:r>
      <w:r w:rsidR="00E05937" w:rsidRPr="008766A5">
        <w:rPr>
          <w:color w:val="auto"/>
          <w:lang w:eastAsia="pl-PL"/>
        </w:rPr>
        <w:t>y</w:t>
      </w:r>
      <w:r w:rsidRPr="008766A5">
        <w:rPr>
          <w:color w:val="auto"/>
          <w:lang w:eastAsia="pl-PL"/>
        </w:rPr>
        <w:t xml:space="preserve"> </w:t>
      </w:r>
      <w:r w:rsidR="00E05937" w:rsidRPr="008766A5">
        <w:rPr>
          <w:b/>
          <w:color w:val="auto"/>
          <w:lang w:eastAsia="pl-PL"/>
        </w:rPr>
        <w:t>przejściowe</w:t>
      </w:r>
      <w:r w:rsidR="005760BF" w:rsidRPr="008766A5">
        <w:rPr>
          <w:b/>
          <w:color w:val="auto"/>
          <w:lang w:eastAsia="pl-PL"/>
        </w:rPr>
        <w:t xml:space="preserve"> i </w:t>
      </w:r>
      <w:r w:rsidR="00E05937" w:rsidRPr="008766A5">
        <w:rPr>
          <w:b/>
          <w:color w:val="auto"/>
          <w:lang w:eastAsia="pl-PL"/>
        </w:rPr>
        <w:t>fakturę</w:t>
      </w:r>
      <w:r w:rsidR="005760BF" w:rsidRPr="008766A5">
        <w:rPr>
          <w:b/>
          <w:color w:val="auto"/>
          <w:lang w:eastAsia="pl-PL"/>
        </w:rPr>
        <w:t xml:space="preserve"> końcową</w:t>
      </w:r>
      <w:r w:rsidR="00E05937" w:rsidRPr="008766A5">
        <w:rPr>
          <w:b/>
          <w:color w:val="auto"/>
          <w:lang w:eastAsia="pl-PL"/>
        </w:rPr>
        <w:t xml:space="preserve">. </w:t>
      </w:r>
      <w:r w:rsidR="0023312E" w:rsidRPr="008766A5">
        <w:rPr>
          <w:color w:val="auto"/>
          <w:lang w:eastAsia="pl-PL"/>
        </w:rPr>
        <w:t xml:space="preserve">Faktury zostaną wystawione </w:t>
      </w:r>
      <w:r w:rsidRPr="008766A5">
        <w:rPr>
          <w:color w:val="auto"/>
          <w:lang w:eastAsia="pl-PL"/>
        </w:rPr>
        <w:t xml:space="preserve">na podstawie </w:t>
      </w:r>
      <w:r w:rsidRPr="008766A5">
        <w:rPr>
          <w:color w:val="auto"/>
        </w:rPr>
        <w:t>protokoł</w:t>
      </w:r>
      <w:r w:rsidR="0023312E" w:rsidRPr="008766A5">
        <w:rPr>
          <w:color w:val="auto"/>
        </w:rPr>
        <w:t>ów</w:t>
      </w:r>
      <w:r w:rsidRPr="008766A5">
        <w:rPr>
          <w:color w:val="auto"/>
        </w:rPr>
        <w:t xml:space="preserve"> </w:t>
      </w:r>
      <w:r w:rsidR="0023312E" w:rsidRPr="008766A5">
        <w:rPr>
          <w:color w:val="auto"/>
        </w:rPr>
        <w:t xml:space="preserve">bezusterkowego </w:t>
      </w:r>
      <w:r w:rsidRPr="008766A5">
        <w:rPr>
          <w:color w:val="auto"/>
        </w:rPr>
        <w:t>odbioru</w:t>
      </w:r>
      <w:r w:rsidR="0023312E" w:rsidRPr="008766A5">
        <w:rPr>
          <w:color w:val="auto"/>
        </w:rPr>
        <w:t>:</w:t>
      </w:r>
      <w:r w:rsidRPr="008766A5">
        <w:rPr>
          <w:color w:val="auto"/>
          <w:lang w:eastAsia="pl-PL"/>
        </w:rPr>
        <w:t xml:space="preserve"> prac projektowych, </w:t>
      </w:r>
      <w:r w:rsidR="00AE76D8" w:rsidRPr="008766A5">
        <w:rPr>
          <w:color w:val="auto"/>
          <w:lang w:eastAsia="pl-PL"/>
        </w:rPr>
        <w:t>robót budowlanych</w:t>
      </w:r>
      <w:r w:rsidR="0023312E" w:rsidRPr="008766A5">
        <w:rPr>
          <w:color w:val="auto"/>
          <w:lang w:eastAsia="pl-PL"/>
        </w:rPr>
        <w:t>,</w:t>
      </w:r>
      <w:r w:rsidR="00AE76D8" w:rsidRPr="008766A5">
        <w:rPr>
          <w:color w:val="auto"/>
          <w:lang w:eastAsia="pl-PL"/>
        </w:rPr>
        <w:t xml:space="preserve"> wykonanych prac ogrodniczych</w:t>
      </w:r>
      <w:r w:rsidR="0023312E" w:rsidRPr="008766A5">
        <w:rPr>
          <w:color w:val="auto"/>
        </w:rPr>
        <w:t xml:space="preserve"> -</w:t>
      </w:r>
      <w:r w:rsidR="000E45EB" w:rsidRPr="008766A5">
        <w:rPr>
          <w:color w:val="auto"/>
        </w:rPr>
        <w:t xml:space="preserve"> podpisanych przez osoby wymienione w § 8 umowy</w:t>
      </w:r>
      <w:r w:rsidRPr="008766A5">
        <w:rPr>
          <w:color w:val="auto"/>
        </w:rPr>
        <w:t xml:space="preserve">. </w:t>
      </w:r>
    </w:p>
    <w:p w14:paraId="3B9D1CC1" w14:textId="77777777" w:rsidR="006B6753" w:rsidRPr="008766A5" w:rsidRDefault="006B6753" w:rsidP="00F61225">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8766A5">
        <w:rPr>
          <w:color w:val="auto"/>
        </w:rPr>
        <w:t>Wykonawca będzie wystawiał faktury:</w:t>
      </w:r>
    </w:p>
    <w:p w14:paraId="1564F481" w14:textId="25002DBD" w:rsidR="006B6753" w:rsidRPr="008766A5" w:rsidRDefault="006B6753" w:rsidP="00F61225">
      <w:pPr>
        <w:pStyle w:val="Akapitzlist"/>
        <w:widowControl/>
        <w:numPr>
          <w:ilvl w:val="0"/>
          <w:numId w:val="34"/>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8766A5">
        <w:rPr>
          <w:rFonts w:ascii="Verdana" w:hAnsi="Verdana" w:cs="Verdana"/>
          <w:color w:val="auto"/>
          <w:sz w:val="20"/>
          <w:szCs w:val="20"/>
        </w:rPr>
        <w:t xml:space="preserve">za wykonanie dokumentacji projektowej </w:t>
      </w:r>
      <w:r w:rsidR="003B4813" w:rsidRPr="008766A5">
        <w:rPr>
          <w:rFonts w:ascii="Verdana" w:hAnsi="Verdana"/>
          <w:color w:val="auto"/>
          <w:sz w:val="20"/>
        </w:rPr>
        <w:t>(</w:t>
      </w:r>
      <w:r w:rsidR="00823396" w:rsidRPr="008766A5">
        <w:rPr>
          <w:rFonts w:ascii="Verdana" w:hAnsi="Verdana"/>
          <w:color w:val="auto"/>
          <w:sz w:val="20"/>
        </w:rPr>
        <w:t>Etap 1</w:t>
      </w:r>
      <w:r w:rsidR="003B4813" w:rsidRPr="008766A5">
        <w:rPr>
          <w:rFonts w:ascii="Verdana" w:hAnsi="Verdana"/>
          <w:color w:val="auto"/>
          <w:sz w:val="20"/>
        </w:rPr>
        <w:t xml:space="preserve">) </w:t>
      </w:r>
      <w:r w:rsidRPr="008766A5">
        <w:rPr>
          <w:rFonts w:ascii="Verdana" w:hAnsi="Verdana"/>
          <w:color w:val="auto"/>
          <w:sz w:val="20"/>
        </w:rPr>
        <w:t>nie pó</w:t>
      </w:r>
      <w:r w:rsidRPr="008766A5">
        <w:rPr>
          <w:rFonts w:ascii="Verdana" w:hAnsi="Verdana"/>
          <w:snapToGrid w:val="0"/>
          <w:color w:val="auto"/>
          <w:sz w:val="20"/>
          <w:szCs w:val="20"/>
        </w:rPr>
        <w:t>ź</w:t>
      </w:r>
      <w:r w:rsidRPr="008766A5">
        <w:rPr>
          <w:rFonts w:ascii="Verdana" w:hAnsi="Verdana"/>
          <w:color w:val="auto"/>
          <w:sz w:val="20"/>
        </w:rPr>
        <w:t>niej niż 15 dnia miesiąca następującego po miesiącu, w którym wykonano usługę i dokonano jej protokolarnego</w:t>
      </w:r>
      <w:r w:rsidR="00EC5543" w:rsidRPr="008766A5">
        <w:rPr>
          <w:rFonts w:ascii="Verdana" w:hAnsi="Verdana"/>
          <w:color w:val="auto"/>
          <w:sz w:val="20"/>
        </w:rPr>
        <w:t>, bezusterkowego</w:t>
      </w:r>
      <w:r w:rsidRPr="008766A5">
        <w:rPr>
          <w:rFonts w:ascii="Verdana" w:hAnsi="Verdana"/>
          <w:color w:val="auto"/>
          <w:sz w:val="20"/>
        </w:rPr>
        <w:t xml:space="preserve"> odbioru</w:t>
      </w:r>
      <w:r w:rsidRPr="008766A5">
        <w:rPr>
          <w:rFonts w:ascii="Verdana" w:hAnsi="Verdana" w:cs="Verdana"/>
          <w:color w:val="auto"/>
          <w:sz w:val="20"/>
          <w:szCs w:val="20"/>
        </w:rPr>
        <w:t xml:space="preserve">, </w:t>
      </w:r>
    </w:p>
    <w:p w14:paraId="5D04AAEA" w14:textId="28B1BB16" w:rsidR="006B6753" w:rsidRPr="008766A5" w:rsidRDefault="006B6753" w:rsidP="00F61225">
      <w:pPr>
        <w:pStyle w:val="Akapitzlist"/>
        <w:widowControl/>
        <w:numPr>
          <w:ilvl w:val="0"/>
          <w:numId w:val="34"/>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8766A5">
        <w:rPr>
          <w:rFonts w:ascii="Verdana" w:hAnsi="Verdana" w:cs="Verdana"/>
          <w:color w:val="auto"/>
          <w:sz w:val="20"/>
          <w:szCs w:val="20"/>
        </w:rPr>
        <w:t>za wykonanie</w:t>
      </w:r>
      <w:r w:rsidR="00823396" w:rsidRPr="008766A5">
        <w:rPr>
          <w:rFonts w:ascii="Verdana" w:hAnsi="Verdana" w:cs="Verdana"/>
          <w:color w:val="auto"/>
          <w:sz w:val="20"/>
          <w:szCs w:val="20"/>
        </w:rPr>
        <w:t xml:space="preserve"> </w:t>
      </w:r>
      <w:r w:rsidRPr="008766A5">
        <w:rPr>
          <w:rFonts w:ascii="Verdana" w:hAnsi="Verdana" w:cs="Verdana"/>
          <w:color w:val="auto"/>
          <w:sz w:val="20"/>
          <w:szCs w:val="20"/>
        </w:rPr>
        <w:t>robót budowlanych i prac ogrodniczych</w:t>
      </w:r>
      <w:r w:rsidR="003B4813" w:rsidRPr="008766A5">
        <w:rPr>
          <w:rFonts w:ascii="Verdana" w:hAnsi="Verdana" w:cs="Verdana"/>
          <w:color w:val="auto"/>
          <w:sz w:val="20"/>
          <w:szCs w:val="20"/>
        </w:rPr>
        <w:t xml:space="preserve"> (</w:t>
      </w:r>
      <w:r w:rsidR="00823396" w:rsidRPr="008766A5">
        <w:rPr>
          <w:rFonts w:ascii="Verdana" w:hAnsi="Verdana" w:cs="Verdana"/>
          <w:color w:val="auto"/>
          <w:sz w:val="20"/>
          <w:szCs w:val="20"/>
        </w:rPr>
        <w:t xml:space="preserve">Etap </w:t>
      </w:r>
      <w:r w:rsidR="009A22A5" w:rsidRPr="008766A5">
        <w:rPr>
          <w:rFonts w:ascii="Verdana" w:hAnsi="Verdana" w:cs="Verdana"/>
          <w:color w:val="auto"/>
          <w:sz w:val="20"/>
          <w:szCs w:val="20"/>
        </w:rPr>
        <w:t>2</w:t>
      </w:r>
      <w:r w:rsidR="00823396" w:rsidRPr="008766A5">
        <w:rPr>
          <w:rFonts w:ascii="Verdana" w:hAnsi="Verdana" w:cs="Verdana"/>
          <w:color w:val="auto"/>
          <w:sz w:val="20"/>
          <w:szCs w:val="20"/>
        </w:rPr>
        <w:t xml:space="preserve"> i Etap </w:t>
      </w:r>
      <w:r w:rsidR="009A22A5" w:rsidRPr="008766A5">
        <w:rPr>
          <w:rFonts w:ascii="Verdana" w:hAnsi="Verdana" w:cs="Verdana"/>
          <w:color w:val="auto"/>
          <w:sz w:val="20"/>
          <w:szCs w:val="20"/>
        </w:rPr>
        <w:t>3</w:t>
      </w:r>
      <w:r w:rsidR="00823396" w:rsidRPr="008766A5">
        <w:rPr>
          <w:rFonts w:ascii="Verdana" w:hAnsi="Verdana" w:cs="Verdana"/>
          <w:color w:val="auto"/>
          <w:sz w:val="20"/>
          <w:szCs w:val="20"/>
        </w:rPr>
        <w:t>)</w:t>
      </w:r>
      <w:r w:rsidRPr="008766A5">
        <w:rPr>
          <w:rFonts w:ascii="Verdana" w:hAnsi="Verdana" w:cs="Verdana"/>
          <w:color w:val="auto"/>
          <w:sz w:val="20"/>
          <w:szCs w:val="20"/>
        </w:rPr>
        <w:t>, nie później niż 30 dnia od dnia protokolarn</w:t>
      </w:r>
      <w:r w:rsidR="00AE76D8" w:rsidRPr="008766A5">
        <w:rPr>
          <w:rFonts w:ascii="Verdana" w:hAnsi="Verdana" w:cs="Verdana"/>
          <w:color w:val="auto"/>
          <w:sz w:val="20"/>
          <w:szCs w:val="20"/>
        </w:rPr>
        <w:t>ych odbiorów</w:t>
      </w:r>
      <w:r w:rsidRPr="008766A5">
        <w:rPr>
          <w:rFonts w:ascii="Verdana" w:hAnsi="Verdana" w:cs="Verdana"/>
          <w:color w:val="auto"/>
          <w:sz w:val="20"/>
          <w:szCs w:val="20"/>
        </w:rPr>
        <w:t xml:space="preserve"> częściow</w:t>
      </w:r>
      <w:r w:rsidR="00AE76D8" w:rsidRPr="008766A5">
        <w:rPr>
          <w:rFonts w:ascii="Verdana" w:hAnsi="Verdana" w:cs="Verdana"/>
          <w:color w:val="auto"/>
          <w:sz w:val="20"/>
          <w:szCs w:val="20"/>
        </w:rPr>
        <w:t>ych</w:t>
      </w:r>
      <w:r w:rsidRPr="008766A5">
        <w:rPr>
          <w:rFonts w:ascii="Verdana" w:hAnsi="Verdana" w:cs="Verdana"/>
          <w:color w:val="auto"/>
          <w:sz w:val="20"/>
          <w:szCs w:val="20"/>
        </w:rPr>
        <w:t xml:space="preserve"> </w:t>
      </w:r>
      <w:r w:rsidR="004F39B7" w:rsidRPr="008766A5">
        <w:rPr>
          <w:rStyle w:val="Odwoaniedokomentarza"/>
          <w:rFonts w:ascii="Verdana" w:hAnsi="Verdana" w:cs="Verdana"/>
          <w:color w:val="auto"/>
          <w:sz w:val="20"/>
          <w:szCs w:val="20"/>
        </w:rPr>
        <w:t>i/lub</w:t>
      </w:r>
      <w:r w:rsidRPr="008766A5">
        <w:rPr>
          <w:rFonts w:ascii="Verdana" w:hAnsi="Verdana" w:cs="Verdana"/>
          <w:color w:val="auto"/>
          <w:sz w:val="20"/>
          <w:szCs w:val="20"/>
        </w:rPr>
        <w:t xml:space="preserve"> </w:t>
      </w:r>
      <w:r w:rsidR="00EC5543" w:rsidRPr="008766A5">
        <w:rPr>
          <w:rFonts w:ascii="Verdana" w:hAnsi="Verdana" w:cs="Verdana"/>
          <w:color w:val="auto"/>
          <w:sz w:val="20"/>
          <w:szCs w:val="20"/>
        </w:rPr>
        <w:t xml:space="preserve">odbioru </w:t>
      </w:r>
      <w:r w:rsidRPr="008766A5">
        <w:rPr>
          <w:rFonts w:ascii="Verdana" w:hAnsi="Verdana" w:cs="Verdana"/>
          <w:color w:val="auto"/>
          <w:sz w:val="20"/>
          <w:szCs w:val="20"/>
        </w:rPr>
        <w:t>końco</w:t>
      </w:r>
      <w:r w:rsidR="00EC5543" w:rsidRPr="008766A5">
        <w:rPr>
          <w:rFonts w:ascii="Verdana" w:hAnsi="Verdana" w:cs="Verdana"/>
          <w:color w:val="auto"/>
          <w:sz w:val="20"/>
          <w:szCs w:val="20"/>
        </w:rPr>
        <w:t>wego</w:t>
      </w:r>
      <w:r w:rsidRPr="008766A5">
        <w:rPr>
          <w:rFonts w:ascii="Verdana" w:hAnsi="Verdana" w:cs="Verdana"/>
          <w:color w:val="auto"/>
          <w:sz w:val="20"/>
          <w:szCs w:val="20"/>
        </w:rPr>
        <w:t xml:space="preserve"> wykonania</w:t>
      </w:r>
      <w:r w:rsidR="00823396" w:rsidRPr="008766A5">
        <w:rPr>
          <w:rFonts w:ascii="Verdana" w:hAnsi="Verdana" w:cs="Verdana"/>
          <w:color w:val="auto"/>
          <w:sz w:val="20"/>
          <w:szCs w:val="20"/>
        </w:rPr>
        <w:t xml:space="preserve"> </w:t>
      </w:r>
      <w:r w:rsidRPr="008766A5">
        <w:rPr>
          <w:rFonts w:ascii="Verdana" w:hAnsi="Verdana" w:cs="Verdana"/>
          <w:color w:val="auto"/>
          <w:sz w:val="20"/>
          <w:szCs w:val="20"/>
        </w:rPr>
        <w:t>robót budowlanych i prac ogrodniczych,</w:t>
      </w:r>
    </w:p>
    <w:p w14:paraId="78BC07E3" w14:textId="55FFDDE4" w:rsidR="006B6753" w:rsidRPr="001148B3" w:rsidRDefault="006B6753">
      <w:pPr>
        <w:widowControl/>
        <w:numPr>
          <w:ilvl w:val="0"/>
          <w:numId w:val="10"/>
        </w:numPr>
        <w:suppressAutoHyphens w:val="0"/>
        <w:overflowPunct/>
        <w:autoSpaceDE w:val="0"/>
        <w:autoSpaceDN w:val="0"/>
        <w:adjustRightInd w:val="0"/>
        <w:ind w:left="284" w:hanging="284"/>
        <w:contextualSpacing/>
        <w:textAlignment w:val="auto"/>
        <w:rPr>
          <w:color w:val="auto"/>
        </w:rPr>
      </w:pPr>
      <w:r w:rsidRPr="008766A5">
        <w:rPr>
          <w:rFonts w:cs="Verdana,Bold"/>
          <w:color w:val="auto"/>
          <w:lang w:eastAsia="pl-PL"/>
        </w:rPr>
        <w:t>W</w:t>
      </w:r>
      <w:r w:rsidRPr="008766A5">
        <w:rPr>
          <w:color w:val="auto"/>
        </w:rPr>
        <w:t xml:space="preserve"> przypadku realizacji części przedmiotu niniejszej umowy przez podwykonawcę lub dalszego podwykonawcę, warunkiem wystawienia przez Wykonawcę faktury, o której mowa w ust. 9 powyżej, jest przedłożenie Zamawiającemu potwierdzenia zapłaty przelewem bankowym wynagrodzenia przysługującego podwykonawcy lub dalszemu </w:t>
      </w:r>
      <w:r w:rsidR="00396DF5" w:rsidRPr="008766A5">
        <w:rPr>
          <w:color w:val="auto"/>
        </w:rPr>
        <w:t>pod</w:t>
      </w:r>
      <w:r w:rsidRPr="008766A5">
        <w:rPr>
          <w:color w:val="auto"/>
        </w:rPr>
        <w:t>wykonawcy wraz z oświadczeniem podwykonawcy lub dalszego podwykonawcy o otrzymaniu zapłaty całości wynagrodzenia należnego odpowiednio podwykonawcy lub dalszemu podwykonawcy.</w:t>
      </w:r>
      <w:r w:rsidR="00D34147" w:rsidRPr="00D34147">
        <w:rPr>
          <w:rFonts w:eastAsiaTheme="minorHAnsi" w:cs="Helv"/>
          <w:bCs w:val="0"/>
          <w:iCs/>
          <w:color w:val="auto"/>
          <w:lang w:eastAsia="en-US"/>
        </w:rPr>
        <w:t xml:space="preserve"> </w:t>
      </w:r>
      <w:r w:rsidR="00D34147" w:rsidRPr="00D34147">
        <w:rPr>
          <w:iCs/>
          <w:color w:val="auto"/>
        </w:rPr>
        <w:t>Postanowienia umowne dotyczące ustrukturyzowanych faktur elektronicznych w stosunku do podwykonawców stosuje się odpowiednio.</w:t>
      </w:r>
    </w:p>
    <w:p w14:paraId="5935D179" w14:textId="25869ACD" w:rsidR="000834A3" w:rsidRPr="001148B3"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rPr>
        <w:t xml:space="preserve">Wynagrodzenie Wykonawcy zostanie zapłacone przelewem z konta Zamawiającego na konto Wykonawcy nr ………………………………………………………………………… w terminie 30 dni od daty otrzymania przez Zamawiającego </w:t>
      </w:r>
      <w:r w:rsidR="0004413D" w:rsidRPr="008766A5">
        <w:rPr>
          <w:color w:val="auto"/>
        </w:rPr>
        <w:t xml:space="preserve">prawidłowo wystawionej </w:t>
      </w:r>
      <w:r w:rsidRPr="008766A5">
        <w:rPr>
          <w:color w:val="auto"/>
        </w:rPr>
        <w:t>faktury wraz z protokołem</w:t>
      </w:r>
      <w:r w:rsidR="006B6753" w:rsidRPr="008766A5">
        <w:rPr>
          <w:color w:val="auto"/>
        </w:rPr>
        <w:t xml:space="preserve"> odbioru dokumentacj</w:t>
      </w:r>
      <w:r w:rsidR="009A22A5" w:rsidRPr="008766A5">
        <w:rPr>
          <w:color w:val="auto"/>
        </w:rPr>
        <w:t>i projektowej/</w:t>
      </w:r>
      <w:r w:rsidR="006B6753" w:rsidRPr="008766A5">
        <w:rPr>
          <w:color w:val="auto"/>
        </w:rPr>
        <w:t>robót budowlanych/wykonanych prac ogrodniczych</w:t>
      </w:r>
      <w:r w:rsidR="00396DF5" w:rsidRPr="008766A5">
        <w:rPr>
          <w:color w:val="auto"/>
        </w:rPr>
        <w:t>/</w:t>
      </w:r>
      <w:r w:rsidR="006B6753" w:rsidRPr="008766A5">
        <w:rPr>
          <w:color w:val="auto"/>
        </w:rPr>
        <w:t xml:space="preserve"> protokołem odbioru należycie wykonanej usługi </w:t>
      </w:r>
      <w:r w:rsidR="00921ECB" w:rsidRPr="008766A5">
        <w:rPr>
          <w:color w:val="auto"/>
        </w:rPr>
        <w:t xml:space="preserve">pielęgnacji gwarancyjnej zieleni, </w:t>
      </w:r>
      <w:r w:rsidR="006B6753" w:rsidRPr="008766A5">
        <w:rPr>
          <w:color w:val="auto"/>
        </w:rPr>
        <w:t xml:space="preserve">potwierdzającym żywotność nasadzonych drzew, </w:t>
      </w:r>
      <w:r w:rsidR="006B6753" w:rsidRPr="008766A5">
        <w:rPr>
          <w:rFonts w:cs="Times New Roman"/>
          <w:bCs w:val="0"/>
          <w:color w:val="auto"/>
          <w:lang w:eastAsia="pl-PL"/>
        </w:rPr>
        <w:t>krzewów oraz trawników</w:t>
      </w:r>
      <w:r w:rsidR="006B6753" w:rsidRPr="008766A5">
        <w:rPr>
          <w:color w:val="auto"/>
        </w:rPr>
        <w:t>.</w:t>
      </w:r>
    </w:p>
    <w:p w14:paraId="3478F03E" w14:textId="08A67B4C"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color w:val="auto"/>
        </w:rPr>
      </w:pPr>
      <w:r w:rsidRPr="00D34147">
        <w:rPr>
          <w:color w:val="auto"/>
        </w:rPr>
        <w:t>Faktury należy wystawiać na Gminę Wrocław pl. Nowy Targ 1-8, 50-141 Wrocław, NIP 897-13-83-551 ze wskazaniem adresu do korespondencji: Zarząd Zieleni Miejskiej we Wrocławiu</w:t>
      </w:r>
      <w:r>
        <w:rPr>
          <w:color w:val="auto"/>
        </w:rPr>
        <w:t>,</w:t>
      </w:r>
      <w:r w:rsidRPr="00D34147">
        <w:rPr>
          <w:color w:val="auto"/>
        </w:rPr>
        <w:t xml:space="preserve"> ul. Trzebnicka 33, 50-231 Wrocław i wskazać w nich numer konta Wy</w:t>
      </w:r>
      <w:r>
        <w:rPr>
          <w:color w:val="auto"/>
        </w:rPr>
        <w:t>konawcy</w:t>
      </w:r>
      <w:r w:rsidR="005F1B96">
        <w:rPr>
          <w:color w:val="auto"/>
        </w:rPr>
        <w:t>.</w:t>
      </w:r>
      <w:r w:rsidRPr="00D34147">
        <w:rPr>
          <w:color w:val="auto"/>
        </w:rPr>
        <w:t xml:space="preserve"> </w:t>
      </w:r>
    </w:p>
    <w:p w14:paraId="1EA54C93" w14:textId="77777777"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color w:val="auto"/>
        </w:rPr>
      </w:pPr>
      <w:r w:rsidRPr="00D34147">
        <w:rPr>
          <w:color w:val="auto"/>
        </w:rPr>
        <w:t>Za termin dokonania zapłaty uważa się datę obciążenia rachunku bankowego Zamawiającego.</w:t>
      </w:r>
    </w:p>
    <w:p w14:paraId="467752E8" w14:textId="1D22B09C"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iCs/>
          <w:color w:val="auto"/>
        </w:rPr>
      </w:pPr>
      <w:r w:rsidRPr="00D34147">
        <w:rPr>
          <w:iCs/>
          <w:color w:val="auto"/>
        </w:rPr>
        <w:t>Faktury powinny być wystawiane i przesyłane do Z</w:t>
      </w:r>
      <w:bookmarkStart w:id="1" w:name="_GoBack"/>
      <w:bookmarkEnd w:id="1"/>
      <w:r w:rsidRPr="00D34147">
        <w:rPr>
          <w:iCs/>
          <w:color w:val="auto"/>
        </w:rPr>
        <w:t>amawiającego w formie papierowej lub elektronicznej w ramach wysyłania ustrukturyzowanych faktur elektronicznych do Zamawiającego zgodnie z postanowien</w:t>
      </w:r>
      <w:r>
        <w:rPr>
          <w:iCs/>
          <w:color w:val="auto"/>
        </w:rPr>
        <w:t xml:space="preserve">iami ustawy z dnia 09.11.2018r. </w:t>
      </w:r>
      <w:r w:rsidRPr="00D34147">
        <w:rPr>
          <w:iCs/>
          <w:color w:val="auto"/>
        </w:rPr>
        <w:t>o elektronicznym fakturowaniu w zamówieniach publicznych, koncesjach na roboty budowlane lub usługi oraz partnerstwie publiczno-prywatnym (Dz.U.2018.2191).</w:t>
      </w:r>
      <w:r w:rsidR="00112CD1">
        <w:rPr>
          <w:iCs/>
          <w:color w:val="auto"/>
        </w:rPr>
        <w:t xml:space="preserve"> Adres PEF Zamawiającego: 8971617948.</w:t>
      </w:r>
    </w:p>
    <w:p w14:paraId="6AB46E43" w14:textId="4A7AF3DE" w:rsidR="00D34147" w:rsidRPr="00D34147" w:rsidRDefault="00D34147" w:rsidP="00D34147">
      <w:pPr>
        <w:widowControl/>
        <w:numPr>
          <w:ilvl w:val="0"/>
          <w:numId w:val="10"/>
        </w:numPr>
        <w:suppressAutoHyphens w:val="0"/>
        <w:overflowPunct/>
        <w:autoSpaceDE w:val="0"/>
        <w:autoSpaceDN w:val="0"/>
        <w:adjustRightInd w:val="0"/>
        <w:ind w:left="284" w:hanging="284"/>
        <w:contextualSpacing/>
        <w:textAlignment w:val="auto"/>
        <w:rPr>
          <w:iCs/>
          <w:color w:val="auto"/>
        </w:rPr>
      </w:pPr>
      <w:r w:rsidRPr="00D34147">
        <w:rPr>
          <w:iCs/>
          <w:color w:val="auto"/>
        </w:rPr>
        <w:t>W wypadku wystawiania i przesyłania ustrukturyzowanych faktur elektronicznych,</w:t>
      </w:r>
      <w:r w:rsidRPr="00D34147">
        <w:rPr>
          <w:iCs/>
          <w:color w:val="auto"/>
        </w:rPr>
        <w:br/>
        <w:t>o których mowa w ust. 1</w:t>
      </w:r>
      <w:r>
        <w:rPr>
          <w:iCs/>
          <w:color w:val="auto"/>
        </w:rPr>
        <w:t>3</w:t>
      </w:r>
      <w:r w:rsidRPr="00D34147">
        <w:rPr>
          <w:iCs/>
          <w:color w:val="auto"/>
        </w:rPr>
        <w:t xml:space="preserve"> Wykonawca wraz z ustrukturyzowaną fakturą elektroniczną prześle Zamawiającemu inne ustrukturyzowane dokumenty elektroniczne obejmujące obmiar robót, kosztorys powykonawczy i protokół bezusterkowego odbioru prac podpisany przez osoby uprawnione, o których mowa w § 8 umowy. Przepis ust. </w:t>
      </w:r>
      <w:r>
        <w:rPr>
          <w:iCs/>
          <w:color w:val="auto"/>
        </w:rPr>
        <w:t>9</w:t>
      </w:r>
      <w:r w:rsidRPr="00D34147">
        <w:rPr>
          <w:iCs/>
          <w:color w:val="auto"/>
        </w:rPr>
        <w:t xml:space="preserve"> stosuje się odpowiednio. </w:t>
      </w:r>
    </w:p>
    <w:p w14:paraId="586B340F" w14:textId="77777777" w:rsidR="00D34147" w:rsidRPr="008766A5" w:rsidRDefault="00D34147" w:rsidP="001148B3">
      <w:pPr>
        <w:widowControl/>
        <w:suppressAutoHyphens w:val="0"/>
        <w:overflowPunct/>
        <w:autoSpaceDE w:val="0"/>
        <w:autoSpaceDN w:val="0"/>
        <w:adjustRightInd w:val="0"/>
        <w:ind w:left="284"/>
        <w:contextualSpacing/>
        <w:textAlignment w:val="auto"/>
        <w:rPr>
          <w:rFonts w:cs="Verdana,Bold"/>
          <w:color w:val="auto"/>
          <w:lang w:eastAsia="pl-PL"/>
        </w:rPr>
      </w:pPr>
    </w:p>
    <w:p w14:paraId="4453AC1F"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6</w:t>
      </w:r>
    </w:p>
    <w:p w14:paraId="061FDEBF" w14:textId="529CCE82" w:rsidR="00AB1122"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ODBIORY</w:t>
      </w:r>
    </w:p>
    <w:p w14:paraId="69964CDD" w14:textId="46B8BA2B" w:rsidR="00D20258" w:rsidRPr="008766A5"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
          <w:sz w:val="20"/>
          <w:szCs w:val="20"/>
        </w:rPr>
        <w:t xml:space="preserve">Przedmiotem </w:t>
      </w:r>
      <w:r w:rsidRPr="008766A5">
        <w:rPr>
          <w:rFonts w:ascii="Verdana" w:hAnsi="Verdana" w:cs="Verdana"/>
          <w:color w:val="auto"/>
          <w:sz w:val="20"/>
          <w:szCs w:val="20"/>
        </w:rPr>
        <w:t xml:space="preserve">odbioru końcowego będzie </w:t>
      </w:r>
      <w:r w:rsidRPr="008766A5">
        <w:rPr>
          <w:rFonts w:ascii="Verdana" w:hAnsi="Verdana"/>
          <w:color w:val="auto"/>
          <w:sz w:val="20"/>
          <w:szCs w:val="20"/>
        </w:rPr>
        <w:t>odbiór sporządzonej dokumentacji projektowej</w:t>
      </w:r>
      <w:r w:rsidR="00396DF5" w:rsidRPr="008766A5">
        <w:rPr>
          <w:rFonts w:ascii="Verdana" w:hAnsi="Verdana"/>
          <w:color w:val="auto"/>
          <w:sz w:val="20"/>
          <w:szCs w:val="20"/>
        </w:rPr>
        <w:t xml:space="preserve">, </w:t>
      </w:r>
      <w:r w:rsidRPr="008766A5">
        <w:rPr>
          <w:rFonts w:ascii="Verdana" w:hAnsi="Verdana"/>
          <w:color w:val="auto"/>
          <w:sz w:val="20"/>
          <w:szCs w:val="20"/>
        </w:rPr>
        <w:t xml:space="preserve">odbiór </w:t>
      </w:r>
      <w:r w:rsidR="00741A35" w:rsidRPr="008766A5">
        <w:rPr>
          <w:rFonts w:ascii="Verdana" w:hAnsi="Verdana"/>
          <w:color w:val="auto"/>
          <w:sz w:val="20"/>
          <w:szCs w:val="20"/>
        </w:rPr>
        <w:t xml:space="preserve">wykonanych </w:t>
      </w:r>
      <w:r w:rsidRPr="008766A5">
        <w:rPr>
          <w:rFonts w:ascii="Verdana" w:hAnsi="Verdana"/>
          <w:color w:val="auto"/>
          <w:sz w:val="20"/>
          <w:szCs w:val="20"/>
        </w:rPr>
        <w:t>robót budowlanych</w:t>
      </w:r>
      <w:r w:rsidR="00741A35" w:rsidRPr="008766A5">
        <w:rPr>
          <w:rFonts w:ascii="Verdana" w:hAnsi="Verdana"/>
          <w:color w:val="auto"/>
          <w:sz w:val="20"/>
          <w:szCs w:val="20"/>
        </w:rPr>
        <w:t xml:space="preserve"> i wykonanych </w:t>
      </w:r>
      <w:r w:rsidR="00921ECB" w:rsidRPr="008766A5">
        <w:rPr>
          <w:rFonts w:ascii="Verdana" w:hAnsi="Verdana"/>
          <w:color w:val="auto"/>
          <w:sz w:val="20"/>
          <w:szCs w:val="20"/>
        </w:rPr>
        <w:t>prac ogrodniczych</w:t>
      </w:r>
      <w:r w:rsidRPr="008766A5">
        <w:rPr>
          <w:rFonts w:ascii="Verdana" w:hAnsi="Verdana"/>
          <w:color w:val="auto"/>
          <w:sz w:val="20"/>
          <w:szCs w:val="20"/>
        </w:rPr>
        <w:t>.</w:t>
      </w:r>
    </w:p>
    <w:p w14:paraId="460FB74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color w:val="auto"/>
          <w:sz w:val="20"/>
          <w:szCs w:val="20"/>
          <w:lang w:eastAsia="pl-PL"/>
        </w:rPr>
        <w:t xml:space="preserve">Miejscem wydania dokumentacji projektowej jest siedziba Zamawiającego.                           Z czynności przekazania dokumentacji strony </w:t>
      </w:r>
      <w:r w:rsidRPr="008766A5">
        <w:rPr>
          <w:rFonts w:ascii="Verdana" w:hAnsi="Verdana"/>
          <w:sz w:val="20"/>
          <w:szCs w:val="20"/>
          <w:lang w:eastAsia="pl-PL"/>
        </w:rPr>
        <w:t>sporządzą pisemny protokół.</w:t>
      </w:r>
    </w:p>
    <w:p w14:paraId="63F684A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Wykonawca zobowiązany jest uwzględnić zastrzeżenia Zamawiającego, poprawiając i uzupełniając dokumentację w uzgodnionym przez strony terminie.</w:t>
      </w:r>
    </w:p>
    <w:p w14:paraId="01630F5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Niezgłoszenie zastrzeżeń w terminie określonym w ust. 3 uznaje się za przyjęcie wydanej dokumentacji przez Zamawiającego z ostatnim dniem powyższego terminu. Zamawiający może również przed upływem terminu określonego w ust. 2 w sposób wyraźny oświadczyć, iż nie zgłasza zastrzeżeń i przyjmuje dokumentację – wówczas datą przyjęcia dokumentacji będzie dzień złożenia powyższego oświadczenia.</w:t>
      </w:r>
    </w:p>
    <w:p w14:paraId="504FACE2"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3 i 4 niniejszego paragrafu, podstawą do wystawienia faktury będzie protokół przekazania Zamawiającemu poprawionej (uzupełnionej) dokumentacji.</w:t>
      </w:r>
    </w:p>
    <w:p w14:paraId="1BA840C0"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5 niniejszego paragrafu, podstawą do wystawienia faktury będzie protokół przekazania Zamawiającemu prawidłowo sporządzonej dokumentacji.</w:t>
      </w:r>
    </w:p>
    <w:p w14:paraId="20C8C6A4" w14:textId="62BE222D"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W przypadku nie sporządzenia dokumentacji zgodnie z postanowieniami </w:t>
      </w:r>
      <w:r w:rsidRPr="008766A5">
        <w:rPr>
          <w:rFonts w:ascii="Verdana" w:hAnsi="Verdana" w:cs="Verdana,Bold"/>
          <w:sz w:val="20"/>
          <w:szCs w:val="20"/>
        </w:rPr>
        <w:t>§ 1 ust. 13 umowy</w:t>
      </w:r>
      <w:r w:rsidR="00396DF5" w:rsidRPr="008766A5">
        <w:rPr>
          <w:rFonts w:ascii="Verdana" w:hAnsi="Verdana" w:cs="Verdana,Bold"/>
          <w:sz w:val="20"/>
          <w:szCs w:val="20"/>
        </w:rPr>
        <w:t xml:space="preserve"> oraz zgodnie z innymi uzgodnieniami</w:t>
      </w:r>
      <w:r w:rsidRPr="008766A5">
        <w:rPr>
          <w:rFonts w:ascii="Verdana" w:hAnsi="Verdana" w:cs="Verdana,Bold"/>
          <w:sz w:val="20"/>
          <w:szCs w:val="20"/>
        </w:rPr>
        <w:t xml:space="preserve">, </w:t>
      </w:r>
      <w:r w:rsidRPr="008766A5">
        <w:rPr>
          <w:rFonts w:ascii="Verdana" w:hAnsi="Verdana" w:cs="Arial"/>
          <w:sz w:val="20"/>
          <w:szCs w:val="20"/>
        </w:rPr>
        <w:t xml:space="preserve">Zamawiający zastrzega sobie prawo do odmowy odbioru dokumentacji projektowej niewykonanej zgodnie z nimi - do czasu jej prawidłowego sporządzenia. Zamawiający </w:t>
      </w:r>
      <w:r w:rsidRPr="008766A5">
        <w:rPr>
          <w:rFonts w:ascii="Verdana" w:hAnsi="Verdana" w:cs="Arial"/>
          <w:color w:val="auto"/>
          <w:sz w:val="20"/>
          <w:szCs w:val="20"/>
        </w:rPr>
        <w:t>wyznacza w tym celu Wykonawcy termin, informując go o tym w drodze email.</w:t>
      </w:r>
    </w:p>
    <w:p w14:paraId="51794098" w14:textId="567C3620" w:rsidR="00D20258" w:rsidRPr="008766A5"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
          <w:color w:val="auto"/>
          <w:sz w:val="20"/>
          <w:szCs w:val="20"/>
        </w:rPr>
        <w:t>Przedmiotem odbioru końcowego robót budowlanych</w:t>
      </w:r>
      <w:r w:rsidR="00757A1D"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xml:space="preserve"> będzie odbiór </w:t>
      </w:r>
      <w:r w:rsidRPr="008766A5">
        <w:rPr>
          <w:rFonts w:ascii="Verdana" w:hAnsi="Verdana"/>
          <w:color w:val="auto"/>
          <w:sz w:val="20"/>
          <w:szCs w:val="20"/>
        </w:rPr>
        <w:t>wykonanych robót</w:t>
      </w:r>
      <w:r w:rsidR="00757A1D" w:rsidRPr="008766A5">
        <w:rPr>
          <w:rFonts w:ascii="Verdana" w:hAnsi="Verdana"/>
          <w:color w:val="auto"/>
          <w:sz w:val="20"/>
          <w:szCs w:val="20"/>
        </w:rPr>
        <w:t xml:space="preserve"> i wykonanych prac ogrodniczych</w:t>
      </w:r>
      <w:r w:rsidRPr="008766A5">
        <w:rPr>
          <w:rFonts w:ascii="Verdana" w:hAnsi="Verdana"/>
          <w:color w:val="auto"/>
          <w:sz w:val="20"/>
          <w:szCs w:val="20"/>
        </w:rPr>
        <w:t xml:space="preserve">, o których mowa w § 1 niniejszej umowy. </w:t>
      </w:r>
    </w:p>
    <w:p w14:paraId="33AFD7D8" w14:textId="172B852C"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Za datę zakończenia robót</w:t>
      </w:r>
      <w:r w:rsidR="00433306" w:rsidRPr="008766A5">
        <w:rPr>
          <w:rFonts w:ascii="Verdana" w:hAnsi="Verdana" w:cs="Verdana"/>
          <w:color w:val="auto"/>
          <w:sz w:val="20"/>
          <w:szCs w:val="20"/>
        </w:rPr>
        <w:t xml:space="preserve"> i wykonania prac ogrodniczych</w:t>
      </w:r>
      <w:r w:rsidRPr="008766A5">
        <w:rPr>
          <w:rFonts w:ascii="Verdana" w:hAnsi="Verdana"/>
          <w:color w:val="auto"/>
          <w:sz w:val="20"/>
          <w:szCs w:val="20"/>
        </w:rPr>
        <w:t xml:space="preserve"> przyjmuje się datę zgłoszenia przez Wykonawcę gotowości do odbioru końcowego robót</w:t>
      </w:r>
      <w:r w:rsidR="00433306" w:rsidRPr="008766A5">
        <w:rPr>
          <w:rFonts w:ascii="Verdana" w:hAnsi="Verdana"/>
          <w:color w:val="auto"/>
          <w:sz w:val="20"/>
          <w:szCs w:val="20"/>
        </w:rPr>
        <w:t xml:space="preserve"> </w:t>
      </w:r>
      <w:r w:rsidR="00433306" w:rsidRPr="008766A5">
        <w:rPr>
          <w:rFonts w:ascii="Verdana" w:hAnsi="Verdana" w:cs="Verdana"/>
          <w:color w:val="auto"/>
          <w:sz w:val="20"/>
          <w:szCs w:val="20"/>
        </w:rPr>
        <w:t>i wykonanych prac ogrodniczych</w:t>
      </w:r>
      <w:r w:rsidRPr="008766A5">
        <w:rPr>
          <w:rFonts w:ascii="Verdana" w:hAnsi="Verdana"/>
          <w:color w:val="auto"/>
          <w:sz w:val="20"/>
          <w:szCs w:val="20"/>
        </w:rPr>
        <w:t>.</w:t>
      </w:r>
    </w:p>
    <w:p w14:paraId="7BF83E06" w14:textId="1940470D"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Wykonawca zgłosi Zamawiającemu gotowość do odbioru końcowego robót</w:t>
      </w:r>
      <w:r w:rsidR="00433306" w:rsidRPr="008766A5">
        <w:rPr>
          <w:rFonts w:ascii="Verdana" w:hAnsi="Verdana" w:cs="Verdana"/>
          <w:color w:val="auto"/>
          <w:sz w:val="20"/>
          <w:szCs w:val="20"/>
        </w:rPr>
        <w:t xml:space="preserve"> i wykonanych prac ogrodniczych</w:t>
      </w:r>
      <w:r w:rsidRPr="008766A5">
        <w:rPr>
          <w:rFonts w:ascii="Verdana" w:hAnsi="Verdana"/>
          <w:color w:val="auto"/>
          <w:sz w:val="20"/>
          <w:szCs w:val="20"/>
        </w:rPr>
        <w:t xml:space="preserve">, </w:t>
      </w:r>
      <w:r w:rsidRPr="008766A5">
        <w:rPr>
          <w:rFonts w:ascii="Verdana" w:hAnsi="Verdana" w:cs="Verdana"/>
          <w:color w:val="auto"/>
          <w:sz w:val="20"/>
          <w:szCs w:val="20"/>
        </w:rPr>
        <w:t>na podstawie pisemnego powiadomienia</w:t>
      </w:r>
      <w:r w:rsidR="009E2B0C" w:rsidRPr="008766A5">
        <w:rPr>
          <w:rFonts w:ascii="Verdana" w:hAnsi="Verdana" w:cs="Verdana"/>
          <w:color w:val="auto"/>
          <w:sz w:val="20"/>
          <w:szCs w:val="20"/>
        </w:rPr>
        <w:t>,</w:t>
      </w:r>
      <w:r w:rsidRPr="008766A5">
        <w:rPr>
          <w:rFonts w:ascii="Verdana" w:hAnsi="Verdana" w:cs="Verdana"/>
          <w:color w:val="auto"/>
          <w:sz w:val="20"/>
          <w:szCs w:val="20"/>
        </w:rPr>
        <w:t xml:space="preserve"> tj. pisma złożonego w sekretariacie Zamawiającego.</w:t>
      </w:r>
    </w:p>
    <w:p w14:paraId="7D707419" w14:textId="05E2ED71"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Zamawiający wyznaczy termin rozpoczęcia odbioru końcowego robót </w:t>
      </w:r>
      <w:r w:rsidR="00433306" w:rsidRPr="008766A5">
        <w:rPr>
          <w:rFonts w:ascii="Verdana" w:hAnsi="Verdana" w:cs="Verdana"/>
          <w:color w:val="auto"/>
          <w:sz w:val="20"/>
          <w:szCs w:val="20"/>
        </w:rPr>
        <w:t xml:space="preserve">i wykonanych prac ogrodniczych </w:t>
      </w:r>
      <w:r w:rsidRPr="008766A5">
        <w:rPr>
          <w:rFonts w:ascii="Verdana" w:hAnsi="Verdana" w:cs="Verdana"/>
          <w:color w:val="auto"/>
          <w:sz w:val="20"/>
          <w:szCs w:val="20"/>
        </w:rPr>
        <w:t xml:space="preserve">najdalej w ciągu 14 dni </w:t>
      </w:r>
      <w:r w:rsidRPr="008766A5">
        <w:rPr>
          <w:rFonts w:ascii="Verdana" w:hAnsi="Verdana"/>
          <w:color w:val="auto"/>
          <w:sz w:val="20"/>
          <w:szCs w:val="20"/>
        </w:rPr>
        <w:t>od daty zakończenia robót.</w:t>
      </w:r>
    </w:p>
    <w:p w14:paraId="5E22D01A"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odbioru robót ulegających zakryciu, podlegających wpisowi do dziennika budowy, wynosi 3 dni od daty zgłoszenia robót do odbioru. </w:t>
      </w:r>
    </w:p>
    <w:p w14:paraId="78965A5F" w14:textId="6DBBC33E"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Potwierdzeniem odbioru robót </w:t>
      </w:r>
      <w:r w:rsidR="00433306" w:rsidRPr="008766A5">
        <w:rPr>
          <w:rFonts w:ascii="Verdana" w:hAnsi="Verdana" w:cs="Verdana"/>
          <w:color w:val="auto"/>
          <w:sz w:val="20"/>
          <w:szCs w:val="20"/>
        </w:rPr>
        <w:t xml:space="preserve">i wykonanych prac ogrodniczych </w:t>
      </w:r>
      <w:r w:rsidRPr="008766A5">
        <w:rPr>
          <w:rFonts w:ascii="Verdana" w:hAnsi="Verdana" w:cs="Verdana"/>
          <w:color w:val="auto"/>
          <w:sz w:val="20"/>
          <w:szCs w:val="20"/>
        </w:rPr>
        <w:t xml:space="preserve">jest wpis do dziennika budowy przez przedstawiciela Zamawiającego. </w:t>
      </w:r>
    </w:p>
    <w:p w14:paraId="3B15E20D" w14:textId="3468C9D0"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Strony postanawiają, że z czynności odbioru końcowego robót</w:t>
      </w:r>
      <w:r w:rsidR="00433306"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xml:space="preserve"> spisany będzie protokół zawierający ustalenia dokonane w trakcie odbioru robót</w:t>
      </w:r>
      <w:r w:rsidR="00433306"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jak też terminy wyznaczone na usunięcie ewentualnych wad ujawnionych przy odbiorze.</w:t>
      </w:r>
    </w:p>
    <w:p w14:paraId="518DEA28" w14:textId="1136439F"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Arial"/>
          <w:color w:val="auto"/>
          <w:sz w:val="20"/>
          <w:szCs w:val="20"/>
        </w:rPr>
        <w:t xml:space="preserve">Jeżeli w toku czynności odbioru robót </w:t>
      </w:r>
      <w:r w:rsidR="00625988" w:rsidRPr="008766A5">
        <w:rPr>
          <w:rFonts w:ascii="Verdana" w:hAnsi="Verdana" w:cs="Verdana"/>
          <w:color w:val="auto"/>
          <w:sz w:val="20"/>
          <w:szCs w:val="20"/>
        </w:rPr>
        <w:t xml:space="preserve">i wykonanych prac ogrodniczych </w:t>
      </w:r>
      <w:r w:rsidRPr="008766A5">
        <w:rPr>
          <w:rFonts w:ascii="Verdana" w:hAnsi="Verdana" w:cs="Arial"/>
          <w:color w:val="auto"/>
          <w:sz w:val="20"/>
          <w:szCs w:val="20"/>
        </w:rPr>
        <w:t>zostaną stwierdzone wady, to Zamawiającemu przysługują następujące uprawnienia:</w:t>
      </w:r>
    </w:p>
    <w:p w14:paraId="4C5CEDC7"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żądanie usunięcia przez Wykonawcę wad w terminie wyznaczonym przez Zamawiającego,</w:t>
      </w:r>
    </w:p>
    <w:p w14:paraId="241ABEB1"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żądanie wymiany elementu przedmiotu umowy na wolny od wad,</w:t>
      </w:r>
    </w:p>
    <w:p w14:paraId="31124626"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obniżeniu wynagrodzenia</w:t>
      </w:r>
      <w:r w:rsidRPr="008766A5">
        <w:rPr>
          <w:rFonts w:ascii="Verdana" w:hAnsi="Verdana"/>
          <w:color w:val="auto"/>
          <w:sz w:val="20"/>
          <w:szCs w:val="20"/>
        </w:rPr>
        <w:t xml:space="preserve"> o kwotę stwierdzonych wad</w:t>
      </w:r>
      <w:r w:rsidRPr="008766A5">
        <w:rPr>
          <w:rFonts w:ascii="Verdana" w:hAnsi="Verdana" w:cs="Verdana"/>
          <w:color w:val="auto"/>
          <w:sz w:val="20"/>
          <w:szCs w:val="20"/>
        </w:rPr>
        <w:t>,</w:t>
      </w:r>
    </w:p>
    <w:p w14:paraId="2519DBF9"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odstąpieniu od umowy, jeżeli wady są istotne.</w:t>
      </w:r>
    </w:p>
    <w:p w14:paraId="6C18B3D3" w14:textId="0ABA7B00"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Zamawiający może podjąć decyzję o przerwaniu czynności odbioru robót</w:t>
      </w:r>
      <w:r w:rsidR="00625988" w:rsidRPr="008766A5">
        <w:rPr>
          <w:rFonts w:ascii="Verdana" w:hAnsi="Verdana" w:cs="Verdana"/>
          <w:color w:val="auto"/>
          <w:sz w:val="20"/>
          <w:szCs w:val="20"/>
        </w:rPr>
        <w:t xml:space="preserve"> i wykonanych prac ogrodniczych</w:t>
      </w:r>
      <w:r w:rsidRPr="008766A5">
        <w:rPr>
          <w:rFonts w:ascii="Verdana" w:hAnsi="Verdana" w:cs="Verdana"/>
          <w:color w:val="auto"/>
          <w:sz w:val="20"/>
          <w:szCs w:val="20"/>
        </w:rPr>
        <w:t>, jeżeli w czasie tych czynności ujawniono istnienie takich wad, które uniemożliwiają użytkowanie przedmiotu umowy zgodnie z przeznaczeniem do czasu usunięcia tych wad przez Wykonawcę.</w:t>
      </w:r>
    </w:p>
    <w:p w14:paraId="0AB793BA" w14:textId="1EC77D23" w:rsidR="00D20258" w:rsidRPr="008766A5" w:rsidRDefault="00D20258" w:rsidP="00D20258">
      <w:pPr>
        <w:widowControl/>
        <w:suppressAutoHyphens w:val="0"/>
        <w:overflowPunct/>
        <w:autoSpaceDE w:val="0"/>
        <w:autoSpaceDN w:val="0"/>
        <w:adjustRightInd w:val="0"/>
        <w:ind w:left="426" w:hanging="426"/>
        <w:textAlignment w:val="auto"/>
        <w:rPr>
          <w:color w:val="auto"/>
        </w:rPr>
      </w:pPr>
      <w:r w:rsidRPr="008766A5">
        <w:rPr>
          <w:color w:val="auto"/>
        </w:rPr>
        <w:t>18. O fakcie usunięcia wad Wykonawca zawiadomi Zamawiającego, wnosząc jednocześnie o wyznaczenie nowego terminu odbioru końcowego robót</w:t>
      </w:r>
      <w:r w:rsidR="00625988" w:rsidRPr="008766A5">
        <w:rPr>
          <w:color w:val="auto"/>
        </w:rPr>
        <w:t xml:space="preserve"> i wykonanych prac ogrodniczych</w:t>
      </w:r>
      <w:r w:rsidRPr="008766A5">
        <w:rPr>
          <w:color w:val="auto"/>
        </w:rPr>
        <w:t>.</w:t>
      </w:r>
    </w:p>
    <w:p w14:paraId="3FAAF39A" w14:textId="77777777" w:rsidR="00D20258" w:rsidRPr="008766A5" w:rsidRDefault="00D20258" w:rsidP="00D20258">
      <w:pPr>
        <w:widowControl/>
        <w:suppressAutoHyphens w:val="0"/>
        <w:overflowPunct/>
        <w:autoSpaceDE w:val="0"/>
        <w:autoSpaceDN w:val="0"/>
        <w:adjustRightInd w:val="0"/>
        <w:ind w:left="284" w:hanging="284"/>
        <w:textAlignment w:val="auto"/>
        <w:rPr>
          <w:color w:val="auto"/>
        </w:rPr>
      </w:pPr>
      <w:r w:rsidRPr="008766A5">
        <w:rPr>
          <w:color w:val="auto"/>
        </w:rPr>
        <w:t>19. W przypadku nieusunięcia przez Wykonawcę wad stwierdzonych podczas odbioru                  w wyznaczonym terminie, Zamawiającemu przysługuje prawo do:</w:t>
      </w:r>
    </w:p>
    <w:p w14:paraId="1C503B28" w14:textId="77777777" w:rsidR="00D20258" w:rsidRPr="008766A5"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8766A5">
        <w:rPr>
          <w:rFonts w:ascii="Verdana" w:hAnsi="Verdana"/>
          <w:color w:val="auto"/>
          <w:sz w:val="20"/>
          <w:szCs w:val="20"/>
        </w:rPr>
        <w:t>powierzenia usunięcia wad innemu podmiotowi na koszt i ryzyko Wykonawcy,</w:t>
      </w:r>
    </w:p>
    <w:p w14:paraId="341E8C66" w14:textId="20FCDD9B" w:rsidR="00D20258" w:rsidRPr="001148B3" w:rsidRDefault="00D20258" w:rsidP="001148B3">
      <w:pPr>
        <w:pStyle w:val="Akapitzlist"/>
        <w:widowControl/>
        <w:numPr>
          <w:ilvl w:val="0"/>
          <w:numId w:val="25"/>
        </w:numPr>
        <w:suppressAutoHyphens w:val="0"/>
        <w:overflowPunct/>
        <w:autoSpaceDE w:val="0"/>
        <w:autoSpaceDN w:val="0"/>
        <w:adjustRightInd w:val="0"/>
        <w:spacing w:line="276" w:lineRule="auto"/>
        <w:textAlignment w:val="auto"/>
        <w:rPr>
          <w:bCs w:val="0"/>
          <w:color w:val="auto"/>
          <w:lang w:eastAsia="pl-PL"/>
        </w:rPr>
      </w:pPr>
      <w:r w:rsidRPr="008766A5">
        <w:rPr>
          <w:rFonts w:ascii="Verdana" w:hAnsi="Verdana" w:cs="Verdana"/>
          <w:color w:val="auto"/>
          <w:sz w:val="20"/>
          <w:szCs w:val="20"/>
        </w:rPr>
        <w:t>odstąpienia od umowy, jeżeli wady są istotne.</w:t>
      </w:r>
      <w:r w:rsidRPr="008766A5">
        <w:rPr>
          <w:rFonts w:ascii="Verdana" w:hAnsi="Verdana"/>
          <w:color w:val="auto"/>
          <w:sz w:val="20"/>
          <w:szCs w:val="20"/>
        </w:rPr>
        <w:t xml:space="preserve"> W takim przypadku rozliczenie dokonane zostanie za wykonane roboty budowlane </w:t>
      </w:r>
      <w:r w:rsidR="00625988" w:rsidRPr="008766A5">
        <w:rPr>
          <w:rFonts w:ascii="Verdana" w:hAnsi="Verdana" w:cs="Verdana"/>
          <w:color w:val="auto"/>
          <w:sz w:val="20"/>
          <w:szCs w:val="20"/>
        </w:rPr>
        <w:t xml:space="preserve">i wykonane prace ogrodnicze </w:t>
      </w:r>
      <w:r w:rsidRPr="008766A5">
        <w:rPr>
          <w:rFonts w:ascii="Verdana" w:hAnsi="Verdana"/>
          <w:color w:val="auto"/>
          <w:sz w:val="20"/>
          <w:szCs w:val="20"/>
        </w:rPr>
        <w:t xml:space="preserve">na podstawie kosztorysu powykonawczego. </w:t>
      </w:r>
    </w:p>
    <w:p w14:paraId="7933A929" w14:textId="3A0D30B1" w:rsidR="00D20258" w:rsidRPr="008766A5" w:rsidRDefault="00D20258" w:rsidP="00741A35">
      <w:pPr>
        <w:widowControl/>
        <w:suppressAutoHyphens w:val="0"/>
        <w:overflowPunct/>
        <w:snapToGrid w:val="0"/>
        <w:ind w:left="426" w:hanging="426"/>
        <w:textAlignment w:val="auto"/>
        <w:rPr>
          <w:bCs w:val="0"/>
          <w:color w:val="auto"/>
          <w:lang w:eastAsia="pl-PL"/>
        </w:rPr>
      </w:pPr>
      <w:r w:rsidRPr="008766A5">
        <w:rPr>
          <w:bCs w:val="0"/>
          <w:color w:val="auto"/>
          <w:lang w:eastAsia="pl-PL"/>
        </w:rPr>
        <w:t>2</w:t>
      </w:r>
      <w:r w:rsidR="00841F65">
        <w:rPr>
          <w:bCs w:val="0"/>
          <w:color w:val="auto"/>
          <w:lang w:eastAsia="pl-PL"/>
        </w:rPr>
        <w:t>0</w:t>
      </w:r>
      <w:r w:rsidRPr="008766A5">
        <w:rPr>
          <w:bCs w:val="0"/>
          <w:color w:val="auto"/>
          <w:lang w:eastAsia="pl-PL"/>
        </w:rPr>
        <w:t xml:space="preserve">. Wykonawca nie może odmówić usunięcia stwierdzonych uchybień i wad, bez względu na wysokość związanych z tym kosztów. O usunięciu uchybień i wad Wykonawca zawiadamia pisemnie Zamawiającego. </w:t>
      </w:r>
    </w:p>
    <w:p w14:paraId="4DED7D79" w14:textId="701A75E1" w:rsidR="00D20258" w:rsidRPr="008766A5" w:rsidRDefault="00D20258" w:rsidP="00741A35">
      <w:pPr>
        <w:widowControl/>
        <w:suppressAutoHyphens w:val="0"/>
        <w:overflowPunct/>
        <w:snapToGrid w:val="0"/>
        <w:ind w:left="426" w:hanging="426"/>
        <w:textAlignment w:val="auto"/>
        <w:rPr>
          <w:rFonts w:eastAsia="Calibri"/>
          <w:bCs w:val="0"/>
          <w:color w:val="auto"/>
          <w:lang w:eastAsia="pl-PL"/>
        </w:rPr>
      </w:pPr>
      <w:r w:rsidRPr="008766A5">
        <w:rPr>
          <w:bCs w:val="0"/>
          <w:color w:val="auto"/>
          <w:lang w:eastAsia="pl-PL"/>
        </w:rPr>
        <w:t>2</w:t>
      </w:r>
      <w:r w:rsidR="00841F65">
        <w:rPr>
          <w:bCs w:val="0"/>
          <w:color w:val="auto"/>
          <w:lang w:eastAsia="pl-PL"/>
        </w:rPr>
        <w:t>1</w:t>
      </w:r>
      <w:r w:rsidRPr="008766A5">
        <w:rPr>
          <w:bCs w:val="0"/>
          <w:color w:val="auto"/>
          <w:lang w:eastAsia="pl-PL"/>
        </w:rPr>
        <w:t xml:space="preserve">. </w:t>
      </w:r>
      <w:r w:rsidRPr="008766A5">
        <w:rPr>
          <w:color w:val="auto"/>
          <w:lang w:eastAsia="pl-PL"/>
        </w:rPr>
        <w:t>W przypadku zwłoki Wykonawcy w usunięciu wad lub uchybień w wyznaczonym przez Zamawiającego terminie, Zamawiający może zlecić ich usunięcie osobie trzeciej na koszt i ryzyko Wykonawcy</w:t>
      </w:r>
      <w:r w:rsidRPr="008766A5">
        <w:rPr>
          <w:rFonts w:eastAsia="Calibri"/>
          <w:bCs w:val="0"/>
          <w:color w:val="auto"/>
          <w:lang w:eastAsia="pl-PL"/>
        </w:rPr>
        <w:t xml:space="preserve"> (wykonanie zastępcze), na co Wykonawca wyraża zgodę. Uprawnienie powyższe nie wyklucza naliczenia Wykonawcy kary umownej</w:t>
      </w:r>
      <w:r w:rsidR="00625988" w:rsidRPr="008766A5">
        <w:rPr>
          <w:rFonts w:eastAsia="Calibri"/>
          <w:bCs w:val="0"/>
          <w:color w:val="auto"/>
          <w:lang w:eastAsia="pl-PL"/>
        </w:rPr>
        <w:t>.</w:t>
      </w:r>
    </w:p>
    <w:p w14:paraId="5E35025F" w14:textId="77777777" w:rsidR="00380D7D" w:rsidRPr="008766A5" w:rsidRDefault="00380D7D" w:rsidP="00741A35">
      <w:pPr>
        <w:widowControl/>
        <w:tabs>
          <w:tab w:val="left" w:pos="993"/>
        </w:tabs>
        <w:suppressAutoHyphens w:val="0"/>
        <w:overflowPunct/>
        <w:ind w:left="426" w:hanging="426"/>
        <w:textAlignment w:val="auto"/>
        <w:rPr>
          <w:bCs w:val="0"/>
          <w:color w:val="0070C0"/>
          <w:lang w:eastAsia="pl-PL"/>
        </w:rPr>
      </w:pPr>
    </w:p>
    <w:p w14:paraId="4EECEF5B" w14:textId="77777777" w:rsidR="00C11702" w:rsidRPr="008766A5" w:rsidRDefault="00C11702" w:rsidP="00741A35">
      <w:pPr>
        <w:autoSpaceDE w:val="0"/>
        <w:autoSpaceDN w:val="0"/>
        <w:adjustRightInd w:val="0"/>
        <w:jc w:val="center"/>
        <w:rPr>
          <w:rFonts w:cs="Verdana,Bold"/>
          <w:b/>
          <w:bCs w:val="0"/>
          <w:color w:val="auto"/>
        </w:rPr>
      </w:pPr>
      <w:r w:rsidRPr="008766A5">
        <w:rPr>
          <w:rFonts w:cs="Verdana,Bold"/>
          <w:b/>
          <w:bCs w:val="0"/>
          <w:color w:val="auto"/>
        </w:rPr>
        <w:t>§ 7</w:t>
      </w:r>
    </w:p>
    <w:p w14:paraId="04FAA7E7" w14:textId="217A0A29" w:rsidR="00962F0B" w:rsidRPr="008766A5" w:rsidRDefault="00C11702" w:rsidP="00741A35">
      <w:pPr>
        <w:autoSpaceDE w:val="0"/>
        <w:autoSpaceDN w:val="0"/>
        <w:adjustRightInd w:val="0"/>
        <w:jc w:val="center"/>
        <w:rPr>
          <w:rFonts w:cs="Verdana,Bold"/>
          <w:b/>
          <w:bCs w:val="0"/>
          <w:color w:val="auto"/>
          <w:u w:val="single"/>
        </w:rPr>
      </w:pPr>
      <w:r w:rsidRPr="008766A5">
        <w:rPr>
          <w:rFonts w:cs="Verdana,Bold"/>
          <w:b/>
          <w:bCs w:val="0"/>
          <w:color w:val="auto"/>
          <w:u w:val="single"/>
        </w:rPr>
        <w:t>GWARANCJA</w:t>
      </w:r>
      <w:r w:rsidR="001C7A3E" w:rsidRPr="008766A5">
        <w:rPr>
          <w:rFonts w:cs="Verdana,Bold"/>
          <w:b/>
          <w:bCs w:val="0"/>
          <w:color w:val="auto"/>
          <w:u w:val="single"/>
        </w:rPr>
        <w:t xml:space="preserve"> I RĘKOJMIA</w:t>
      </w:r>
    </w:p>
    <w:p w14:paraId="61C6F383" w14:textId="36DE194C"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Z uwagi na przedmiot umowy, obejmujący formułę zaprojektuj – buduj, Wykonawca udziela </w:t>
      </w:r>
      <w:r w:rsidRPr="008766A5">
        <w:rPr>
          <w:rFonts w:ascii="Verdana" w:hAnsi="Verdana" w:cs="Verdana"/>
          <w:color w:val="auto"/>
          <w:sz w:val="20"/>
          <w:szCs w:val="20"/>
        </w:rPr>
        <w:t>Zamawiającemu gwarancji na sporządzoną dokumentację projektową oraz na wykonane na podstawie sporządzonej dokumentacji projektowej -</w:t>
      </w:r>
      <w:r w:rsidR="00741A35" w:rsidRPr="008766A5">
        <w:rPr>
          <w:rFonts w:ascii="Verdana" w:hAnsi="Verdana" w:cs="Verdana"/>
          <w:color w:val="auto"/>
          <w:sz w:val="20"/>
          <w:szCs w:val="20"/>
        </w:rPr>
        <w:t xml:space="preserve"> </w:t>
      </w:r>
      <w:r w:rsidRPr="008766A5">
        <w:rPr>
          <w:rFonts w:ascii="Verdana" w:hAnsi="Verdana" w:cs="Verdana"/>
          <w:color w:val="auto"/>
          <w:sz w:val="20"/>
          <w:szCs w:val="20"/>
        </w:rPr>
        <w:t>roboty budowlane</w:t>
      </w:r>
      <w:r w:rsidR="00625988" w:rsidRPr="008766A5">
        <w:rPr>
          <w:rFonts w:ascii="Verdana" w:hAnsi="Verdana" w:cs="Verdana"/>
          <w:color w:val="auto"/>
          <w:sz w:val="20"/>
          <w:szCs w:val="20"/>
        </w:rPr>
        <w:t xml:space="preserve"> i prace ogrodnicze</w:t>
      </w:r>
      <w:r w:rsidRPr="008766A5">
        <w:rPr>
          <w:rFonts w:ascii="Verdana" w:hAnsi="Verdana" w:cs="Verdana"/>
          <w:color w:val="auto"/>
          <w:sz w:val="20"/>
          <w:szCs w:val="20"/>
        </w:rPr>
        <w:t xml:space="preserve">. </w:t>
      </w:r>
    </w:p>
    <w:p w14:paraId="2878D370" w14:textId="2CE0E901"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Wykonawca udziela Zamawiającemu gwarancji na wykonaną dokumentację projektową, zgodnie z ofertą </w:t>
      </w:r>
      <w:r w:rsidR="00B44994" w:rsidRPr="008766A5">
        <w:rPr>
          <w:rFonts w:ascii="Verdana" w:hAnsi="Verdana"/>
          <w:color w:val="auto"/>
          <w:sz w:val="20"/>
          <w:szCs w:val="20"/>
          <w:lang w:eastAsia="pl-PL"/>
        </w:rPr>
        <w:t>na okres 36</w:t>
      </w:r>
      <w:r w:rsidRPr="008766A5">
        <w:rPr>
          <w:rFonts w:ascii="Verdana" w:hAnsi="Verdana"/>
          <w:color w:val="auto"/>
          <w:sz w:val="20"/>
          <w:szCs w:val="20"/>
          <w:lang w:eastAsia="pl-PL"/>
        </w:rPr>
        <w:t xml:space="preserve"> miesięcy, licząc od daty przekazania </w:t>
      </w:r>
      <w:r w:rsidR="00671FE1" w:rsidRPr="008766A5">
        <w:rPr>
          <w:rFonts w:ascii="Verdana" w:hAnsi="Verdana"/>
          <w:color w:val="auto"/>
          <w:sz w:val="20"/>
          <w:szCs w:val="20"/>
          <w:lang w:eastAsia="pl-PL"/>
        </w:rPr>
        <w:t xml:space="preserve">bezusterkowej </w:t>
      </w:r>
      <w:r w:rsidRPr="008766A5">
        <w:rPr>
          <w:rFonts w:ascii="Verdana" w:hAnsi="Verdana"/>
          <w:color w:val="auto"/>
          <w:sz w:val="20"/>
          <w:szCs w:val="20"/>
          <w:lang w:eastAsia="pl-PL"/>
        </w:rPr>
        <w:t xml:space="preserve">dokumentacji projektowej protokołem odbioru. </w:t>
      </w:r>
    </w:p>
    <w:p w14:paraId="3E544A4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Niezależnie od udzielonej gwarancji Wykonawca ponosi odpowiedzialność z tytułu rękojmi za wady dokumentacji projektowej na podstawie przepisów kodeksu cywilnego, z uwzględnieniem ust. 4-8 poniżej.</w:t>
      </w:r>
    </w:p>
    <w:p w14:paraId="42B2506C" w14:textId="02C9C9A1"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Strony ustalają odpowiedzialność Wykonawcy z tytułu rękojmi za wady dokumentacji projektowej na okres </w:t>
      </w:r>
      <w:r w:rsidR="00671FE1" w:rsidRPr="008766A5">
        <w:rPr>
          <w:rFonts w:ascii="Verdana" w:hAnsi="Verdana"/>
          <w:color w:val="auto"/>
          <w:sz w:val="20"/>
          <w:szCs w:val="20"/>
          <w:lang w:eastAsia="pl-PL"/>
        </w:rPr>
        <w:t>3</w:t>
      </w:r>
      <w:r w:rsidRPr="008766A5">
        <w:rPr>
          <w:rFonts w:ascii="Verdana" w:hAnsi="Verdana"/>
          <w:color w:val="auto"/>
          <w:sz w:val="20"/>
          <w:szCs w:val="20"/>
          <w:lang w:eastAsia="pl-PL"/>
        </w:rPr>
        <w:t xml:space="preserve"> lat liczony od dnia protokolarnego odbioru przedmiotu umowy.</w:t>
      </w:r>
    </w:p>
    <w:p w14:paraId="4DC415C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zobowiązuje się nieodpłatnie usunąć wady dokumentacji projektowej ujawnione w okresie gwarancji i rękojmi w terminie 14 dni od daty zawiadomienia Wykonawcy o tych wadach dokumentacji.</w:t>
      </w:r>
    </w:p>
    <w:p w14:paraId="76844543"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Zamawiający będzie uprawniony w ramach gwarancji po bezskutecznym upływie terminu określonego w ust. 5 zlecić usunięcie ujawnionych wad osobie trzeciej na koszt i ryzyko Wykonawcy.</w:t>
      </w:r>
    </w:p>
    <w:p w14:paraId="537C4745" w14:textId="35575C13"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nie może odmówić usunięcia wad ze względu na wysokość kosztów usunięcia tych wad.</w:t>
      </w:r>
    </w:p>
    <w:p w14:paraId="16D0C651" w14:textId="7A762AF2" w:rsidR="009E71F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Wykonawca udziela Zamawiającemu gwarancji na okres </w:t>
      </w:r>
      <w:r w:rsidR="004C6BFF" w:rsidRPr="008766A5">
        <w:rPr>
          <w:rFonts w:ascii="Verdana" w:hAnsi="Verdana" w:cs="Verdana"/>
          <w:b/>
          <w:color w:val="auto"/>
          <w:sz w:val="20"/>
          <w:szCs w:val="20"/>
          <w:u w:val="single"/>
        </w:rPr>
        <w:t>……</w:t>
      </w:r>
      <w:r w:rsidRPr="008766A5">
        <w:rPr>
          <w:rFonts w:ascii="Verdana" w:hAnsi="Verdana" w:cs="Verdana"/>
          <w:b/>
          <w:color w:val="auto"/>
          <w:sz w:val="20"/>
          <w:szCs w:val="20"/>
        </w:rPr>
        <w:t xml:space="preserve"> miesięcy</w:t>
      </w:r>
      <w:r w:rsidR="009E71FF" w:rsidRPr="008766A5">
        <w:rPr>
          <w:rFonts w:ascii="Verdana" w:hAnsi="Verdana" w:cs="Verdana"/>
          <w:color w:val="auto"/>
          <w:sz w:val="20"/>
          <w:szCs w:val="20"/>
        </w:rPr>
        <w:t xml:space="preserve"> </w:t>
      </w:r>
      <w:r w:rsidR="00D525B5" w:rsidRPr="008766A5">
        <w:rPr>
          <w:rFonts w:ascii="Verdana" w:hAnsi="Verdana" w:cs="Verdana"/>
          <w:color w:val="auto"/>
          <w:sz w:val="20"/>
          <w:szCs w:val="20"/>
        </w:rPr>
        <w:t xml:space="preserve">na wykonane </w:t>
      </w:r>
      <w:r w:rsidR="009E71FF" w:rsidRPr="008766A5">
        <w:rPr>
          <w:rFonts w:ascii="Verdana" w:hAnsi="Verdana" w:cs="Verdana"/>
          <w:color w:val="auto"/>
          <w:sz w:val="20"/>
          <w:szCs w:val="20"/>
        </w:rPr>
        <w:t>roboty budowlane. Bieg gwarancji zaczyna się od dnia odbioru końcowego robót</w:t>
      </w:r>
      <w:r w:rsidR="001A5A07" w:rsidRPr="008766A5">
        <w:rPr>
          <w:rFonts w:ascii="Verdana" w:hAnsi="Verdana" w:cs="Verdana"/>
          <w:color w:val="auto"/>
          <w:sz w:val="20"/>
          <w:szCs w:val="20"/>
        </w:rPr>
        <w:t xml:space="preserve"> i</w:t>
      </w:r>
      <w:r w:rsidR="00380D7D" w:rsidRPr="008766A5">
        <w:rPr>
          <w:rFonts w:ascii="Verdana" w:hAnsi="Verdana" w:cs="Verdana"/>
          <w:color w:val="auto"/>
          <w:sz w:val="20"/>
          <w:szCs w:val="20"/>
        </w:rPr>
        <w:t xml:space="preserve"> </w:t>
      </w:r>
      <w:r w:rsidR="001A5A07" w:rsidRPr="008766A5">
        <w:rPr>
          <w:rFonts w:ascii="Verdana" w:hAnsi="Verdana" w:cs="Verdana"/>
          <w:color w:val="auto"/>
          <w:sz w:val="20"/>
          <w:szCs w:val="20"/>
        </w:rPr>
        <w:t xml:space="preserve">wykonanych </w:t>
      </w:r>
      <w:r w:rsidR="00380D7D" w:rsidRPr="008766A5">
        <w:rPr>
          <w:rFonts w:ascii="Verdana" w:hAnsi="Verdana"/>
          <w:color w:val="auto"/>
          <w:sz w:val="20"/>
          <w:szCs w:val="20"/>
        </w:rPr>
        <w:t>prac ogrodniczych</w:t>
      </w:r>
      <w:r w:rsidR="009E71FF" w:rsidRPr="008766A5">
        <w:rPr>
          <w:rFonts w:ascii="Verdana" w:hAnsi="Verdana" w:cs="Verdana"/>
          <w:color w:val="auto"/>
          <w:sz w:val="20"/>
          <w:szCs w:val="20"/>
        </w:rPr>
        <w:t xml:space="preserve"> bez wad.</w:t>
      </w:r>
      <w:r w:rsidR="009E71FF" w:rsidRPr="008766A5">
        <w:rPr>
          <w:rFonts w:ascii="Verdana" w:hAnsi="Verdana"/>
          <w:color w:val="auto"/>
          <w:sz w:val="20"/>
          <w:szCs w:val="20"/>
        </w:rPr>
        <w:t xml:space="preserve"> Gwarancja obejmuje w szczególności wady materiałowe oraz wady w robotach budowlanych.</w:t>
      </w:r>
    </w:p>
    <w:p w14:paraId="6254D2FC" w14:textId="75A7C609" w:rsidR="00941D90" w:rsidRPr="008766A5"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Pomimo upływu okresu</w:t>
      </w:r>
      <w:r w:rsidR="00941D90" w:rsidRPr="008766A5">
        <w:rPr>
          <w:rFonts w:ascii="Verdana" w:hAnsi="Verdana"/>
          <w:color w:val="auto"/>
          <w:sz w:val="20"/>
          <w:szCs w:val="20"/>
        </w:rPr>
        <w:t xml:space="preserve"> gwarancji Wykonawca zobowiązany jest usunąć wady, które zostały zgłoszone </w:t>
      </w:r>
      <w:r w:rsidRPr="008766A5">
        <w:rPr>
          <w:rFonts w:ascii="Verdana" w:hAnsi="Verdana"/>
          <w:color w:val="auto"/>
          <w:sz w:val="20"/>
          <w:szCs w:val="20"/>
        </w:rPr>
        <w:t xml:space="preserve">Wykonawcy </w:t>
      </w:r>
      <w:r w:rsidR="00941D90" w:rsidRPr="008766A5">
        <w:rPr>
          <w:rFonts w:ascii="Verdana" w:hAnsi="Verdana"/>
          <w:color w:val="auto"/>
          <w:sz w:val="20"/>
          <w:szCs w:val="20"/>
        </w:rPr>
        <w:t xml:space="preserve">przez Zamawiającego w okresie trwania gwarancji. </w:t>
      </w:r>
    </w:p>
    <w:p w14:paraId="6B2F0B46"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 przypadku wystąpienia wad gwaranc</w:t>
      </w:r>
      <w:r w:rsidR="004377D0" w:rsidRPr="008766A5">
        <w:rPr>
          <w:rFonts w:ascii="Verdana" w:hAnsi="Verdana" w:cs="Verdana"/>
          <w:color w:val="auto"/>
          <w:sz w:val="20"/>
          <w:szCs w:val="20"/>
        </w:rPr>
        <w:t>y</w:t>
      </w:r>
      <w:r w:rsidRPr="008766A5">
        <w:rPr>
          <w:rFonts w:ascii="Verdana" w:hAnsi="Verdana" w:cs="Verdana"/>
          <w:color w:val="auto"/>
          <w:sz w:val="20"/>
          <w:szCs w:val="20"/>
        </w:rPr>
        <w:t>j</w:t>
      </w:r>
      <w:r w:rsidR="004377D0" w:rsidRPr="008766A5">
        <w:rPr>
          <w:rFonts w:ascii="Verdana" w:hAnsi="Verdana" w:cs="Verdana"/>
          <w:color w:val="auto"/>
          <w:sz w:val="20"/>
          <w:szCs w:val="20"/>
        </w:rPr>
        <w:t>nych</w:t>
      </w:r>
      <w:r w:rsidRPr="008766A5">
        <w:rPr>
          <w:rFonts w:ascii="Verdana" w:hAnsi="Verdana" w:cs="Verdana"/>
          <w:color w:val="auto"/>
          <w:sz w:val="20"/>
          <w:szCs w:val="20"/>
        </w:rPr>
        <w:t xml:space="preserve"> Wykonawca zobowiązany jest przystąpić do ich usunięcia w terminie 5 dni od daty pisemnego zgłoszenia przez Zamawiającego.</w:t>
      </w:r>
      <w:r w:rsidR="00AF2330" w:rsidRPr="008766A5">
        <w:rPr>
          <w:rFonts w:ascii="Verdana" w:hAnsi="Verdana" w:cs="Verdana"/>
          <w:color w:val="auto"/>
          <w:sz w:val="20"/>
          <w:szCs w:val="20"/>
        </w:rPr>
        <w:t xml:space="preserve"> </w:t>
      </w:r>
    </w:p>
    <w:p w14:paraId="06D074B2" w14:textId="77777777" w:rsidR="00C257D0" w:rsidRPr="008766A5"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742C2C" w:rsidRPr="008766A5">
        <w:rPr>
          <w:rFonts w:ascii="Verdana" w:hAnsi="Verdana" w:cs="Verdana"/>
          <w:color w:val="auto"/>
          <w:sz w:val="20"/>
          <w:szCs w:val="20"/>
        </w:rPr>
        <w:t xml:space="preserve">gwarancyjnych </w:t>
      </w:r>
      <w:r w:rsidRPr="008766A5">
        <w:rPr>
          <w:rFonts w:ascii="Verdana" w:hAnsi="Verdana" w:cs="Verdana"/>
          <w:color w:val="auto"/>
          <w:sz w:val="20"/>
          <w:szCs w:val="20"/>
        </w:rPr>
        <w:t>zostanie wyznaczony przez Zamawiającego</w:t>
      </w:r>
      <w:r w:rsidR="00C257D0" w:rsidRPr="008766A5">
        <w:rPr>
          <w:rFonts w:ascii="Verdana" w:hAnsi="Verdana" w:cs="Verdana"/>
          <w:color w:val="auto"/>
          <w:sz w:val="20"/>
          <w:szCs w:val="20"/>
        </w:rPr>
        <w:t xml:space="preserve"> w uzgodnieniu z Wykonawcą.</w:t>
      </w:r>
    </w:p>
    <w:p w14:paraId="06197250" w14:textId="0687E6D1" w:rsidR="00941D90" w:rsidRPr="008766A5"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w:t>
      </w:r>
      <w:r w:rsidR="00941D90" w:rsidRPr="008766A5">
        <w:rPr>
          <w:rFonts w:ascii="Verdana" w:hAnsi="Verdana"/>
          <w:color w:val="auto"/>
          <w:sz w:val="20"/>
          <w:szCs w:val="20"/>
        </w:rPr>
        <w:t>eśl</w:t>
      </w:r>
      <w:r w:rsidRPr="008766A5">
        <w:rPr>
          <w:rFonts w:ascii="Verdana" w:hAnsi="Verdana"/>
          <w:color w:val="auto"/>
          <w:sz w:val="20"/>
          <w:szCs w:val="20"/>
        </w:rPr>
        <w:t>i Wykonawca nie usunie</w:t>
      </w:r>
      <w:r w:rsidR="00941D90" w:rsidRPr="008766A5">
        <w:rPr>
          <w:rFonts w:ascii="Verdana" w:hAnsi="Verdana"/>
          <w:color w:val="auto"/>
          <w:sz w:val="20"/>
          <w:szCs w:val="20"/>
        </w:rPr>
        <w:t xml:space="preserve"> </w:t>
      </w:r>
      <w:r w:rsidRPr="008766A5">
        <w:rPr>
          <w:rFonts w:ascii="Verdana" w:hAnsi="Verdana"/>
          <w:color w:val="auto"/>
          <w:sz w:val="20"/>
          <w:szCs w:val="20"/>
        </w:rPr>
        <w:t xml:space="preserve">ujawnionych wad </w:t>
      </w:r>
      <w:r w:rsidR="00941D90" w:rsidRPr="008766A5">
        <w:rPr>
          <w:rFonts w:ascii="Verdana" w:hAnsi="Verdana"/>
          <w:color w:val="auto"/>
          <w:sz w:val="20"/>
          <w:szCs w:val="20"/>
        </w:rPr>
        <w:t>w terminie</w:t>
      </w:r>
      <w:r w:rsidR="00FA7B19" w:rsidRPr="008766A5">
        <w:rPr>
          <w:rFonts w:ascii="Verdana" w:hAnsi="Verdana"/>
          <w:color w:val="auto"/>
          <w:sz w:val="20"/>
          <w:szCs w:val="20"/>
        </w:rPr>
        <w:t>,</w:t>
      </w:r>
      <w:r w:rsidR="00941D90" w:rsidRPr="008766A5">
        <w:rPr>
          <w:rFonts w:ascii="Verdana" w:hAnsi="Verdana"/>
          <w:color w:val="auto"/>
          <w:sz w:val="20"/>
          <w:szCs w:val="20"/>
        </w:rPr>
        <w:t xml:space="preserve"> o którym mowa w </w:t>
      </w:r>
      <w:r w:rsidRPr="008766A5">
        <w:rPr>
          <w:rFonts w:ascii="Verdana" w:hAnsi="Verdana" w:cs="Verdana,Bold"/>
          <w:bCs w:val="0"/>
          <w:color w:val="auto"/>
          <w:sz w:val="20"/>
          <w:szCs w:val="20"/>
        </w:rPr>
        <w:t xml:space="preserve">ust. </w:t>
      </w:r>
      <w:r w:rsidR="00625988" w:rsidRPr="008766A5">
        <w:rPr>
          <w:rFonts w:ascii="Verdana" w:hAnsi="Verdana" w:cs="Verdana,Bold"/>
          <w:bCs w:val="0"/>
          <w:color w:val="auto"/>
          <w:sz w:val="20"/>
          <w:szCs w:val="20"/>
        </w:rPr>
        <w:t>12</w:t>
      </w:r>
      <w:r w:rsidR="00941D90" w:rsidRPr="008766A5">
        <w:rPr>
          <w:rFonts w:ascii="Verdana" w:hAnsi="Verdana" w:cs="Verdana,Bold"/>
          <w:bCs w:val="0"/>
          <w:color w:val="auto"/>
          <w:sz w:val="20"/>
          <w:szCs w:val="20"/>
        </w:rPr>
        <w:t xml:space="preserve"> niniejszego paragrafu</w:t>
      </w:r>
      <w:r w:rsidRPr="008766A5">
        <w:rPr>
          <w:rFonts w:ascii="Verdana" w:hAnsi="Verdana" w:cs="Verdana,Bold"/>
          <w:bCs w:val="0"/>
          <w:color w:val="auto"/>
          <w:sz w:val="20"/>
          <w:szCs w:val="20"/>
        </w:rPr>
        <w:t xml:space="preserve">, Zamawiającemu będzie przysługiwało </w:t>
      </w:r>
      <w:r w:rsidR="00876974" w:rsidRPr="008766A5">
        <w:rPr>
          <w:rFonts w:ascii="Verdana" w:hAnsi="Verdana" w:cs="Verdana,Bold"/>
          <w:bCs w:val="0"/>
          <w:color w:val="auto"/>
          <w:sz w:val="20"/>
          <w:szCs w:val="20"/>
        </w:rPr>
        <w:t xml:space="preserve">z tytułu gwarancji </w:t>
      </w:r>
      <w:r w:rsidRPr="008766A5">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8766A5"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 terminie przeglądu gwarancyjnego </w:t>
      </w:r>
      <w:r w:rsidR="00B1359F" w:rsidRPr="008766A5">
        <w:rPr>
          <w:rFonts w:ascii="Verdana" w:hAnsi="Verdana"/>
          <w:color w:val="auto"/>
          <w:sz w:val="20"/>
          <w:szCs w:val="20"/>
        </w:rPr>
        <w:t>Zamawiający</w:t>
      </w:r>
      <w:r w:rsidRPr="008766A5">
        <w:rPr>
          <w:rFonts w:ascii="Verdana" w:hAnsi="Verdana"/>
          <w:color w:val="auto"/>
          <w:sz w:val="20"/>
          <w:szCs w:val="20"/>
        </w:rPr>
        <w:t xml:space="preserve"> zawiadomi pisemnie </w:t>
      </w:r>
      <w:r w:rsidR="00B1359F" w:rsidRPr="008766A5">
        <w:rPr>
          <w:rFonts w:ascii="Verdana" w:hAnsi="Verdana"/>
          <w:color w:val="auto"/>
          <w:sz w:val="20"/>
          <w:szCs w:val="20"/>
        </w:rPr>
        <w:t>Wykonawcę</w:t>
      </w:r>
      <w:r w:rsidRPr="008766A5">
        <w:rPr>
          <w:rFonts w:ascii="Verdana" w:hAnsi="Verdana"/>
          <w:color w:val="auto"/>
          <w:sz w:val="20"/>
          <w:szCs w:val="20"/>
        </w:rPr>
        <w:t xml:space="preserve"> co najmniej 7 dni przed wyznaczonym terminem przeglądu.</w:t>
      </w:r>
    </w:p>
    <w:p w14:paraId="3BD16F2A"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Wykonawca zobowiązuje się do wykonania zaleceń zawartych w protokole z przeglądu gwarancyjnego w terminie uzgodnionym z Zamawiającym.</w:t>
      </w:r>
    </w:p>
    <w:p w14:paraId="6CA2600B" w14:textId="77777777" w:rsidR="00F247BB" w:rsidRPr="008766A5"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8766A5">
        <w:rPr>
          <w:rFonts w:ascii="Verdana" w:eastAsia="Calibri" w:hAnsi="Verdana"/>
          <w:bCs w:val="0"/>
          <w:color w:val="auto"/>
          <w:sz w:val="20"/>
          <w:szCs w:val="20"/>
          <w:lang w:eastAsia="en-US"/>
        </w:rPr>
        <w:t>, w ciągu którego Zamawiający wskutek wady nie mógł z przedmiotu umowy w sposób pełny korzystać.</w:t>
      </w:r>
    </w:p>
    <w:p w14:paraId="2C4B7245" w14:textId="5630E842" w:rsidR="006C214C" w:rsidRPr="008766A5"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Niezależnie od udzielonej gwarancji Wykonawca ponosi odpowiedzialność z t</w:t>
      </w:r>
      <w:r w:rsidR="001A5A07" w:rsidRPr="008766A5">
        <w:rPr>
          <w:rFonts w:ascii="Verdana" w:hAnsi="Verdana"/>
          <w:bCs w:val="0"/>
          <w:color w:val="auto"/>
          <w:sz w:val="20"/>
          <w:szCs w:val="20"/>
          <w:lang w:eastAsia="pl-PL"/>
        </w:rPr>
        <w:t>ytułu rękojmi za wady</w:t>
      </w:r>
      <w:r w:rsidR="001A5A07" w:rsidRPr="008766A5">
        <w:rPr>
          <w:rFonts w:ascii="Verdana" w:hAnsi="Verdana" w:cs="Verdana"/>
          <w:color w:val="auto"/>
          <w:sz w:val="20"/>
          <w:szCs w:val="20"/>
        </w:rPr>
        <w:t xml:space="preserve"> wykonanych</w:t>
      </w:r>
      <w:r w:rsidR="001A5A07" w:rsidRPr="008766A5">
        <w:rPr>
          <w:rFonts w:ascii="Verdana" w:hAnsi="Verdana"/>
          <w:bCs w:val="0"/>
          <w:color w:val="auto"/>
          <w:sz w:val="20"/>
          <w:szCs w:val="20"/>
          <w:lang w:eastAsia="pl-PL"/>
        </w:rPr>
        <w:t xml:space="preserve"> </w:t>
      </w:r>
      <w:r w:rsidRPr="008766A5">
        <w:rPr>
          <w:rFonts w:ascii="Verdana" w:hAnsi="Verdana"/>
          <w:bCs w:val="0"/>
          <w:color w:val="auto"/>
          <w:sz w:val="20"/>
          <w:szCs w:val="20"/>
          <w:lang w:eastAsia="pl-PL"/>
        </w:rPr>
        <w:t>robót budowlanych</w:t>
      </w:r>
      <w:r w:rsidR="00F60BE8" w:rsidRPr="008766A5">
        <w:rPr>
          <w:rFonts w:ascii="Verdana" w:hAnsi="Verdana"/>
          <w:bCs w:val="0"/>
          <w:color w:val="auto"/>
          <w:sz w:val="20"/>
          <w:szCs w:val="20"/>
          <w:lang w:eastAsia="pl-PL"/>
        </w:rPr>
        <w:t xml:space="preserve"> </w:t>
      </w:r>
      <w:r w:rsidR="00F60BE8" w:rsidRPr="008766A5">
        <w:rPr>
          <w:rFonts w:ascii="Verdana" w:hAnsi="Verdana" w:cs="Verdana"/>
          <w:color w:val="auto"/>
          <w:sz w:val="20"/>
          <w:szCs w:val="20"/>
        </w:rPr>
        <w:t xml:space="preserve">i </w:t>
      </w:r>
      <w:r w:rsidR="00F60BE8" w:rsidRPr="008766A5">
        <w:rPr>
          <w:rFonts w:ascii="Verdana" w:hAnsi="Verdana"/>
          <w:color w:val="auto"/>
          <w:sz w:val="20"/>
          <w:szCs w:val="20"/>
        </w:rPr>
        <w:t>prac ogrodniczych</w:t>
      </w:r>
      <w:r w:rsidRPr="008766A5">
        <w:rPr>
          <w:rFonts w:ascii="Verdana" w:hAnsi="Verdana"/>
          <w:bCs w:val="0"/>
          <w:color w:val="auto"/>
          <w:sz w:val="20"/>
          <w:szCs w:val="20"/>
          <w:lang w:eastAsia="pl-PL"/>
        </w:rPr>
        <w:t>, w tym materiałów, urządzeń użytych do ich wykonania - na podstawie przepisów Kodeksu cywilnego.</w:t>
      </w:r>
      <w:r w:rsidR="002A45DB" w:rsidRPr="008766A5">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77777777" w:rsidR="007B5DBC" w:rsidRPr="008766A5"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Bieg rękojmi rozpoczyna się od dnia protokolarnego odbioru końcowego robót i wykonanych </w:t>
      </w:r>
      <w:r w:rsidRPr="008766A5">
        <w:rPr>
          <w:rFonts w:ascii="Verdana" w:hAnsi="Verdana"/>
          <w:color w:val="auto"/>
          <w:sz w:val="20"/>
          <w:szCs w:val="20"/>
        </w:rPr>
        <w:t>prac ogrodniczych</w:t>
      </w:r>
      <w:r w:rsidRPr="008766A5">
        <w:rPr>
          <w:rFonts w:ascii="Verdana" w:hAnsi="Verdana" w:cs="Verdana"/>
          <w:color w:val="auto"/>
          <w:sz w:val="20"/>
          <w:szCs w:val="20"/>
        </w:rPr>
        <w:t xml:space="preserve"> bez wad.</w:t>
      </w:r>
      <w:r w:rsidRPr="008766A5">
        <w:rPr>
          <w:rFonts w:ascii="Verdana" w:hAnsi="Verdana"/>
          <w:color w:val="auto"/>
          <w:sz w:val="20"/>
          <w:szCs w:val="20"/>
        </w:rPr>
        <w:t xml:space="preserve"> Rękojmia obejmuje wady fizyczne i prawne w odebranych robotach budowlanych oraz</w:t>
      </w:r>
      <w:r w:rsidRPr="008766A5">
        <w:rPr>
          <w:rFonts w:ascii="Verdana" w:hAnsi="Verdana"/>
          <w:bCs w:val="0"/>
          <w:color w:val="auto"/>
          <w:sz w:val="20"/>
          <w:szCs w:val="20"/>
          <w:lang w:eastAsia="pl-PL"/>
        </w:rPr>
        <w:t xml:space="preserve">  materiałów, urządzeń użytych do ich wykonania.</w:t>
      </w:r>
    </w:p>
    <w:p w14:paraId="39F0ADB8" w14:textId="06368464" w:rsidR="00F60BE8" w:rsidRPr="008766A5"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Odpowiedzialność Wykonawcy z </w:t>
      </w:r>
      <w:r w:rsidR="00876974" w:rsidRPr="008766A5">
        <w:rPr>
          <w:rFonts w:ascii="Verdana" w:hAnsi="Verdana"/>
          <w:bCs w:val="0"/>
          <w:color w:val="auto"/>
          <w:sz w:val="20"/>
          <w:szCs w:val="20"/>
          <w:lang w:eastAsia="pl-PL"/>
        </w:rPr>
        <w:t xml:space="preserve">tytułu rękojmi za wady </w:t>
      </w:r>
      <w:r w:rsidRPr="008766A5">
        <w:rPr>
          <w:rFonts w:ascii="Verdana" w:hAnsi="Verdana"/>
          <w:bCs w:val="0"/>
          <w:color w:val="auto"/>
          <w:sz w:val="20"/>
          <w:szCs w:val="20"/>
          <w:lang w:eastAsia="pl-PL"/>
        </w:rPr>
        <w:t xml:space="preserve">robót budowlanych w zakresie określonym powyżej w ust. </w:t>
      </w:r>
      <w:r w:rsidR="00B3406E" w:rsidRPr="008766A5">
        <w:rPr>
          <w:rFonts w:ascii="Verdana" w:hAnsi="Verdana"/>
          <w:bCs w:val="0"/>
          <w:color w:val="auto"/>
          <w:sz w:val="20"/>
          <w:szCs w:val="20"/>
          <w:lang w:eastAsia="pl-PL"/>
        </w:rPr>
        <w:t>1</w:t>
      </w:r>
      <w:r w:rsidRPr="008766A5">
        <w:rPr>
          <w:rFonts w:ascii="Verdana" w:hAnsi="Verdana"/>
          <w:bCs w:val="0"/>
          <w:color w:val="auto"/>
          <w:sz w:val="20"/>
          <w:szCs w:val="20"/>
          <w:lang w:eastAsia="pl-PL"/>
        </w:rPr>
        <w:t xml:space="preserve"> wynosi 5 lat od dnia protokolarnego odbioru przedmiotu umowy tj.</w:t>
      </w:r>
      <w:r w:rsidR="001A5A07" w:rsidRPr="008766A5">
        <w:rPr>
          <w:rFonts w:ascii="Verdana" w:hAnsi="Verdana"/>
          <w:bCs w:val="0"/>
          <w:color w:val="auto"/>
          <w:sz w:val="20"/>
          <w:szCs w:val="20"/>
          <w:lang w:eastAsia="pl-PL"/>
        </w:rPr>
        <w:t xml:space="preserve"> </w:t>
      </w:r>
      <w:r w:rsidRPr="008766A5">
        <w:rPr>
          <w:rFonts w:ascii="Verdana" w:hAnsi="Verdana"/>
          <w:bCs w:val="0"/>
          <w:color w:val="auto"/>
          <w:sz w:val="20"/>
          <w:szCs w:val="20"/>
          <w:lang w:eastAsia="pl-PL"/>
        </w:rPr>
        <w:t>wykonanych robót budowlanych</w:t>
      </w:r>
      <w:r w:rsidR="00F60BE8" w:rsidRPr="008766A5">
        <w:rPr>
          <w:rFonts w:ascii="Verdana" w:hAnsi="Verdana"/>
          <w:color w:val="auto"/>
          <w:sz w:val="20"/>
          <w:szCs w:val="20"/>
        </w:rPr>
        <w:t>.</w:t>
      </w:r>
    </w:p>
    <w:p w14:paraId="691A6ADE" w14:textId="024F724F" w:rsidR="00742C2C" w:rsidRPr="008766A5"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Pomimo </w:t>
      </w:r>
      <w:r w:rsidR="00876974" w:rsidRPr="008766A5">
        <w:rPr>
          <w:rFonts w:ascii="Verdana" w:hAnsi="Verdana"/>
          <w:color w:val="auto"/>
          <w:sz w:val="20"/>
          <w:szCs w:val="20"/>
        </w:rPr>
        <w:t>upływu okresu</w:t>
      </w:r>
      <w:r w:rsidRPr="008766A5">
        <w:rPr>
          <w:rFonts w:ascii="Verdana" w:hAnsi="Verdana"/>
          <w:color w:val="auto"/>
          <w:sz w:val="20"/>
          <w:szCs w:val="20"/>
        </w:rPr>
        <w:t xml:space="preserve"> rękojmi Wykonawca zobowiązany jest usunąć wady, które zostały zgłoszone przez Zamawiają</w:t>
      </w:r>
      <w:r w:rsidR="00876974" w:rsidRPr="008766A5">
        <w:rPr>
          <w:rFonts w:ascii="Verdana" w:hAnsi="Verdana"/>
          <w:color w:val="auto"/>
          <w:sz w:val="20"/>
          <w:szCs w:val="20"/>
        </w:rPr>
        <w:t>cego w okresie jej trwania</w:t>
      </w:r>
      <w:r w:rsidRPr="008766A5">
        <w:rPr>
          <w:rFonts w:ascii="Verdana" w:hAnsi="Verdana"/>
          <w:color w:val="auto"/>
          <w:sz w:val="20"/>
          <w:szCs w:val="20"/>
        </w:rPr>
        <w:t xml:space="preserve">. </w:t>
      </w:r>
    </w:p>
    <w:p w14:paraId="3582C68D" w14:textId="4AC3F51A"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9C123B4"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A1217C" w:rsidRPr="008766A5">
        <w:rPr>
          <w:rFonts w:ascii="Verdana" w:hAnsi="Verdana" w:cs="Verdana"/>
          <w:color w:val="auto"/>
          <w:sz w:val="20"/>
          <w:szCs w:val="20"/>
        </w:rPr>
        <w:t xml:space="preserve">z tytułu rękojmi </w:t>
      </w:r>
      <w:r w:rsidRPr="008766A5">
        <w:rPr>
          <w:rFonts w:ascii="Verdana" w:hAnsi="Verdana" w:cs="Verdana"/>
          <w:color w:val="auto"/>
          <w:sz w:val="20"/>
          <w:szCs w:val="20"/>
        </w:rPr>
        <w:t>zostanie wyznaczony przez Zamawiającego w uzgodnieniu z Wykonawcą.</w:t>
      </w:r>
    </w:p>
    <w:p w14:paraId="4BDDF87A" w14:textId="36D5E762" w:rsidR="00742C2C" w:rsidRPr="008766A5"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Jeśli Wykonawca nie usunie ujawnionych wad w </w:t>
      </w:r>
      <w:r w:rsidR="00A13B24" w:rsidRPr="008766A5">
        <w:rPr>
          <w:rFonts w:ascii="Verdana" w:hAnsi="Verdana"/>
          <w:bCs w:val="0"/>
          <w:color w:val="auto"/>
          <w:sz w:val="20"/>
          <w:szCs w:val="20"/>
          <w:lang w:eastAsia="pl-PL"/>
        </w:rPr>
        <w:t>terminie, o którym mowa w ust. 2</w:t>
      </w:r>
      <w:r w:rsidR="007B5DBC" w:rsidRPr="008766A5">
        <w:rPr>
          <w:rFonts w:ascii="Verdana" w:hAnsi="Verdana"/>
          <w:bCs w:val="0"/>
          <w:color w:val="auto"/>
          <w:sz w:val="20"/>
          <w:szCs w:val="20"/>
          <w:lang w:eastAsia="pl-PL"/>
        </w:rPr>
        <w:t>2</w:t>
      </w:r>
      <w:r w:rsidRPr="008766A5">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4564E31F" w14:textId="10DB15EC" w:rsidR="001C5AD2" w:rsidRPr="008766A5"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Wykonawca nie może odmówić u</w:t>
      </w:r>
      <w:r w:rsidR="00FA3407" w:rsidRPr="008766A5">
        <w:rPr>
          <w:rFonts w:ascii="Verdana" w:hAnsi="Verdana"/>
          <w:bCs w:val="0"/>
          <w:color w:val="auto"/>
          <w:sz w:val="20"/>
          <w:szCs w:val="20"/>
          <w:lang w:eastAsia="pl-PL"/>
        </w:rPr>
        <w:t xml:space="preserve">sunięcia wad ujawnionych w okresie rękojmi i gwarancji </w:t>
      </w:r>
      <w:r w:rsidRPr="008766A5">
        <w:rPr>
          <w:rFonts w:ascii="Verdana" w:hAnsi="Verdana"/>
          <w:bCs w:val="0"/>
          <w:color w:val="auto"/>
          <w:sz w:val="20"/>
          <w:szCs w:val="20"/>
          <w:lang w:eastAsia="pl-PL"/>
        </w:rPr>
        <w:t>ze względu na wysokość kosztów usunięcia tych wad.</w:t>
      </w:r>
    </w:p>
    <w:p w14:paraId="4A69E6F7" w14:textId="39665FED" w:rsidR="001C5AD2" w:rsidRPr="008766A5"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Uprawnienia wskazane </w:t>
      </w:r>
      <w:r w:rsidR="00FA3407" w:rsidRPr="008766A5">
        <w:rPr>
          <w:rFonts w:ascii="Verdana" w:hAnsi="Verdana"/>
          <w:bCs w:val="0"/>
          <w:color w:val="auto"/>
          <w:sz w:val="20"/>
          <w:szCs w:val="20"/>
          <w:lang w:eastAsia="pl-PL"/>
        </w:rPr>
        <w:t>powyżej</w:t>
      </w:r>
      <w:r w:rsidRPr="008766A5">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8766A5">
        <w:rPr>
          <w:rFonts w:ascii="Verdana" w:hAnsi="Verdana"/>
          <w:bCs w:val="0"/>
          <w:color w:val="auto"/>
          <w:sz w:val="20"/>
          <w:szCs w:val="20"/>
          <w:lang w:eastAsia="pl-PL"/>
        </w:rPr>
        <w:t>usunięcia wady</w:t>
      </w:r>
      <w:r w:rsidRPr="008766A5">
        <w:rPr>
          <w:rFonts w:ascii="Verdana" w:hAnsi="Verdana"/>
          <w:bCs w:val="0"/>
          <w:color w:val="auto"/>
          <w:sz w:val="20"/>
          <w:szCs w:val="20"/>
          <w:lang w:eastAsia="pl-PL"/>
        </w:rPr>
        <w:t xml:space="preserve"> – w ramach </w:t>
      </w:r>
      <w:r w:rsidR="00FA3407" w:rsidRPr="008766A5">
        <w:rPr>
          <w:rFonts w:ascii="Verdana" w:hAnsi="Verdana"/>
          <w:bCs w:val="0"/>
          <w:color w:val="auto"/>
          <w:sz w:val="20"/>
          <w:szCs w:val="20"/>
          <w:lang w:eastAsia="pl-PL"/>
        </w:rPr>
        <w:t xml:space="preserve">uprawnień z tytułu </w:t>
      </w:r>
      <w:r w:rsidRPr="008766A5">
        <w:rPr>
          <w:rFonts w:ascii="Verdana" w:hAnsi="Verdana"/>
          <w:bCs w:val="0"/>
          <w:color w:val="auto"/>
          <w:sz w:val="20"/>
          <w:szCs w:val="20"/>
          <w:lang w:eastAsia="pl-PL"/>
        </w:rPr>
        <w:t>rękojmi za</w:t>
      </w:r>
      <w:r w:rsidR="00FA2A6E" w:rsidRPr="008766A5">
        <w:rPr>
          <w:rFonts w:ascii="Verdana" w:hAnsi="Verdana"/>
          <w:bCs w:val="0"/>
          <w:color w:val="auto"/>
          <w:sz w:val="20"/>
          <w:szCs w:val="20"/>
          <w:lang w:eastAsia="pl-PL"/>
        </w:rPr>
        <w:t xml:space="preserve"> wady </w:t>
      </w:r>
      <w:r w:rsidRPr="008766A5">
        <w:rPr>
          <w:rFonts w:ascii="Verdana" w:hAnsi="Verdana"/>
          <w:bCs w:val="0"/>
          <w:color w:val="auto"/>
          <w:sz w:val="20"/>
          <w:szCs w:val="20"/>
          <w:lang w:eastAsia="pl-PL"/>
        </w:rPr>
        <w:t>wykonanych robót budowlanych, w tym materiałów, urządzeń użytych do ich wykonania.</w:t>
      </w:r>
    </w:p>
    <w:p w14:paraId="23D14E39" w14:textId="40ACE6A0" w:rsidR="002A45DB" w:rsidRPr="008766A5"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 Niniejsza umowa oraz oświadczenie Wykonawcy o udzieleniu gwarancji objęte niniejszą regulacją umowną stanowi dokument gwarancyjny.</w:t>
      </w:r>
    </w:p>
    <w:p w14:paraId="5BCE6F3D" w14:textId="65E9D70A" w:rsidR="001C5AD2" w:rsidRPr="008766A5" w:rsidRDefault="001C5AD2" w:rsidP="00D20258">
      <w:pPr>
        <w:widowControl/>
        <w:suppressAutoHyphens w:val="0"/>
        <w:overflowPunct/>
        <w:autoSpaceDE w:val="0"/>
        <w:autoSpaceDN w:val="0"/>
        <w:adjustRightInd w:val="0"/>
        <w:contextualSpacing/>
        <w:jc w:val="center"/>
        <w:textAlignment w:val="auto"/>
        <w:rPr>
          <w:color w:val="auto"/>
        </w:rPr>
      </w:pPr>
    </w:p>
    <w:p w14:paraId="07BA1127"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xml:space="preserve">§ </w:t>
      </w:r>
      <w:r w:rsidR="00EF503C" w:rsidRPr="008766A5">
        <w:rPr>
          <w:rFonts w:cs="Verdana,Bold"/>
          <w:b/>
          <w:bCs w:val="0"/>
          <w:color w:val="auto"/>
        </w:rPr>
        <w:t>8</w:t>
      </w:r>
    </w:p>
    <w:p w14:paraId="14D040B2" w14:textId="7A26C62F" w:rsidR="00E722A0"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REPREZENTANCI STRON</w:t>
      </w:r>
    </w:p>
    <w:p w14:paraId="4EE19C79" w14:textId="026740B4"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 xml:space="preserve">Wykonawca ustanawia </w:t>
      </w:r>
      <w:r w:rsidRPr="008766A5">
        <w:rPr>
          <w:rFonts w:ascii="Verdana" w:hAnsi="Verdana" w:cs="Arial"/>
          <w:bCs w:val="0"/>
          <w:color w:val="auto"/>
          <w:sz w:val="20"/>
          <w:szCs w:val="20"/>
        </w:rPr>
        <w:t>projektanta posiadającego uprawnienia budowlane bez ograniczeń do projektowania  w specjalności architektonicznej</w:t>
      </w:r>
      <w:r w:rsidRPr="008766A5">
        <w:rPr>
          <w:rFonts w:ascii="Verdana" w:hAnsi="Verdana"/>
          <w:color w:val="auto"/>
          <w:sz w:val="20"/>
          <w:szCs w:val="20"/>
        </w:rPr>
        <w:t>, wykazanego w ofercie w osobie ……………………………..……… tel. ………, adres e-mail: ………………………</w:t>
      </w:r>
    </w:p>
    <w:p w14:paraId="41765F7F" w14:textId="55FCF1A8"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 xml:space="preserve">Wykonawca ustanawia </w:t>
      </w:r>
      <w:r w:rsidRPr="008766A5">
        <w:rPr>
          <w:rFonts w:ascii="Verdana" w:hAnsi="Verdana" w:cs="Arial"/>
          <w:bCs w:val="0"/>
          <w:color w:val="auto"/>
          <w:sz w:val="20"/>
          <w:szCs w:val="20"/>
        </w:rPr>
        <w:t>projektanta posiadającego uprawnienia budowlane bez ograniczeń do projektowania w specjalności konstrukcyjno-budowlanej</w:t>
      </w:r>
      <w:r w:rsidRPr="008766A5">
        <w:rPr>
          <w:rFonts w:ascii="Verdana" w:hAnsi="Verdana"/>
          <w:color w:val="auto"/>
          <w:sz w:val="20"/>
          <w:szCs w:val="20"/>
        </w:rPr>
        <w:t>, wykazanego w ofercie w osobie ……………………………..……… tel. ………, adres e-mail: ………………………</w:t>
      </w:r>
    </w:p>
    <w:p w14:paraId="58E02985" w14:textId="77777777"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Wykonawca ustanawia kierownika budowy, wykazanego w ofercie w osobie ……………………………..……… tel. ………, adres e-mail: ………………………</w:t>
      </w:r>
    </w:p>
    <w:p w14:paraId="1BFB2121" w14:textId="77777777" w:rsidR="00352BD1" w:rsidRPr="008766A5" w:rsidRDefault="00352BD1"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Nadzór autorski będzie pełnił ze strony Wykonawcy…………………………… tel. ………, adres e-mail: ………………………</w:t>
      </w:r>
    </w:p>
    <w:p w14:paraId="50E3E8B7" w14:textId="50CEF493" w:rsidR="007B5DBC" w:rsidRPr="008766A5" w:rsidRDefault="007F6CD4"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Bold"/>
          <w:bCs w:val="0"/>
          <w:color w:val="auto"/>
          <w:sz w:val="20"/>
          <w:szCs w:val="20"/>
        </w:rPr>
        <w:t>Inspektor nadzoru inwestorskiego będzie ustanowiony ze strony Zamawiającego</w:t>
      </w:r>
      <w:r w:rsidR="00284B08" w:rsidRPr="008766A5">
        <w:rPr>
          <w:rFonts w:ascii="Verdana" w:hAnsi="Verdana" w:cs="Verdana,Bold"/>
          <w:bCs w:val="0"/>
          <w:color w:val="auto"/>
          <w:sz w:val="20"/>
          <w:szCs w:val="20"/>
        </w:rPr>
        <w:t>.</w:t>
      </w:r>
    </w:p>
    <w:p w14:paraId="52638F98" w14:textId="457BF93D"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Zamawiający wskazuje swojego przedstawiciela do kontaktu z Wykonawcą                             w osobie ……………………….. tel. ………, adres e-mail: ………………………</w:t>
      </w:r>
    </w:p>
    <w:p w14:paraId="2AAA0DCD" w14:textId="1577545C" w:rsidR="007B5DBC" w:rsidRPr="008766A5" w:rsidRDefault="007B5DBC" w:rsidP="00F61225">
      <w:pPr>
        <w:pStyle w:val="Akapitzlist"/>
        <w:widowControl/>
        <w:numPr>
          <w:ilvl w:val="0"/>
          <w:numId w:val="36"/>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sz w:val="20"/>
          <w:szCs w:val="20"/>
        </w:rPr>
        <w:t xml:space="preserve">Zmiana osób wskazanych w ust. </w:t>
      </w:r>
      <w:r w:rsidR="00C72C05" w:rsidRPr="008766A5">
        <w:rPr>
          <w:rFonts w:ascii="Verdana" w:hAnsi="Verdana"/>
          <w:sz w:val="20"/>
          <w:szCs w:val="20"/>
        </w:rPr>
        <w:t>1-</w:t>
      </w:r>
      <w:r w:rsidR="009B236F">
        <w:rPr>
          <w:rFonts w:ascii="Verdana" w:hAnsi="Verdana"/>
          <w:sz w:val="20"/>
          <w:szCs w:val="20"/>
        </w:rPr>
        <w:t>4</w:t>
      </w:r>
      <w:r w:rsidR="00C72C05" w:rsidRPr="008766A5">
        <w:rPr>
          <w:rFonts w:ascii="Verdana" w:hAnsi="Verdana"/>
          <w:sz w:val="20"/>
          <w:szCs w:val="20"/>
        </w:rPr>
        <w:t xml:space="preserve"> powyżej</w:t>
      </w:r>
      <w:r w:rsidRPr="008766A5">
        <w:rPr>
          <w:rFonts w:ascii="Verdana" w:hAnsi="Verdana"/>
          <w:sz w:val="20"/>
          <w:szCs w:val="20"/>
        </w:rPr>
        <w:t xml:space="preserve"> jest możliwa </w:t>
      </w:r>
      <w:r w:rsidRPr="008766A5">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1A2C820B" w14:textId="77777777" w:rsidR="00605B27" w:rsidRPr="008766A5" w:rsidRDefault="00605B27" w:rsidP="00C11702">
      <w:pPr>
        <w:jc w:val="center"/>
        <w:rPr>
          <w:rFonts w:eastAsia="Calibri"/>
          <w:b/>
          <w:color w:val="auto"/>
        </w:rPr>
      </w:pPr>
    </w:p>
    <w:p w14:paraId="7F764009" w14:textId="77777777" w:rsidR="00F60BE8" w:rsidRPr="008766A5" w:rsidRDefault="00F60BE8" w:rsidP="00F60BE8">
      <w:pPr>
        <w:jc w:val="center"/>
        <w:rPr>
          <w:b/>
          <w:color w:val="auto"/>
          <w:u w:val="single"/>
        </w:rPr>
      </w:pPr>
      <w:r w:rsidRPr="008766A5">
        <w:rPr>
          <w:rFonts w:eastAsia="Calibri"/>
          <w:b/>
          <w:color w:val="auto"/>
        </w:rPr>
        <w:t xml:space="preserve">§ </w:t>
      </w:r>
      <w:r w:rsidRPr="008766A5">
        <w:rPr>
          <w:b/>
          <w:color w:val="auto"/>
        </w:rPr>
        <w:t>9</w:t>
      </w:r>
      <w:r w:rsidRPr="008766A5">
        <w:rPr>
          <w:rFonts w:eastAsia="Calibri"/>
          <w:b/>
          <w:color w:val="auto"/>
          <w:vertAlign w:val="superscript"/>
        </w:rPr>
        <w:footnoteReference w:id="2"/>
      </w:r>
    </w:p>
    <w:p w14:paraId="768399C5" w14:textId="77777777" w:rsidR="00F60BE8" w:rsidRPr="008766A5" w:rsidRDefault="00F60BE8" w:rsidP="00F60BE8">
      <w:pPr>
        <w:jc w:val="center"/>
        <w:rPr>
          <w:b/>
          <w:color w:val="auto"/>
          <w:u w:val="single"/>
        </w:rPr>
      </w:pPr>
      <w:r w:rsidRPr="008766A5">
        <w:rPr>
          <w:b/>
          <w:color w:val="auto"/>
          <w:u w:val="single"/>
        </w:rPr>
        <w:t>PODWYKONAWCY</w:t>
      </w:r>
    </w:p>
    <w:p w14:paraId="31AF0830"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Za działania i zaniechania podwykonawców Wykonawca odpowiada jak za własne.</w:t>
      </w:r>
    </w:p>
    <w:p w14:paraId="1CDB4D8A" w14:textId="05FB4C1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niespełnienia wymagań określonych w specyfikacji istotnych warunków zamówienia;</w:t>
      </w:r>
    </w:p>
    <w:p w14:paraId="3C51D229"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ustalenia terminu zapłaty wynagrodzenia dłuższego niż określony w ust. 4 niniejszego paragrafu.</w:t>
      </w:r>
    </w:p>
    <w:p w14:paraId="29F845AA"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8766A5"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   </w:t>
      </w:r>
      <w:r w:rsidRPr="008766A5">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1DEC04B9" w:rsidR="00F60BE8"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027DE2A3" w14:textId="7146C4AC" w:rsidR="009B236F" w:rsidRPr="008766A5" w:rsidRDefault="009B236F"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Pr>
          <w:rFonts w:ascii="Verdana" w:hAnsi="Verdana"/>
          <w:bCs w:val="0"/>
          <w:color w:val="auto"/>
          <w:sz w:val="20"/>
          <w:szCs w:val="20"/>
          <w:lang w:eastAsia="pl-PL"/>
        </w:rPr>
        <w:t xml:space="preserve">Postanowienia umowy dotyczące ustrukturyzowanych faktur elektronicznych </w:t>
      </w:r>
      <w:r w:rsidR="00C42C7A">
        <w:rPr>
          <w:rFonts w:ascii="Verdana" w:hAnsi="Verdana"/>
          <w:bCs w:val="0"/>
          <w:color w:val="auto"/>
          <w:sz w:val="20"/>
          <w:szCs w:val="20"/>
          <w:lang w:eastAsia="pl-PL"/>
        </w:rPr>
        <w:t>w stosunku do podwykonawców stosuje się odpowiednio.</w:t>
      </w:r>
    </w:p>
    <w:p w14:paraId="770A54F2" w14:textId="77777777" w:rsidR="00F60BE8" w:rsidRPr="008766A5" w:rsidRDefault="00F60BE8" w:rsidP="00F60BE8">
      <w:pPr>
        <w:ind w:left="284" w:hanging="284"/>
        <w:rPr>
          <w:b/>
          <w:color w:val="auto"/>
        </w:rPr>
      </w:pPr>
    </w:p>
    <w:p w14:paraId="6269B8FB" w14:textId="77777777" w:rsidR="00F60BE8" w:rsidRPr="008766A5" w:rsidRDefault="00F60BE8" w:rsidP="00F60BE8">
      <w:pPr>
        <w:jc w:val="center"/>
        <w:rPr>
          <w:b/>
          <w:color w:val="auto"/>
        </w:rPr>
      </w:pPr>
      <w:r w:rsidRPr="008766A5">
        <w:rPr>
          <w:b/>
          <w:color w:val="auto"/>
        </w:rPr>
        <w:t>§ 10</w:t>
      </w:r>
      <w:r w:rsidRPr="008766A5">
        <w:rPr>
          <w:rFonts w:eastAsia="Calibri"/>
          <w:b/>
          <w:color w:val="auto"/>
          <w:vertAlign w:val="superscript"/>
        </w:rPr>
        <w:footnoteReference w:id="3"/>
      </w:r>
    </w:p>
    <w:p w14:paraId="0CEA52C6"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8766A5">
        <w:rPr>
          <w:rFonts w:cs="Times New Roman"/>
          <w:color w:val="auto"/>
          <w:lang w:eastAsia="pl-PL"/>
        </w:rPr>
        <w:t>potwierdzenie zapłaty przelewem bankowym wynagrodzenia przysługującego podwykonawcy lub dalszemu wykonawcy</w:t>
      </w:r>
      <w:r w:rsidRPr="008766A5">
        <w:rPr>
          <w:color w:val="auto"/>
        </w:rPr>
        <w:t xml:space="preserve"> </w:t>
      </w:r>
      <w:r w:rsidRPr="008766A5">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 przypadku dokonania przez Zamawiającego bezpośredniej zapłaty wymagalnego wynagrodzenia podwykonawcy lub dalszemu podwykonawcy, w sytuacji o której mowa w art. 143c ust. 1 Pzp, Zamawiający potrąci kwotę wypłaconego wynagrodzenia                     z wynagrodzenia należnego Wykonawcy.</w:t>
      </w:r>
    </w:p>
    <w:p w14:paraId="335720DB"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Konieczność trzykrotnego dokonywania bezpośredniej zapłaty wynagrodzenia podwykonawcy lub dalszemu podwykonawcy, w sytuacji o której mowa w art. 143c ust. 1 Pzp,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8766A5" w:rsidRDefault="00456C38" w:rsidP="00C11702">
      <w:pPr>
        <w:autoSpaceDE w:val="0"/>
        <w:autoSpaceDN w:val="0"/>
        <w:adjustRightInd w:val="0"/>
        <w:jc w:val="center"/>
        <w:rPr>
          <w:rFonts w:cs="Verdana,Bold"/>
          <w:b/>
          <w:color w:val="auto"/>
        </w:rPr>
      </w:pPr>
    </w:p>
    <w:p w14:paraId="342856B1" w14:textId="77777777" w:rsidR="00234FFF" w:rsidRPr="008766A5" w:rsidRDefault="00C11702" w:rsidP="00633751">
      <w:pPr>
        <w:autoSpaceDE w:val="0"/>
        <w:autoSpaceDN w:val="0"/>
        <w:adjustRightInd w:val="0"/>
        <w:jc w:val="center"/>
        <w:rPr>
          <w:rFonts w:cs="Verdana,Bold"/>
          <w:b/>
          <w:color w:val="auto"/>
        </w:rPr>
      </w:pPr>
      <w:r w:rsidRPr="008766A5">
        <w:rPr>
          <w:rFonts w:cs="Verdana,Bold"/>
          <w:b/>
          <w:color w:val="auto"/>
        </w:rPr>
        <w:t>§ 1</w:t>
      </w:r>
      <w:r w:rsidR="00EF503C" w:rsidRPr="008766A5">
        <w:rPr>
          <w:rFonts w:cs="Verdana,Bold"/>
          <w:b/>
          <w:color w:val="auto"/>
        </w:rPr>
        <w:t>1</w:t>
      </w:r>
    </w:p>
    <w:p w14:paraId="0A92A689" w14:textId="07DA3B5E" w:rsidR="00C11702" w:rsidRPr="008766A5" w:rsidRDefault="00C11702" w:rsidP="00633751">
      <w:pPr>
        <w:autoSpaceDE w:val="0"/>
        <w:autoSpaceDN w:val="0"/>
        <w:adjustRightInd w:val="0"/>
        <w:jc w:val="center"/>
        <w:rPr>
          <w:rFonts w:cs="Verdana,Bold"/>
          <w:b/>
          <w:bCs w:val="0"/>
          <w:color w:val="0070C0"/>
          <w:u w:val="single"/>
        </w:rPr>
      </w:pPr>
      <w:r w:rsidRPr="008766A5">
        <w:rPr>
          <w:rFonts w:cs="Verdana,Bold"/>
          <w:b/>
          <w:color w:val="auto"/>
          <w:u w:val="single"/>
        </w:rPr>
        <w:t>KARY UMOWNE</w:t>
      </w:r>
      <w:r w:rsidR="00F60BE8" w:rsidRPr="008766A5">
        <w:rPr>
          <w:rFonts w:cs="Verdana,Bold"/>
          <w:b/>
          <w:color w:val="auto"/>
          <w:u w:val="single"/>
        </w:rPr>
        <w:t xml:space="preserve"> </w:t>
      </w:r>
    </w:p>
    <w:p w14:paraId="370B8E44" w14:textId="7067C7F1" w:rsidR="002B00CF" w:rsidRPr="008766A5"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Strony ustalają</w:t>
      </w:r>
      <w:r w:rsidR="002B00CF" w:rsidRPr="008766A5">
        <w:rPr>
          <w:rFonts w:cs="Times New Roman"/>
          <w:bCs w:val="0"/>
          <w:color w:val="auto"/>
          <w:lang w:eastAsia="pl-PL"/>
        </w:rPr>
        <w:t xml:space="preserve"> odpowiedzialność za niewykonanie lub nienależyte wykonanie </w:t>
      </w:r>
      <w:r w:rsidRPr="008766A5">
        <w:rPr>
          <w:rFonts w:cs="Times New Roman"/>
          <w:bCs w:val="0"/>
          <w:color w:val="auto"/>
          <w:lang w:eastAsia="pl-PL"/>
        </w:rPr>
        <w:t xml:space="preserve">niniejszej umowy </w:t>
      </w:r>
      <w:r w:rsidR="002B00CF" w:rsidRPr="008766A5">
        <w:rPr>
          <w:rFonts w:cs="Times New Roman"/>
          <w:bCs w:val="0"/>
          <w:color w:val="auto"/>
          <w:lang w:eastAsia="pl-PL"/>
        </w:rPr>
        <w:t>w formie kar umownych.</w:t>
      </w:r>
    </w:p>
    <w:p w14:paraId="515D9EE5" w14:textId="54B2AABB" w:rsidR="00C11702" w:rsidRPr="008766A5" w:rsidRDefault="00A81199" w:rsidP="00633751">
      <w:pPr>
        <w:autoSpaceDE w:val="0"/>
        <w:autoSpaceDN w:val="0"/>
        <w:adjustRightInd w:val="0"/>
        <w:ind w:left="284" w:hanging="284"/>
        <w:rPr>
          <w:color w:val="auto"/>
        </w:rPr>
      </w:pPr>
      <w:r w:rsidRPr="008766A5">
        <w:rPr>
          <w:color w:val="auto"/>
        </w:rPr>
        <w:t xml:space="preserve">2. </w:t>
      </w:r>
      <w:r w:rsidR="00436D3F" w:rsidRPr="008766A5">
        <w:rPr>
          <w:color w:val="auto"/>
        </w:rPr>
        <w:t xml:space="preserve">  </w:t>
      </w:r>
      <w:r w:rsidR="00C11702" w:rsidRPr="008766A5">
        <w:rPr>
          <w:color w:val="auto"/>
        </w:rPr>
        <w:t xml:space="preserve">Wykonawca zapłaci Zamawiającemu kary </w:t>
      </w:r>
      <w:r w:rsidR="003A7E51" w:rsidRPr="008766A5">
        <w:rPr>
          <w:color w:val="auto"/>
        </w:rPr>
        <w:t>umowne</w:t>
      </w:r>
      <w:r w:rsidR="003A7E51" w:rsidRPr="008766A5">
        <w:rPr>
          <w:rStyle w:val="Odwoanieprzypisudolnego"/>
          <w:b/>
          <w:color w:val="auto"/>
        </w:rPr>
        <w:footnoteReference w:id="4"/>
      </w:r>
      <w:r w:rsidRPr="008766A5">
        <w:rPr>
          <w:color w:val="auto"/>
        </w:rPr>
        <w:t>:</w:t>
      </w:r>
    </w:p>
    <w:p w14:paraId="0FA58904" w14:textId="1542AEAE" w:rsidR="00B13BEF"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odstąpienia od umowy z </w:t>
      </w:r>
      <w:r w:rsidR="00AF6217" w:rsidRPr="008766A5">
        <w:rPr>
          <w:rFonts w:ascii="Verdana" w:hAnsi="Verdana" w:cs="Verdana"/>
          <w:color w:val="auto"/>
          <w:sz w:val="20"/>
          <w:szCs w:val="20"/>
        </w:rPr>
        <w:t>przyczyn leżących po stronie</w:t>
      </w:r>
      <w:r w:rsidRPr="008766A5">
        <w:rPr>
          <w:rFonts w:ascii="Verdana" w:hAnsi="Verdana" w:cs="Verdana"/>
          <w:color w:val="auto"/>
          <w:sz w:val="20"/>
          <w:szCs w:val="20"/>
        </w:rPr>
        <w:t xml:space="preserve"> Wykonawcy</w:t>
      </w:r>
      <w:r w:rsidR="00AF6217" w:rsidRPr="008766A5">
        <w:rPr>
          <w:rFonts w:ascii="Verdana" w:hAnsi="Verdana" w:cs="Verdana"/>
          <w:color w:val="auto"/>
          <w:sz w:val="20"/>
          <w:szCs w:val="20"/>
        </w:rPr>
        <w:t xml:space="preserve"> </w:t>
      </w:r>
      <w:r w:rsidR="003C0316" w:rsidRPr="008766A5">
        <w:rPr>
          <w:rFonts w:ascii="Verdana" w:hAnsi="Verdana" w:cs="Verdana"/>
          <w:color w:val="auto"/>
          <w:sz w:val="20"/>
          <w:szCs w:val="20"/>
        </w:rPr>
        <w:t xml:space="preserve">- </w:t>
      </w:r>
      <w:r w:rsidRPr="008766A5">
        <w:rPr>
          <w:rFonts w:ascii="Verdana" w:hAnsi="Verdana" w:cs="Verdana"/>
          <w:color w:val="auto"/>
          <w:sz w:val="20"/>
          <w:szCs w:val="20"/>
        </w:rPr>
        <w:t>w wysok</w:t>
      </w:r>
      <w:r w:rsidR="004B283B" w:rsidRPr="008766A5">
        <w:rPr>
          <w:rFonts w:ascii="Verdana" w:hAnsi="Verdana" w:cs="Verdana"/>
          <w:color w:val="auto"/>
          <w:sz w:val="20"/>
          <w:szCs w:val="20"/>
        </w:rPr>
        <w:t xml:space="preserve">ości 10 % </w:t>
      </w:r>
      <w:r w:rsidR="00F60BE8" w:rsidRPr="008766A5">
        <w:rPr>
          <w:rFonts w:ascii="Verdana" w:hAnsi="Verdana" w:cs="Verdana"/>
          <w:color w:val="auto"/>
          <w:sz w:val="20"/>
          <w:szCs w:val="20"/>
        </w:rPr>
        <w:t xml:space="preserve">łącznego </w:t>
      </w:r>
      <w:r w:rsidR="004B283B" w:rsidRPr="008766A5">
        <w:rPr>
          <w:rFonts w:ascii="Verdana" w:hAnsi="Verdana" w:cs="Verdana"/>
          <w:color w:val="auto"/>
          <w:sz w:val="20"/>
          <w:szCs w:val="20"/>
        </w:rPr>
        <w:t xml:space="preserve">wynagrodzenia </w:t>
      </w:r>
      <w:r w:rsidR="00AF6217" w:rsidRPr="008766A5">
        <w:rPr>
          <w:rFonts w:ascii="Verdana" w:hAnsi="Verdana" w:cs="Verdana"/>
          <w:color w:val="auto"/>
          <w:sz w:val="20"/>
          <w:szCs w:val="20"/>
        </w:rPr>
        <w:t xml:space="preserve">ryczałtowego </w:t>
      </w:r>
      <w:r w:rsidRPr="008766A5">
        <w:rPr>
          <w:rFonts w:ascii="Verdana" w:hAnsi="Verdana" w:cs="Verdana"/>
          <w:color w:val="auto"/>
          <w:sz w:val="20"/>
          <w:szCs w:val="20"/>
        </w:rPr>
        <w:t>brutto</w:t>
      </w:r>
      <w:r w:rsidR="007B0AEB" w:rsidRPr="008766A5">
        <w:rPr>
          <w:rFonts w:ascii="Verdana" w:hAnsi="Verdana" w:cs="Verdana"/>
          <w:color w:val="auto"/>
          <w:sz w:val="20"/>
          <w:szCs w:val="20"/>
        </w:rPr>
        <w:t xml:space="preserve">, o którym mowa w § 5 ust. 1 </w:t>
      </w:r>
      <w:r w:rsidR="00F60BE8" w:rsidRPr="008766A5">
        <w:rPr>
          <w:rFonts w:ascii="Verdana" w:hAnsi="Verdana" w:cs="Verdana"/>
          <w:color w:val="auto"/>
          <w:sz w:val="20"/>
          <w:szCs w:val="20"/>
        </w:rPr>
        <w:t xml:space="preserve">zd. pierwsze </w:t>
      </w:r>
      <w:r w:rsidR="007B0AEB" w:rsidRPr="008766A5">
        <w:rPr>
          <w:rFonts w:ascii="Verdana" w:hAnsi="Verdana" w:cs="Verdana"/>
          <w:color w:val="auto"/>
          <w:sz w:val="20"/>
          <w:szCs w:val="20"/>
        </w:rPr>
        <w:t>niniejszej umowy</w:t>
      </w:r>
      <w:r w:rsidR="00B13BEF" w:rsidRPr="008766A5">
        <w:rPr>
          <w:rFonts w:ascii="Verdana" w:hAnsi="Verdana" w:cs="Verdana"/>
          <w:color w:val="auto"/>
          <w:sz w:val="20"/>
          <w:szCs w:val="20"/>
        </w:rPr>
        <w:t>;</w:t>
      </w:r>
    </w:p>
    <w:p w14:paraId="5C861F6A" w14:textId="777BF940" w:rsidR="00C11702" w:rsidRPr="008766A5"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w:t>
      </w:r>
      <w:r w:rsidR="007B0AEB" w:rsidRPr="008766A5">
        <w:rPr>
          <w:rFonts w:ascii="Verdana" w:hAnsi="Verdana" w:cs="Verdana"/>
          <w:color w:val="auto"/>
          <w:sz w:val="20"/>
          <w:szCs w:val="20"/>
        </w:rPr>
        <w:t>niewykonanie</w:t>
      </w:r>
      <w:r w:rsidRPr="008766A5">
        <w:rPr>
          <w:rFonts w:ascii="Verdana" w:hAnsi="Verdana" w:cs="Verdana"/>
          <w:color w:val="auto"/>
          <w:sz w:val="20"/>
          <w:szCs w:val="20"/>
        </w:rPr>
        <w:t xml:space="preserve"> przedmiotu umowy w </w:t>
      </w:r>
      <w:r w:rsidR="007B0AEB" w:rsidRPr="008766A5">
        <w:rPr>
          <w:rFonts w:ascii="Verdana" w:hAnsi="Verdana" w:cs="Verdana"/>
          <w:color w:val="auto"/>
          <w:sz w:val="20"/>
          <w:szCs w:val="20"/>
        </w:rPr>
        <w:t>terminie wskazanym w § 4 niniejszej umowy</w:t>
      </w:r>
      <w:r w:rsidR="00905801" w:rsidRPr="008766A5">
        <w:rPr>
          <w:rFonts w:ascii="Verdana" w:hAnsi="Verdana" w:cs="Verdana"/>
          <w:color w:val="auto"/>
          <w:sz w:val="20"/>
          <w:szCs w:val="20"/>
        </w:rPr>
        <w:t xml:space="preserve"> - </w:t>
      </w:r>
      <w:r w:rsidR="007B0AEB" w:rsidRPr="008766A5">
        <w:rPr>
          <w:rFonts w:ascii="Verdana" w:hAnsi="Verdana" w:cs="Verdana"/>
          <w:color w:val="auto"/>
          <w:sz w:val="20"/>
          <w:szCs w:val="20"/>
        </w:rPr>
        <w:t xml:space="preserve"> w </w:t>
      </w:r>
      <w:r w:rsidRPr="008766A5">
        <w:rPr>
          <w:rFonts w:ascii="Verdana" w:hAnsi="Verdana" w:cs="Verdana"/>
          <w:color w:val="auto"/>
          <w:sz w:val="20"/>
          <w:szCs w:val="20"/>
        </w:rPr>
        <w:t xml:space="preserve">wysokości 0,5 % </w:t>
      </w:r>
      <w:r w:rsidR="00740799" w:rsidRPr="008766A5">
        <w:rPr>
          <w:rFonts w:ascii="Verdana" w:hAnsi="Verdana" w:cs="Verdana"/>
          <w:color w:val="auto"/>
          <w:sz w:val="20"/>
          <w:szCs w:val="20"/>
        </w:rPr>
        <w:t>łącznego wynagrodzenia umownego brutto określonego dla dane</w:t>
      </w:r>
      <w:r w:rsidR="00750824" w:rsidRPr="008766A5">
        <w:rPr>
          <w:rFonts w:ascii="Verdana" w:hAnsi="Verdana" w:cs="Verdana"/>
          <w:color w:val="auto"/>
          <w:sz w:val="20"/>
          <w:szCs w:val="20"/>
        </w:rPr>
        <w:t>go</w:t>
      </w:r>
      <w:r w:rsidR="00740799" w:rsidRPr="008766A5">
        <w:rPr>
          <w:rFonts w:ascii="Verdana" w:hAnsi="Verdana" w:cs="Verdana"/>
          <w:color w:val="auto"/>
          <w:sz w:val="20"/>
          <w:szCs w:val="20"/>
        </w:rPr>
        <w:t xml:space="preserve"> </w:t>
      </w:r>
      <w:r w:rsidR="00750824" w:rsidRPr="008766A5">
        <w:rPr>
          <w:rFonts w:ascii="Verdana" w:hAnsi="Verdana" w:cs="Verdana"/>
          <w:color w:val="auto"/>
          <w:sz w:val="20"/>
          <w:szCs w:val="20"/>
        </w:rPr>
        <w:t>Etapu</w:t>
      </w:r>
      <w:r w:rsidR="00740799" w:rsidRPr="008766A5">
        <w:rPr>
          <w:rFonts w:ascii="Verdana" w:hAnsi="Verdana" w:cs="Verdana"/>
          <w:color w:val="auto"/>
          <w:sz w:val="20"/>
          <w:szCs w:val="20"/>
        </w:rPr>
        <w:t xml:space="preserve"> zamówienia (</w:t>
      </w:r>
      <w:r w:rsidR="00750824" w:rsidRPr="008766A5">
        <w:rPr>
          <w:rFonts w:ascii="Verdana" w:hAnsi="Verdana" w:cs="Verdana"/>
          <w:color w:val="auto"/>
          <w:sz w:val="20"/>
          <w:szCs w:val="20"/>
        </w:rPr>
        <w:t>Etap 1</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2</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3</w:t>
      </w:r>
      <w:r w:rsidR="00740799" w:rsidRPr="008766A5">
        <w:rPr>
          <w:rFonts w:ascii="Verdana" w:hAnsi="Verdana" w:cs="Verdana"/>
          <w:color w:val="auto"/>
          <w:sz w:val="20"/>
          <w:szCs w:val="20"/>
        </w:rPr>
        <w:t>) które nie zostało wykonane w terminie - za każdy dzień opóźnienia</w:t>
      </w:r>
      <w:r w:rsidR="0038795E" w:rsidRPr="008766A5">
        <w:rPr>
          <w:rFonts w:ascii="Verdana" w:hAnsi="Verdana" w:cs="Verdana"/>
          <w:color w:val="auto"/>
          <w:sz w:val="20"/>
          <w:szCs w:val="20"/>
        </w:rPr>
        <w:t xml:space="preserve"> liczony od upływu terminu</w:t>
      </w:r>
      <w:r w:rsidRPr="008766A5">
        <w:rPr>
          <w:rFonts w:ascii="Verdana" w:hAnsi="Verdana" w:cs="Verdana"/>
          <w:color w:val="auto"/>
          <w:sz w:val="20"/>
          <w:szCs w:val="20"/>
        </w:rPr>
        <w:t>;</w:t>
      </w:r>
    </w:p>
    <w:p w14:paraId="207011DB" w14:textId="3EA76838"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braku zapłaty lub nieterminowej zapłaty wynagrodzenia należnego podwykonawcom lub dalszym podwykonawcom - w wysokości </w:t>
      </w:r>
      <w:r w:rsidRPr="008766A5">
        <w:rPr>
          <w:rFonts w:ascii="Verdana" w:hAnsi="Verdana"/>
          <w:color w:val="auto"/>
          <w:sz w:val="20"/>
          <w:szCs w:val="20"/>
        </w:rPr>
        <w:t xml:space="preserve">0,2 % </w:t>
      </w:r>
      <w:r w:rsidR="00956B0A" w:rsidRPr="008766A5">
        <w:rPr>
          <w:rFonts w:ascii="Verdana" w:hAnsi="Verdana"/>
          <w:color w:val="auto"/>
          <w:sz w:val="20"/>
          <w:szCs w:val="20"/>
        </w:rPr>
        <w:t xml:space="preserve">łącznego </w:t>
      </w:r>
      <w:r w:rsidRPr="008766A5">
        <w:rPr>
          <w:rFonts w:ascii="Verdana" w:hAnsi="Verdana"/>
          <w:color w:val="auto"/>
          <w:sz w:val="20"/>
          <w:szCs w:val="20"/>
        </w:rPr>
        <w:t xml:space="preserve">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8E395C" w:rsidRPr="008766A5">
        <w:rPr>
          <w:rFonts w:ascii="Verdana" w:hAnsi="Verdana"/>
          <w:color w:val="auto"/>
          <w:sz w:val="20"/>
          <w:szCs w:val="20"/>
        </w:rPr>
        <w:t>,</w:t>
      </w:r>
      <w:r w:rsidR="008E395C" w:rsidRPr="008766A5">
        <w:rPr>
          <w:rFonts w:ascii="Verdana" w:hAnsi="Verdana" w:cs="Verdana"/>
          <w:color w:val="auto"/>
          <w:sz w:val="20"/>
          <w:szCs w:val="20"/>
        </w:rPr>
        <w:t xml:space="preserve"> o którym mowa w § 5 ust. 1 </w:t>
      </w:r>
      <w:r w:rsidR="00956B0A" w:rsidRPr="008766A5">
        <w:rPr>
          <w:rFonts w:ascii="Verdana" w:hAnsi="Verdana" w:cs="Verdana"/>
          <w:color w:val="auto"/>
          <w:sz w:val="20"/>
          <w:szCs w:val="20"/>
        </w:rPr>
        <w:t xml:space="preserve">zd. pierwsze </w:t>
      </w:r>
      <w:r w:rsidR="008E395C" w:rsidRPr="008766A5">
        <w:rPr>
          <w:rFonts w:ascii="Verdana" w:hAnsi="Verdana" w:cs="Verdana"/>
          <w:color w:val="auto"/>
          <w:sz w:val="20"/>
          <w:szCs w:val="20"/>
        </w:rPr>
        <w:t>niniejszej umowy -</w:t>
      </w:r>
      <w:r w:rsidRPr="008766A5">
        <w:rPr>
          <w:rFonts w:ascii="Verdana" w:hAnsi="Verdana"/>
          <w:color w:val="auto"/>
          <w:sz w:val="20"/>
          <w:szCs w:val="20"/>
        </w:rPr>
        <w:t xml:space="preserve"> za każdy dzień opóźnienia;</w:t>
      </w:r>
    </w:p>
    <w:p w14:paraId="0669CB10" w14:textId="6C3DD875"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nieprzedłożenia </w:t>
      </w:r>
      <w:r w:rsidR="00E84802" w:rsidRPr="008766A5">
        <w:rPr>
          <w:rFonts w:ascii="Verdana" w:hAnsi="Verdana" w:cs="Verdana"/>
          <w:color w:val="auto"/>
          <w:sz w:val="20"/>
          <w:szCs w:val="20"/>
        </w:rPr>
        <w:t xml:space="preserve">Zamawiającemu </w:t>
      </w:r>
      <w:r w:rsidRPr="008766A5">
        <w:rPr>
          <w:rFonts w:ascii="Verdana" w:hAnsi="Verdana" w:cs="Verdana"/>
          <w:color w:val="auto"/>
          <w:sz w:val="20"/>
          <w:szCs w:val="20"/>
        </w:rPr>
        <w:t xml:space="preserve">do zaakceptowania projektu umowy </w:t>
      </w:r>
      <w:r w:rsidR="006D0E8F"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której przedmiotem są roboty budowlane, lub projektu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o którym mowa w § 5 ust. 1 </w:t>
      </w:r>
      <w:r w:rsidR="00956B0A" w:rsidRPr="008766A5">
        <w:rPr>
          <w:rFonts w:ascii="Verdana" w:hAnsi="Verdana" w:cs="Verdana"/>
          <w:color w:val="auto"/>
          <w:sz w:val="20"/>
          <w:szCs w:val="20"/>
        </w:rPr>
        <w:t xml:space="preserve">zd. pierwsze </w:t>
      </w:r>
      <w:r w:rsidR="00E84802" w:rsidRPr="008766A5">
        <w:rPr>
          <w:rFonts w:ascii="Verdana" w:hAnsi="Verdana" w:cs="Verdana"/>
          <w:color w:val="auto"/>
          <w:sz w:val="20"/>
          <w:szCs w:val="20"/>
        </w:rPr>
        <w:t>niniejszej umowy</w:t>
      </w:r>
      <w:r w:rsidRPr="008766A5">
        <w:rPr>
          <w:rFonts w:ascii="Verdana" w:hAnsi="Verdana"/>
          <w:color w:val="auto"/>
          <w:sz w:val="20"/>
          <w:szCs w:val="20"/>
        </w:rPr>
        <w:t>;</w:t>
      </w:r>
    </w:p>
    <w:p w14:paraId="239FE9C0" w14:textId="46348271"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A72E0A" w:rsidRPr="008766A5">
        <w:rPr>
          <w:rFonts w:ascii="Verdana" w:hAnsi="Verdana" w:cs="Verdana"/>
          <w:color w:val="auto"/>
          <w:sz w:val="20"/>
          <w:szCs w:val="20"/>
        </w:rPr>
        <w:t xml:space="preserve">przez Wykonawcę </w:t>
      </w:r>
      <w:r w:rsidRPr="008766A5">
        <w:rPr>
          <w:rFonts w:ascii="Verdana" w:hAnsi="Verdana" w:cs="Verdana"/>
          <w:color w:val="auto"/>
          <w:sz w:val="20"/>
          <w:szCs w:val="20"/>
        </w:rPr>
        <w:t>poświadczonej za zgodność z oryginałem kopii umowy</w:t>
      </w:r>
      <w:r w:rsidR="00A72E0A"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lub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2 %</w:t>
      </w:r>
      <w:r w:rsidR="00A72E0A" w:rsidRPr="008766A5">
        <w:rPr>
          <w:rFonts w:ascii="Verdana" w:hAnsi="Verdana"/>
          <w:color w:val="auto"/>
          <w:sz w:val="20"/>
          <w:szCs w:val="20"/>
        </w:rPr>
        <w:t xml:space="preserve"> wynagrodze</w:t>
      </w:r>
      <w:r w:rsidRPr="008766A5">
        <w:rPr>
          <w:rFonts w:ascii="Verdana" w:hAnsi="Verdana"/>
          <w:color w:val="auto"/>
          <w:sz w:val="20"/>
          <w:szCs w:val="20"/>
        </w:rPr>
        <w:t xml:space="preserve">nia </w:t>
      </w:r>
      <w:r w:rsidR="00ED5DE6"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 o którym mowa w § 5 ust. 1</w:t>
      </w:r>
      <w:r w:rsidR="00956B0A" w:rsidRPr="008766A5">
        <w:rPr>
          <w:rFonts w:ascii="Verdana" w:hAnsi="Verdana"/>
          <w:color w:val="auto"/>
          <w:sz w:val="20"/>
          <w:szCs w:val="20"/>
        </w:rPr>
        <w:t xml:space="preserve"> </w:t>
      </w:r>
      <w:r w:rsidR="00956B0A" w:rsidRPr="008766A5">
        <w:rPr>
          <w:rFonts w:ascii="Verdana" w:hAnsi="Verdana" w:cs="Verdana"/>
          <w:color w:val="auto"/>
          <w:sz w:val="20"/>
          <w:szCs w:val="20"/>
        </w:rPr>
        <w:t>zd.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48D7226C" w14:textId="402CEA4A"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 tytułu braku zmiany umowy o podwykonaws</w:t>
      </w:r>
      <w:r w:rsidR="00956B0A" w:rsidRPr="008766A5">
        <w:rPr>
          <w:rFonts w:ascii="Verdana" w:hAnsi="Verdana" w:cs="Verdana"/>
          <w:color w:val="auto"/>
          <w:sz w:val="20"/>
          <w:szCs w:val="20"/>
        </w:rPr>
        <w:t xml:space="preserve">two w zakresie terminu zapłaty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Pr="008766A5">
        <w:rPr>
          <w:rFonts w:ascii="Verdana" w:hAnsi="Verdana"/>
          <w:color w:val="auto"/>
          <w:sz w:val="20"/>
          <w:szCs w:val="20"/>
        </w:rPr>
        <w:t>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w:t>
      </w:r>
      <w:r w:rsidR="00E84802" w:rsidRPr="008766A5">
        <w:rPr>
          <w:rFonts w:ascii="Verdana" w:hAnsi="Verdana"/>
          <w:color w:val="auto"/>
          <w:sz w:val="20"/>
          <w:szCs w:val="20"/>
        </w:rPr>
        <w:t>o którym mowa w § 5 ust. 1</w:t>
      </w:r>
      <w:r w:rsidR="00956B0A" w:rsidRPr="008766A5">
        <w:rPr>
          <w:rFonts w:ascii="Verdana" w:hAnsi="Verdana"/>
          <w:color w:val="auto"/>
          <w:sz w:val="20"/>
          <w:szCs w:val="20"/>
        </w:rPr>
        <w:t xml:space="preserve"> </w:t>
      </w:r>
      <w:r w:rsidR="00956B0A" w:rsidRPr="008766A5">
        <w:rPr>
          <w:rFonts w:ascii="Verdana" w:hAnsi="Verdana" w:cs="Verdana"/>
          <w:color w:val="auto"/>
          <w:sz w:val="20"/>
          <w:szCs w:val="20"/>
        </w:rPr>
        <w:t>zd.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00506181" w14:textId="1F307B08" w:rsidR="00C655A4" w:rsidRPr="008766A5"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615E9B" w:rsidRPr="008766A5">
        <w:rPr>
          <w:rFonts w:ascii="Verdana" w:hAnsi="Verdana" w:cs="Verdana"/>
          <w:color w:val="auto"/>
          <w:sz w:val="20"/>
          <w:szCs w:val="20"/>
        </w:rPr>
        <w:t xml:space="preserve">w wyznaczonym terminie </w:t>
      </w:r>
      <w:r w:rsidRPr="008766A5">
        <w:rPr>
          <w:rFonts w:ascii="Verdana" w:hAnsi="Verdana" w:cs="Verdana"/>
          <w:color w:val="auto"/>
          <w:sz w:val="20"/>
          <w:szCs w:val="20"/>
        </w:rPr>
        <w:t xml:space="preserve">poświadczonej za zgodność z oryginałem kopii umowy </w:t>
      </w:r>
      <w:r w:rsidRPr="008766A5">
        <w:rPr>
          <w:rFonts w:ascii="Verdana" w:hAnsi="Verdana"/>
          <w:bCs w:val="0"/>
          <w:color w:val="auto"/>
          <w:sz w:val="20"/>
          <w:szCs w:val="20"/>
          <w:lang w:eastAsia="pl-PL"/>
        </w:rPr>
        <w:t>o podwykonawstwo, której przedmiotem są dostawy lub usługi</w:t>
      </w:r>
      <w:r w:rsidR="00615E9B" w:rsidRPr="008766A5">
        <w:rPr>
          <w:rFonts w:ascii="Verdana" w:hAnsi="Verdana"/>
          <w:bCs w:val="0"/>
          <w:color w:val="auto"/>
          <w:sz w:val="20"/>
          <w:szCs w:val="20"/>
          <w:lang w:eastAsia="pl-PL"/>
        </w:rPr>
        <w:t xml:space="preserve"> </w:t>
      </w:r>
      <w:r w:rsidR="00C655A4" w:rsidRPr="008766A5">
        <w:rPr>
          <w:rFonts w:ascii="Verdana" w:hAnsi="Verdana" w:cs="Verdana"/>
          <w:color w:val="auto"/>
          <w:sz w:val="20"/>
          <w:szCs w:val="20"/>
        </w:rPr>
        <w:t xml:space="preserve">- w wysokości </w:t>
      </w:r>
      <w:r w:rsidR="00C655A4"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00C655A4" w:rsidRPr="008766A5">
        <w:rPr>
          <w:rFonts w:ascii="Verdana" w:hAnsi="Verdana"/>
          <w:color w:val="auto"/>
          <w:sz w:val="20"/>
          <w:szCs w:val="20"/>
        </w:rPr>
        <w:t>brutto</w:t>
      </w:r>
      <w:r w:rsidR="002664C7" w:rsidRPr="008766A5">
        <w:rPr>
          <w:rFonts w:ascii="Verdana" w:hAnsi="Verdana"/>
          <w:color w:val="auto"/>
          <w:sz w:val="20"/>
          <w:szCs w:val="20"/>
        </w:rPr>
        <w:t>,</w:t>
      </w:r>
      <w:r w:rsidR="002664C7" w:rsidRPr="008766A5">
        <w:rPr>
          <w:rFonts w:ascii="Verdana" w:hAnsi="Verdana" w:cs="Verdana"/>
          <w:color w:val="auto"/>
          <w:sz w:val="20"/>
          <w:szCs w:val="20"/>
        </w:rPr>
        <w:t xml:space="preserve"> </w:t>
      </w:r>
      <w:r w:rsidR="002664C7" w:rsidRPr="008766A5">
        <w:rPr>
          <w:rFonts w:ascii="Verdana" w:hAnsi="Verdana"/>
          <w:color w:val="auto"/>
          <w:sz w:val="20"/>
          <w:szCs w:val="20"/>
        </w:rPr>
        <w:t xml:space="preserve">o którym mowa w § 5 ust. 1 </w:t>
      </w:r>
      <w:r w:rsidR="00C001FA" w:rsidRPr="008766A5">
        <w:rPr>
          <w:rFonts w:ascii="Verdana" w:hAnsi="Verdana" w:cs="Verdana"/>
          <w:color w:val="auto"/>
          <w:sz w:val="20"/>
          <w:szCs w:val="20"/>
        </w:rPr>
        <w:t xml:space="preserve">zd. pierwsze  </w:t>
      </w:r>
      <w:r w:rsidR="002664C7" w:rsidRPr="008766A5">
        <w:rPr>
          <w:rFonts w:ascii="Verdana" w:hAnsi="Verdana"/>
          <w:color w:val="auto"/>
          <w:sz w:val="20"/>
          <w:szCs w:val="20"/>
        </w:rPr>
        <w:t xml:space="preserve">niniejszej umowy </w:t>
      </w:r>
      <w:r w:rsidR="00C655A4" w:rsidRPr="008766A5">
        <w:rPr>
          <w:rFonts w:ascii="Verdana" w:hAnsi="Verdana"/>
          <w:color w:val="auto"/>
          <w:sz w:val="20"/>
          <w:szCs w:val="20"/>
        </w:rPr>
        <w:t>;</w:t>
      </w:r>
    </w:p>
    <w:p w14:paraId="26B9444B" w14:textId="0DBC87CA" w:rsidR="00B54659" w:rsidRPr="008766A5" w:rsidRDefault="00BD3BE2" w:rsidP="00633751">
      <w:pPr>
        <w:widowControl/>
        <w:suppressAutoHyphens w:val="0"/>
        <w:overflowPunct/>
        <w:ind w:left="284" w:hanging="284"/>
        <w:textAlignment w:val="auto"/>
        <w:rPr>
          <w:color w:val="auto"/>
        </w:rPr>
      </w:pPr>
      <w:r w:rsidRPr="008766A5">
        <w:rPr>
          <w:color w:val="auto"/>
        </w:rPr>
        <w:t xml:space="preserve">8) </w:t>
      </w:r>
      <w:r w:rsidR="00C11702" w:rsidRPr="008766A5">
        <w:rPr>
          <w:color w:val="auto"/>
        </w:rPr>
        <w:t xml:space="preserve">za nie przedstawienie oświadczeń i dokumentów, o których mowa </w:t>
      </w:r>
      <w:r w:rsidR="00D81106" w:rsidRPr="008766A5">
        <w:rPr>
          <w:color w:val="auto"/>
        </w:rPr>
        <w:t>w § 13</w:t>
      </w:r>
      <w:r w:rsidR="00C11702" w:rsidRPr="008766A5">
        <w:rPr>
          <w:color w:val="auto"/>
        </w:rPr>
        <w:t xml:space="preserve"> ust. 3,</w:t>
      </w:r>
      <w:r w:rsidR="009126F1" w:rsidRPr="008766A5">
        <w:rPr>
          <w:color w:val="auto"/>
        </w:rPr>
        <w:t xml:space="preserve"> </w:t>
      </w:r>
      <w:r w:rsidR="00C11702" w:rsidRPr="008766A5">
        <w:rPr>
          <w:color w:val="auto"/>
        </w:rPr>
        <w:t>5</w:t>
      </w:r>
      <w:r w:rsidR="004400B3" w:rsidRPr="008766A5">
        <w:rPr>
          <w:color w:val="auto"/>
        </w:rPr>
        <w:t xml:space="preserve"> i 6</w:t>
      </w:r>
      <w:r w:rsidR="00C11702" w:rsidRPr="008766A5">
        <w:rPr>
          <w:color w:val="auto"/>
        </w:rPr>
        <w:t xml:space="preserve"> umowy w wymaganych term</w:t>
      </w:r>
      <w:r w:rsidR="002664C7" w:rsidRPr="008766A5">
        <w:rPr>
          <w:color w:val="auto"/>
        </w:rPr>
        <w:t xml:space="preserve">inach, za każdy taki przypadek </w:t>
      </w:r>
      <w:r w:rsidR="00C11702" w:rsidRPr="008766A5">
        <w:rPr>
          <w:color w:val="auto"/>
        </w:rPr>
        <w:t xml:space="preserve">w wysokości kwoty </w:t>
      </w:r>
      <w:r w:rsidR="002664C7" w:rsidRPr="008766A5">
        <w:rPr>
          <w:color w:val="auto"/>
        </w:rPr>
        <w:t xml:space="preserve">brutto </w:t>
      </w:r>
      <w:r w:rsidR="00C11702" w:rsidRPr="008766A5">
        <w:rPr>
          <w:color w:val="auto"/>
        </w:rPr>
        <w:t>minimalnego wynagrodzenia za pracę obowiązującego w chwili stwierdzenia przez Zamawiającego niedopełnie</w:t>
      </w:r>
      <w:r w:rsidR="00F55B3D" w:rsidRPr="008766A5">
        <w:rPr>
          <w:color w:val="auto"/>
        </w:rPr>
        <w:t>nia wymienionych tam obowiązków</w:t>
      </w:r>
      <w:r w:rsidR="00B54659" w:rsidRPr="008766A5">
        <w:rPr>
          <w:color w:val="auto"/>
        </w:rPr>
        <w:t>;</w:t>
      </w:r>
    </w:p>
    <w:p w14:paraId="2C7DAE17" w14:textId="2C1D4D23" w:rsidR="003F25B6" w:rsidRPr="008766A5" w:rsidRDefault="003448C1" w:rsidP="00633751">
      <w:pPr>
        <w:widowControl/>
        <w:suppressAutoHyphens w:val="0"/>
        <w:overflowPunct/>
        <w:ind w:left="284" w:hanging="284"/>
        <w:textAlignment w:val="auto"/>
        <w:rPr>
          <w:rFonts w:eastAsia="Calibri"/>
          <w:bCs w:val="0"/>
          <w:color w:val="auto"/>
          <w:lang w:eastAsia="pl-PL"/>
        </w:rPr>
      </w:pPr>
      <w:r w:rsidRPr="008766A5">
        <w:rPr>
          <w:color w:val="auto"/>
        </w:rPr>
        <w:t xml:space="preserve">9) </w:t>
      </w:r>
      <w:r w:rsidR="003F25B6" w:rsidRPr="008766A5">
        <w:rPr>
          <w:rFonts w:eastAsia="Calibri"/>
          <w:bCs w:val="0"/>
          <w:color w:val="auto"/>
          <w:lang w:eastAsia="pl-PL"/>
        </w:rPr>
        <w:t xml:space="preserve">za brak przedstawienia aktualizacji </w:t>
      </w:r>
      <w:r w:rsidRPr="008766A5">
        <w:rPr>
          <w:rFonts w:eastAsia="Calibri"/>
          <w:bCs w:val="0"/>
          <w:color w:val="auto"/>
          <w:lang w:eastAsia="pl-PL"/>
        </w:rPr>
        <w:t xml:space="preserve">Załącznika nr </w:t>
      </w:r>
      <w:r w:rsidR="00123F43" w:rsidRPr="008766A5">
        <w:rPr>
          <w:rFonts w:eastAsia="Calibri"/>
          <w:bCs w:val="0"/>
          <w:color w:val="auto"/>
          <w:lang w:eastAsia="pl-PL"/>
        </w:rPr>
        <w:t>4</w:t>
      </w:r>
      <w:r w:rsidRPr="008766A5">
        <w:rPr>
          <w:rFonts w:eastAsia="Calibri"/>
          <w:bCs w:val="0"/>
          <w:color w:val="auto"/>
          <w:lang w:eastAsia="pl-PL"/>
        </w:rPr>
        <w:t xml:space="preserve"> do umowy</w:t>
      </w:r>
      <w:r w:rsidR="003F25B6" w:rsidRPr="008766A5">
        <w:rPr>
          <w:rFonts w:eastAsia="Calibri"/>
          <w:bCs w:val="0"/>
          <w:color w:val="auto"/>
          <w:lang w:eastAsia="pl-PL"/>
        </w:rPr>
        <w:t xml:space="preserve"> i dokumentów potwierdzających fakt zatrudnienia na podstawie umowy o pracę w terminach, </w:t>
      </w:r>
      <w:r w:rsidR="006D0E8F" w:rsidRPr="008766A5">
        <w:rPr>
          <w:rFonts w:eastAsia="Calibri"/>
          <w:bCs w:val="0"/>
          <w:color w:val="auto"/>
          <w:lang w:eastAsia="pl-PL"/>
        </w:rPr>
        <w:t xml:space="preserve">                        </w:t>
      </w:r>
      <w:r w:rsidR="003F25B6" w:rsidRPr="008766A5">
        <w:rPr>
          <w:rFonts w:eastAsia="Calibri"/>
          <w:bCs w:val="0"/>
          <w:color w:val="auto"/>
          <w:lang w:eastAsia="pl-PL"/>
        </w:rPr>
        <w:t xml:space="preserve">o których mowa w </w:t>
      </w:r>
      <w:r w:rsidRPr="008766A5">
        <w:rPr>
          <w:color w:val="auto"/>
        </w:rPr>
        <w:t xml:space="preserve">§ 13 ust. </w:t>
      </w:r>
      <w:r w:rsidR="00DF5EDA" w:rsidRPr="008766A5">
        <w:rPr>
          <w:color w:val="auto"/>
        </w:rPr>
        <w:t xml:space="preserve">4 i ust. </w:t>
      </w:r>
      <w:r w:rsidR="0012253F" w:rsidRPr="008766A5">
        <w:rPr>
          <w:color w:val="auto"/>
        </w:rPr>
        <w:t>10</w:t>
      </w:r>
      <w:r w:rsidRPr="008766A5">
        <w:rPr>
          <w:color w:val="auto"/>
        </w:rPr>
        <w:t xml:space="preserve"> umowy - </w:t>
      </w:r>
      <w:r w:rsidR="003F25B6" w:rsidRPr="008766A5">
        <w:rPr>
          <w:rFonts w:eastAsia="Calibri"/>
          <w:bCs w:val="0"/>
          <w:color w:val="auto"/>
          <w:lang w:eastAsia="pl-PL"/>
        </w:rPr>
        <w:t xml:space="preserve">w wysokości </w:t>
      </w:r>
      <w:r w:rsidRPr="008766A5">
        <w:rPr>
          <w:rFonts w:eastAsia="Calibri"/>
          <w:bCs w:val="0"/>
          <w:color w:val="auto"/>
          <w:lang w:eastAsia="pl-PL"/>
        </w:rPr>
        <w:t>3</w:t>
      </w:r>
      <w:r w:rsidR="003F25B6" w:rsidRPr="008766A5">
        <w:rPr>
          <w:rFonts w:eastAsia="Calibri"/>
          <w:bCs w:val="0"/>
          <w:color w:val="auto"/>
          <w:lang w:eastAsia="pl-PL"/>
        </w:rPr>
        <w:t>.000,00 zł - za każdorazowy brak ich złożenia;</w:t>
      </w:r>
    </w:p>
    <w:p w14:paraId="6C8C7D19" w14:textId="04B76CE1" w:rsidR="00C11702" w:rsidRPr="008766A5" w:rsidRDefault="00425314" w:rsidP="00633751">
      <w:pPr>
        <w:widowControl/>
        <w:suppressAutoHyphens w:val="0"/>
        <w:overflowPunct/>
        <w:ind w:left="284" w:hanging="284"/>
        <w:textAlignment w:val="auto"/>
        <w:rPr>
          <w:color w:val="auto"/>
        </w:rPr>
      </w:pPr>
      <w:r w:rsidRPr="008766A5">
        <w:rPr>
          <w:rFonts w:eastAsia="Calibri"/>
          <w:bCs w:val="0"/>
          <w:color w:val="auto"/>
          <w:lang w:eastAsia="pl-PL"/>
        </w:rPr>
        <w:t>10</w:t>
      </w:r>
      <w:r w:rsidR="003448C1" w:rsidRPr="008766A5">
        <w:rPr>
          <w:rFonts w:eastAsia="Calibri"/>
          <w:bCs w:val="0"/>
          <w:color w:val="auto"/>
          <w:lang w:eastAsia="pl-PL"/>
        </w:rPr>
        <w:t xml:space="preserve">) </w:t>
      </w:r>
      <w:r w:rsidR="00B54659" w:rsidRPr="008766A5">
        <w:rPr>
          <w:color w:val="auto"/>
        </w:rPr>
        <w:t xml:space="preserve">za niesporządzenie </w:t>
      </w:r>
      <w:r w:rsidR="00A76299" w:rsidRPr="008766A5">
        <w:rPr>
          <w:rFonts w:eastAsiaTheme="minorEastAsia" w:cstheme="minorBidi"/>
          <w:color w:val="auto"/>
        </w:rPr>
        <w:t>„Planu gospodarki odpadami”</w:t>
      </w:r>
      <w:r w:rsidR="00A76299" w:rsidRPr="008766A5">
        <w:rPr>
          <w:color w:val="auto"/>
        </w:rPr>
        <w:t xml:space="preserve"> w wysokości </w:t>
      </w:r>
      <w:r w:rsidR="00315D67" w:rsidRPr="008766A5">
        <w:rPr>
          <w:color w:val="auto"/>
        </w:rPr>
        <w:t>5</w:t>
      </w:r>
      <w:r w:rsidR="00A76299" w:rsidRPr="008766A5">
        <w:rPr>
          <w:color w:val="auto"/>
        </w:rPr>
        <w:t xml:space="preserve"> % wynagrodzenia </w:t>
      </w:r>
      <w:r w:rsidR="00ED5DE6" w:rsidRPr="008766A5">
        <w:rPr>
          <w:color w:val="auto"/>
        </w:rPr>
        <w:t>ryczałtowego</w:t>
      </w:r>
      <w:r w:rsidR="00A76299" w:rsidRPr="008766A5">
        <w:rPr>
          <w:color w:val="auto"/>
        </w:rPr>
        <w:t xml:space="preserve"> brutto</w:t>
      </w:r>
      <w:r w:rsidR="00BE4EF7" w:rsidRPr="008766A5">
        <w:rPr>
          <w:color w:val="auto"/>
        </w:rPr>
        <w:t>,</w:t>
      </w:r>
      <w:r w:rsidR="00905801" w:rsidRPr="008766A5">
        <w:rPr>
          <w:color w:val="auto"/>
        </w:rPr>
        <w:t xml:space="preserve"> o którym mowa w § 5 ust. 1</w:t>
      </w:r>
      <w:r w:rsidR="00C001FA" w:rsidRPr="008766A5">
        <w:rPr>
          <w:color w:val="auto"/>
        </w:rPr>
        <w:t xml:space="preserve"> </w:t>
      </w:r>
      <w:r w:rsidR="001063B2" w:rsidRPr="008766A5">
        <w:rPr>
          <w:color w:val="auto"/>
        </w:rPr>
        <w:t xml:space="preserve">pkt </w:t>
      </w:r>
      <w:r w:rsidR="00983563" w:rsidRPr="008766A5">
        <w:rPr>
          <w:color w:val="auto"/>
        </w:rPr>
        <w:t>1 b)</w:t>
      </w:r>
      <w:r w:rsidR="00905801" w:rsidRPr="008766A5">
        <w:rPr>
          <w:color w:val="auto"/>
        </w:rPr>
        <w:t xml:space="preserve"> niniejszej umowy</w:t>
      </w:r>
      <w:r w:rsidR="00A76299" w:rsidRPr="008766A5">
        <w:rPr>
          <w:color w:val="auto"/>
        </w:rPr>
        <w:t>;</w:t>
      </w:r>
    </w:p>
    <w:p w14:paraId="64A812A1" w14:textId="0BD89ED3" w:rsidR="00543541" w:rsidRPr="008766A5" w:rsidRDefault="00D2481E" w:rsidP="00633751">
      <w:pPr>
        <w:widowControl/>
        <w:suppressAutoHyphens w:val="0"/>
        <w:overflowPunct/>
        <w:ind w:left="284" w:hanging="284"/>
        <w:textAlignment w:val="auto"/>
        <w:rPr>
          <w:color w:val="auto"/>
        </w:rPr>
      </w:pPr>
      <w:r w:rsidRPr="008766A5">
        <w:rPr>
          <w:color w:val="auto"/>
        </w:rPr>
        <w:t xml:space="preserve">11) </w:t>
      </w:r>
      <w:r w:rsidR="006C1CED" w:rsidRPr="008766A5">
        <w:rPr>
          <w:color w:val="auto"/>
        </w:rPr>
        <w:t>za nieprzestrzeganie ustaleń i obowiązków określonych w</w:t>
      </w:r>
      <w:r w:rsidR="00A912BB" w:rsidRPr="008766A5">
        <w:rPr>
          <w:color w:val="auto"/>
        </w:rPr>
        <w:t xml:space="preserve"> </w:t>
      </w:r>
      <w:r w:rsidR="00543541" w:rsidRPr="008766A5">
        <w:rPr>
          <w:rFonts w:eastAsiaTheme="minorEastAsia" w:cstheme="minorBidi"/>
          <w:color w:val="auto"/>
        </w:rPr>
        <w:t>„Planie g</w:t>
      </w:r>
      <w:r w:rsidR="000F339C" w:rsidRPr="008766A5">
        <w:rPr>
          <w:rFonts w:eastAsiaTheme="minorEastAsia" w:cstheme="minorBidi"/>
          <w:color w:val="auto"/>
        </w:rPr>
        <w:t xml:space="preserve">ospodarki odpadami” </w:t>
      </w:r>
      <w:r w:rsidR="00543541" w:rsidRPr="008766A5">
        <w:rPr>
          <w:rFonts w:eastAsiaTheme="minorEastAsia" w:cstheme="minorBidi"/>
          <w:color w:val="auto"/>
        </w:rPr>
        <w:t xml:space="preserve">zgodnie z metodami, określonymi </w:t>
      </w:r>
      <w:r w:rsidR="003D0FA1" w:rsidRPr="008766A5">
        <w:rPr>
          <w:rFonts w:eastAsiaTheme="minorEastAsia" w:cstheme="minorBidi"/>
          <w:color w:val="auto"/>
        </w:rPr>
        <w:t xml:space="preserve">w </w:t>
      </w:r>
      <w:r w:rsidR="00D14F42" w:rsidRPr="008766A5">
        <w:rPr>
          <w:rFonts w:cs="Verdana,Bold"/>
          <w:color w:val="auto"/>
        </w:rPr>
        <w:t xml:space="preserve">§ </w:t>
      </w:r>
      <w:r w:rsidR="00543541" w:rsidRPr="008766A5">
        <w:rPr>
          <w:rFonts w:cs="Verdana,Bold"/>
          <w:color w:val="auto"/>
        </w:rPr>
        <w:t xml:space="preserve">2 </w:t>
      </w:r>
      <w:r w:rsidR="00543541" w:rsidRPr="008766A5">
        <w:rPr>
          <w:rFonts w:eastAsiaTheme="minorEastAsia" w:cstheme="minorBidi"/>
          <w:color w:val="auto"/>
        </w:rPr>
        <w:t xml:space="preserve">ust. </w:t>
      </w:r>
      <w:r w:rsidR="000F339C" w:rsidRPr="008766A5">
        <w:rPr>
          <w:rFonts w:eastAsiaTheme="minorEastAsia" w:cstheme="minorBidi"/>
          <w:color w:val="auto"/>
        </w:rPr>
        <w:t>7</w:t>
      </w:r>
      <w:r w:rsidR="00315D67" w:rsidRPr="008766A5">
        <w:rPr>
          <w:rFonts w:eastAsiaTheme="minorEastAsia" w:cstheme="minorBidi"/>
          <w:color w:val="auto"/>
        </w:rPr>
        <w:t xml:space="preserve"> </w:t>
      </w:r>
      <w:r w:rsidR="00543541" w:rsidRPr="008766A5">
        <w:rPr>
          <w:color w:val="auto"/>
        </w:rPr>
        <w:t xml:space="preserve">– w wysokości </w:t>
      </w:r>
      <w:r w:rsidR="00315D67" w:rsidRPr="008766A5">
        <w:rPr>
          <w:color w:val="auto"/>
        </w:rPr>
        <w:t xml:space="preserve">2 </w:t>
      </w:r>
      <w:r w:rsidR="00543541" w:rsidRPr="008766A5">
        <w:rPr>
          <w:color w:val="auto"/>
        </w:rPr>
        <w:t xml:space="preserve">% wynagrodzenia </w:t>
      </w:r>
      <w:r w:rsidR="00ED5DE6" w:rsidRPr="008766A5">
        <w:rPr>
          <w:color w:val="auto"/>
        </w:rPr>
        <w:t>ryczałtowego</w:t>
      </w:r>
      <w:r w:rsidR="00543541" w:rsidRPr="008766A5">
        <w:rPr>
          <w:color w:val="auto"/>
        </w:rPr>
        <w:t xml:space="preserve"> brutto</w:t>
      </w:r>
      <w:r w:rsidR="0086432F" w:rsidRPr="008766A5">
        <w:rPr>
          <w:color w:val="auto"/>
        </w:rPr>
        <w:t xml:space="preserve"> za </w:t>
      </w:r>
      <w:r w:rsidR="00B31AA8" w:rsidRPr="008766A5">
        <w:rPr>
          <w:color w:val="auto"/>
        </w:rPr>
        <w:t>Etap 2</w:t>
      </w:r>
      <w:r w:rsidR="00905801" w:rsidRPr="008766A5">
        <w:rPr>
          <w:color w:val="auto"/>
        </w:rPr>
        <w:t xml:space="preserve">, o którym mowa w § 5 ust. 1 </w:t>
      </w:r>
      <w:r w:rsidR="00983563" w:rsidRPr="008766A5">
        <w:rPr>
          <w:color w:val="auto"/>
        </w:rPr>
        <w:t>pkt 1 b)</w:t>
      </w:r>
      <w:r w:rsidR="0086432F" w:rsidRPr="008766A5">
        <w:rPr>
          <w:color w:val="auto"/>
        </w:rPr>
        <w:t xml:space="preserve"> </w:t>
      </w:r>
      <w:r w:rsidR="00905801" w:rsidRPr="008766A5">
        <w:rPr>
          <w:color w:val="auto"/>
        </w:rPr>
        <w:t>niniejszej umowy</w:t>
      </w:r>
      <w:r w:rsidR="00543541" w:rsidRPr="008766A5">
        <w:rPr>
          <w:color w:val="auto"/>
        </w:rPr>
        <w:t>;</w:t>
      </w:r>
    </w:p>
    <w:p w14:paraId="1EDF8FB8" w14:textId="1051C924" w:rsidR="007951BE" w:rsidRPr="008766A5" w:rsidRDefault="00D2481E" w:rsidP="00633751">
      <w:pPr>
        <w:widowControl/>
        <w:suppressAutoHyphens w:val="0"/>
        <w:overflowPunct/>
        <w:ind w:left="284" w:hanging="284"/>
        <w:textAlignment w:val="auto"/>
        <w:rPr>
          <w:color w:val="auto"/>
        </w:rPr>
      </w:pPr>
      <w:r w:rsidRPr="008766A5">
        <w:rPr>
          <w:color w:val="auto"/>
        </w:rPr>
        <w:t xml:space="preserve">12) </w:t>
      </w:r>
      <w:r w:rsidR="00D14F42" w:rsidRPr="008766A5">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8766A5">
        <w:rPr>
          <w:rFonts w:cs="Verdana,Bold"/>
          <w:color w:val="auto"/>
        </w:rPr>
        <w:t xml:space="preserve">§ 2 </w:t>
      </w:r>
      <w:r w:rsidR="003D0FA1" w:rsidRPr="008766A5">
        <w:rPr>
          <w:rFonts w:eastAsiaTheme="minorEastAsia" w:cstheme="minorBidi"/>
          <w:color w:val="auto"/>
        </w:rPr>
        <w:t xml:space="preserve">ust. </w:t>
      </w:r>
      <w:r w:rsidR="00631C9C" w:rsidRPr="008766A5">
        <w:rPr>
          <w:rFonts w:eastAsiaTheme="minorEastAsia" w:cstheme="minorBidi"/>
          <w:color w:val="auto"/>
        </w:rPr>
        <w:t>6</w:t>
      </w:r>
      <w:r w:rsidR="00D14F42" w:rsidRPr="008766A5">
        <w:rPr>
          <w:rFonts w:eastAsiaTheme="minorEastAsia" w:cstheme="minorBidi"/>
          <w:color w:val="auto"/>
        </w:rPr>
        <w:t xml:space="preserve"> – przez podmioty posiadające wymagane obowiązującymi przepisami – zezwolenia na prowadzenie działalności w ww. zakresach</w:t>
      </w:r>
      <w:r w:rsidR="007951BE" w:rsidRPr="008766A5">
        <w:rPr>
          <w:color w:val="auto"/>
        </w:rPr>
        <w:t xml:space="preserve"> w wysokości </w:t>
      </w:r>
      <w:r w:rsidR="00112CD4" w:rsidRPr="008766A5">
        <w:rPr>
          <w:color w:val="auto"/>
        </w:rPr>
        <w:t>2</w:t>
      </w:r>
      <w:r w:rsidR="007951BE" w:rsidRPr="008766A5">
        <w:rPr>
          <w:color w:val="auto"/>
        </w:rPr>
        <w:t xml:space="preserve"> % wynagrodzenia </w:t>
      </w:r>
      <w:r w:rsidR="00ED5DE6" w:rsidRPr="008766A5">
        <w:rPr>
          <w:color w:val="auto"/>
        </w:rPr>
        <w:t xml:space="preserve">ryczałtowego </w:t>
      </w:r>
      <w:r w:rsidR="007951BE" w:rsidRPr="008766A5">
        <w:rPr>
          <w:color w:val="auto"/>
        </w:rPr>
        <w:t>brut</w:t>
      </w:r>
      <w:r w:rsidR="00112CD4" w:rsidRPr="008766A5">
        <w:rPr>
          <w:color w:val="auto"/>
        </w:rPr>
        <w:t>to</w:t>
      </w:r>
      <w:r w:rsidR="003D1FC5" w:rsidRPr="008766A5">
        <w:rPr>
          <w:color w:val="auto"/>
        </w:rPr>
        <w:t xml:space="preserve"> za </w:t>
      </w:r>
      <w:r w:rsidR="00B31AA8" w:rsidRPr="008766A5">
        <w:rPr>
          <w:color w:val="auto"/>
        </w:rPr>
        <w:t>Etap 2</w:t>
      </w:r>
      <w:r w:rsidR="00905801" w:rsidRPr="008766A5">
        <w:rPr>
          <w:color w:val="auto"/>
        </w:rPr>
        <w:t>, o którym mowa w § 5 ust. 1</w:t>
      </w:r>
      <w:r w:rsidR="003D1FC5" w:rsidRPr="008766A5">
        <w:rPr>
          <w:color w:val="auto"/>
        </w:rPr>
        <w:t xml:space="preserve"> </w:t>
      </w:r>
      <w:r w:rsidR="00983563" w:rsidRPr="008766A5">
        <w:rPr>
          <w:color w:val="auto"/>
        </w:rPr>
        <w:t>pkt 1 b)</w:t>
      </w:r>
      <w:r w:rsidR="003D1FC5" w:rsidRPr="008766A5">
        <w:rPr>
          <w:color w:val="auto"/>
        </w:rPr>
        <w:t xml:space="preserve"> </w:t>
      </w:r>
      <w:r w:rsidR="00905801" w:rsidRPr="008766A5">
        <w:rPr>
          <w:color w:val="auto"/>
        </w:rPr>
        <w:t>niniejszej umowy</w:t>
      </w:r>
      <w:r w:rsidR="007951BE" w:rsidRPr="008766A5">
        <w:rPr>
          <w:color w:val="auto"/>
        </w:rPr>
        <w:t>;</w:t>
      </w:r>
    </w:p>
    <w:p w14:paraId="01994889" w14:textId="2C9E1E4E" w:rsidR="00FE1C0B" w:rsidRPr="008766A5" w:rsidRDefault="00D2481E" w:rsidP="00633751">
      <w:pPr>
        <w:widowControl/>
        <w:suppressAutoHyphens w:val="0"/>
        <w:overflowPunct/>
        <w:ind w:left="284" w:hanging="284"/>
        <w:textAlignment w:val="auto"/>
        <w:rPr>
          <w:color w:val="auto"/>
        </w:rPr>
      </w:pPr>
      <w:r w:rsidRPr="008766A5">
        <w:rPr>
          <w:color w:val="auto"/>
        </w:rPr>
        <w:t xml:space="preserve">13) </w:t>
      </w:r>
      <w:r w:rsidR="00FE1C0B" w:rsidRPr="008766A5">
        <w:rPr>
          <w:rFonts w:eastAsiaTheme="minorEastAsia" w:cstheme="minorBidi"/>
          <w:color w:val="auto"/>
        </w:rPr>
        <w:t xml:space="preserve">za brak dostawy materiałów do przeprowadzenia robót budowlanych przy użyciu pojazdów </w:t>
      </w:r>
      <w:r w:rsidR="00190851" w:rsidRPr="008766A5">
        <w:rPr>
          <w:rFonts w:eastAsiaTheme="minorEastAsia" w:cstheme="minorBidi"/>
          <w:color w:val="auto"/>
        </w:rPr>
        <w:t xml:space="preserve">spełniających europejskie normy emisji spalin </w:t>
      </w:r>
      <w:r w:rsidR="00FE1C0B" w:rsidRPr="008766A5">
        <w:rPr>
          <w:color w:val="auto"/>
        </w:rPr>
        <w:t xml:space="preserve">– w wysokości </w:t>
      </w:r>
      <w:r w:rsidR="00C476DA" w:rsidRPr="008766A5">
        <w:rPr>
          <w:color w:val="auto"/>
        </w:rPr>
        <w:t>2</w:t>
      </w:r>
      <w:r w:rsidR="00FE1C0B" w:rsidRPr="008766A5">
        <w:rPr>
          <w:color w:val="auto"/>
        </w:rPr>
        <w:t xml:space="preserve"> % wynagrodzenia </w:t>
      </w:r>
      <w:r w:rsidR="00BE4EF7" w:rsidRPr="008766A5">
        <w:rPr>
          <w:color w:val="auto"/>
        </w:rPr>
        <w:t xml:space="preserve">ryczałtowego </w:t>
      </w:r>
      <w:r w:rsidR="00FE1C0B" w:rsidRPr="008766A5">
        <w:rPr>
          <w:color w:val="auto"/>
        </w:rPr>
        <w:t>brutto</w:t>
      </w:r>
      <w:r w:rsidR="00D93451" w:rsidRPr="008766A5">
        <w:rPr>
          <w:color w:val="auto"/>
        </w:rPr>
        <w:t xml:space="preserve"> za </w:t>
      </w:r>
      <w:r w:rsidR="00B31AA8" w:rsidRPr="008766A5">
        <w:rPr>
          <w:color w:val="auto"/>
        </w:rPr>
        <w:t>Etap</w:t>
      </w:r>
      <w:r w:rsidR="00EB184B" w:rsidRPr="008766A5">
        <w:rPr>
          <w:color w:val="auto"/>
        </w:rPr>
        <w:t xml:space="preserve"> 2</w:t>
      </w:r>
      <w:r w:rsidR="00BE4EF7" w:rsidRPr="008766A5">
        <w:rPr>
          <w:color w:val="auto"/>
        </w:rPr>
        <w:t>,</w:t>
      </w:r>
      <w:r w:rsidR="00BB0F9E" w:rsidRPr="008766A5">
        <w:rPr>
          <w:color w:val="auto"/>
        </w:rPr>
        <w:t xml:space="preserve"> o którym mowa w § 5 ust. 1 </w:t>
      </w:r>
      <w:r w:rsidR="00983563" w:rsidRPr="008766A5">
        <w:rPr>
          <w:color w:val="auto"/>
        </w:rPr>
        <w:t>pkt 1 b)</w:t>
      </w:r>
      <w:r w:rsidR="00D93451" w:rsidRPr="008766A5">
        <w:rPr>
          <w:color w:val="auto"/>
        </w:rPr>
        <w:t xml:space="preserve"> </w:t>
      </w:r>
      <w:r w:rsidR="00BB0F9E" w:rsidRPr="008766A5">
        <w:rPr>
          <w:color w:val="auto"/>
        </w:rPr>
        <w:t>niniejszej umowy</w:t>
      </w:r>
      <w:r w:rsidR="00095AFD" w:rsidRPr="008766A5">
        <w:rPr>
          <w:color w:val="auto"/>
        </w:rPr>
        <w:t>,</w:t>
      </w:r>
    </w:p>
    <w:p w14:paraId="23EA5D6D" w14:textId="77777777" w:rsidR="00D93451" w:rsidRPr="008766A5" w:rsidRDefault="00D93451" w:rsidP="00633751">
      <w:pPr>
        <w:widowControl/>
        <w:suppressAutoHyphens w:val="0"/>
        <w:overflowPunct/>
        <w:ind w:left="284" w:hanging="284"/>
        <w:textAlignment w:val="auto"/>
        <w:rPr>
          <w:color w:val="auto"/>
        </w:rPr>
      </w:pPr>
      <w:r w:rsidRPr="008766A5">
        <w:rPr>
          <w:color w:val="auto"/>
        </w:rPr>
        <w:t xml:space="preserve">14) </w:t>
      </w:r>
      <w:r w:rsidRPr="008766A5">
        <w:rPr>
          <w:bCs w:val="0"/>
          <w:color w:val="auto"/>
          <w:lang w:eastAsia="pl-PL"/>
        </w:rPr>
        <w:t xml:space="preserve">za opóźnienie w wymianie materiału nasadzeniowego (każdego asortymentu) w przypadku stwierdzenia wad - w wysokości 10 % wartości materiału nasadzeniowego (każdego asortymentu) brutto za każdy dzień opóźnienia liczony od upływu terminu wyznaczonego na wymianę materiału, </w:t>
      </w:r>
    </w:p>
    <w:p w14:paraId="710ED70E" w14:textId="2C92FB56" w:rsidR="00D93451" w:rsidRPr="008766A5" w:rsidRDefault="00D93451" w:rsidP="00633751">
      <w:pPr>
        <w:suppressAutoHyphens w:val="0"/>
        <w:overflowPunct/>
        <w:ind w:left="284" w:hanging="284"/>
        <w:textAlignment w:val="auto"/>
        <w:rPr>
          <w:color w:val="auto"/>
        </w:rPr>
      </w:pPr>
      <w:r w:rsidRPr="008766A5">
        <w:rPr>
          <w:color w:val="auto"/>
        </w:rPr>
        <w:t>15) w przypadku nieusunięcia przez Wykonawcę wad ujawnionych w okresie rękojmi i gwarancji w terminie wyznaczonym – w wysokości 500,00 zł za każdy taki przypadek,</w:t>
      </w:r>
    </w:p>
    <w:p w14:paraId="4CA7B6C6" w14:textId="77777777" w:rsidR="00182678" w:rsidRPr="007B3339" w:rsidRDefault="00A425B2" w:rsidP="00182678">
      <w:pPr>
        <w:spacing w:line="240" w:lineRule="auto"/>
        <w:ind w:left="284" w:hanging="284"/>
        <w:rPr>
          <w:rFonts w:cs="TT27Bt00"/>
          <w:color w:val="auto"/>
        </w:rPr>
      </w:pPr>
      <w:r w:rsidRPr="008766A5">
        <w:rPr>
          <w:color w:val="auto"/>
        </w:rPr>
        <w:t xml:space="preserve">16) </w:t>
      </w:r>
      <w:r w:rsidR="00182678" w:rsidRPr="007B3339">
        <w:rPr>
          <w:rFonts w:cs="TT27Bt00"/>
          <w:color w:val="auto"/>
        </w:rPr>
        <w:t>za każdy rozpoczęty dzień opóźnienia w zatrudnieniu osoby z orzeczonym stopniem niepełnosprawności, o której mowa w § 1</w:t>
      </w:r>
      <w:r w:rsidR="00182678">
        <w:rPr>
          <w:rFonts w:cs="TT27Bt00"/>
          <w:color w:val="auto"/>
        </w:rPr>
        <w:t>6</w:t>
      </w:r>
      <w:r w:rsidR="00182678" w:rsidRPr="007B3339">
        <w:rPr>
          <w:rFonts w:cs="TT27Bt00"/>
          <w:color w:val="auto"/>
        </w:rPr>
        <w:t xml:space="preserve"> ust. 3, w wysokości 200,00 zł brutto,*</w:t>
      </w:r>
    </w:p>
    <w:p w14:paraId="591B978E" w14:textId="77777777" w:rsidR="00182678" w:rsidRDefault="00182678" w:rsidP="00182678">
      <w:pPr>
        <w:spacing w:line="240" w:lineRule="auto"/>
        <w:ind w:left="284" w:hanging="284"/>
        <w:rPr>
          <w:rFonts w:cs="TT27Bt00"/>
          <w:color w:val="auto"/>
        </w:rPr>
      </w:pPr>
      <w:r w:rsidRPr="007B3339">
        <w:rPr>
          <w:rFonts w:cs="TT27Bt00"/>
          <w:color w:val="auto"/>
        </w:rPr>
        <w:t xml:space="preserve">17) </w:t>
      </w:r>
      <w:r w:rsidRPr="00896054">
        <w:rPr>
          <w:rFonts w:cs="TT27Bt00"/>
          <w:color w:val="auto"/>
        </w:rPr>
        <w:t>za nieprzedłożenie przez Wykonawcę, kompletu dokumentów stwierdzających zatrudnienie osoby niepełnosprawnej, o których mowa w § 1</w:t>
      </w:r>
      <w:r>
        <w:rPr>
          <w:rFonts w:cs="TT27Bt00"/>
          <w:color w:val="auto"/>
        </w:rPr>
        <w:t>6</w:t>
      </w:r>
      <w:r w:rsidRPr="00896054">
        <w:rPr>
          <w:rFonts w:cs="TT27Bt00"/>
          <w:color w:val="auto"/>
        </w:rPr>
        <w:t xml:space="preserve"> ust. 5 i ust. 6, i w </w:t>
      </w:r>
      <w:r>
        <w:rPr>
          <w:rFonts w:cs="TT27Bt00"/>
          <w:color w:val="auto"/>
        </w:rPr>
        <w:t>terminach, o których mowa w § 16</w:t>
      </w:r>
      <w:r w:rsidRPr="00896054">
        <w:rPr>
          <w:rFonts w:cs="TT27Bt00"/>
          <w:color w:val="auto"/>
        </w:rPr>
        <w:t xml:space="preserve"> ust. 5 i ust. 6, w wysokości 100,00 zł, za każdy rozpoczęty dzień opóźnienia,*</w:t>
      </w:r>
    </w:p>
    <w:p w14:paraId="7A25840B" w14:textId="19802463" w:rsidR="00A425B2" w:rsidRDefault="00182678" w:rsidP="00182678">
      <w:pPr>
        <w:spacing w:line="240" w:lineRule="auto"/>
        <w:ind w:left="284" w:hanging="284"/>
        <w:rPr>
          <w:bCs w:val="0"/>
          <w:color w:val="auto"/>
          <w:lang w:eastAsia="pl-PL"/>
        </w:rPr>
      </w:pPr>
      <w:r>
        <w:rPr>
          <w:rFonts w:cs="TT27Bt00"/>
          <w:color w:val="auto"/>
        </w:rPr>
        <w:t xml:space="preserve">18) </w:t>
      </w:r>
      <w:r w:rsidR="00A425B2" w:rsidRPr="008766A5">
        <w:rPr>
          <w:bCs w:val="0"/>
          <w:color w:val="auto"/>
          <w:lang w:eastAsia="pl-PL"/>
        </w:rPr>
        <w:t>za każdy rozpoczęty dzień opóźnienia w zatrudnieniu osoby bezrobotnej, o której mowa w § 16 ust. 3, w wysokości 200,00 zł brutto</w:t>
      </w:r>
      <w:r w:rsidR="00703884" w:rsidRPr="008766A5">
        <w:rPr>
          <w:bCs w:val="0"/>
          <w:color w:val="auto"/>
          <w:lang w:eastAsia="pl-PL"/>
        </w:rPr>
        <w:t xml:space="preserve"> – chyba, że Wykonawca wykaże, że opóźnienie w zatrudnieniu ww. osoby nastąpiło z przyczyn nieleżących po jego stronie;</w:t>
      </w:r>
      <w:r w:rsidR="00A425B2" w:rsidRPr="008766A5">
        <w:rPr>
          <w:bCs w:val="0"/>
          <w:color w:val="auto"/>
          <w:lang w:eastAsia="pl-PL"/>
        </w:rPr>
        <w:t>*</w:t>
      </w:r>
    </w:p>
    <w:p w14:paraId="31E2290D" w14:textId="4136BBAD" w:rsidR="00A425B2" w:rsidRDefault="00182678" w:rsidP="00182678">
      <w:pPr>
        <w:spacing w:line="240" w:lineRule="auto"/>
        <w:ind w:left="284" w:hanging="284"/>
        <w:rPr>
          <w:color w:val="auto"/>
        </w:rPr>
      </w:pPr>
      <w:r>
        <w:rPr>
          <w:rFonts w:cs="TT27Bt00"/>
          <w:color w:val="auto"/>
        </w:rPr>
        <w:t xml:space="preserve">19) </w:t>
      </w:r>
      <w:r w:rsidR="00A425B2" w:rsidRPr="008766A5">
        <w:rPr>
          <w:color w:val="auto"/>
        </w:rPr>
        <w:t>za nieprzedłożenie przez Wykonawcę, kompletu dokumentów stwierdzających zatrudnienie osoby bezrobotnej, o których mowa w § 16 ust. 4 i ust. 7 i w terminach, o których mowa w § 16 ust. 4 i ust. 7, w wysokości 100,00 zł brutto, za każdy rozpoczęty dzień opóźnienia;*</w:t>
      </w:r>
    </w:p>
    <w:p w14:paraId="4AA4C339" w14:textId="0554F3C4" w:rsidR="00A21FB4" w:rsidRPr="008766A5" w:rsidRDefault="00182678" w:rsidP="00182678">
      <w:pPr>
        <w:spacing w:line="240" w:lineRule="auto"/>
        <w:ind w:left="284" w:hanging="284"/>
        <w:rPr>
          <w:color w:val="auto"/>
        </w:rPr>
      </w:pPr>
      <w:r>
        <w:rPr>
          <w:color w:val="auto"/>
        </w:rPr>
        <w:t xml:space="preserve">20) </w:t>
      </w:r>
      <w:r w:rsidR="00A21FB4" w:rsidRPr="008766A5">
        <w:rPr>
          <w:color w:val="auto"/>
        </w:rPr>
        <w:t>za niespełnianie warunku kryterium oceny ofert dotyczącego dysponowania Kierownikiem budowy, który realizował inwestycje na terenie zieleni, wynikającego z oświadczenia złożonego wraz z ofertą, Wykonawca zapłaci każdorazowo karę w wysokości 500,00 zł;*</w:t>
      </w:r>
    </w:p>
    <w:p w14:paraId="2DE25061" w14:textId="77777777" w:rsidR="00A21FB4" w:rsidRDefault="00A21FB4" w:rsidP="00A21FB4">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8766A5">
        <w:rPr>
          <w:rFonts w:eastAsia="Calibri" w:cstheme="minorBidi"/>
          <w:bCs w:val="0"/>
          <w:color w:val="auto"/>
          <w:sz w:val="16"/>
          <w:szCs w:val="16"/>
          <w:lang w:eastAsia="en-US"/>
        </w:rPr>
        <w:t xml:space="preserve">     * </w:t>
      </w:r>
      <w:r w:rsidRPr="008766A5">
        <w:rPr>
          <w:rFonts w:eastAsia="Calibri" w:cstheme="minorBidi"/>
          <w:bCs w:val="0"/>
          <w:i/>
          <w:color w:val="auto"/>
          <w:sz w:val="16"/>
          <w:szCs w:val="16"/>
          <w:lang w:eastAsia="en-US"/>
        </w:rPr>
        <w:t>jeżeli dotyczy</w:t>
      </w:r>
    </w:p>
    <w:p w14:paraId="1899738E" w14:textId="4F44B560" w:rsidR="00A21FB4" w:rsidRPr="008766A5" w:rsidRDefault="00182678" w:rsidP="00182678">
      <w:pPr>
        <w:widowControl/>
        <w:overflowPunct/>
        <w:autoSpaceDE w:val="0"/>
        <w:autoSpaceDN w:val="0"/>
        <w:adjustRightInd w:val="0"/>
        <w:ind w:left="426" w:hanging="426"/>
        <w:textAlignment w:val="auto"/>
        <w:rPr>
          <w:bCs w:val="0"/>
          <w:color w:val="auto"/>
          <w:lang w:eastAsia="pl-PL"/>
        </w:rPr>
      </w:pPr>
      <w:r w:rsidRPr="00182678">
        <w:rPr>
          <w:rFonts w:eastAsia="Calibri" w:cstheme="minorBidi"/>
          <w:bCs w:val="0"/>
          <w:color w:val="auto"/>
          <w:lang w:eastAsia="en-US"/>
        </w:rPr>
        <w:t>21)</w:t>
      </w:r>
      <w:r>
        <w:rPr>
          <w:rFonts w:eastAsia="Calibri" w:cstheme="minorBidi"/>
          <w:bCs w:val="0"/>
          <w:color w:val="auto"/>
          <w:lang w:eastAsia="en-US"/>
        </w:rPr>
        <w:t xml:space="preserve"> </w:t>
      </w:r>
      <w:r w:rsidR="00A21FB4" w:rsidRPr="008766A5">
        <w:rPr>
          <w:bCs w:val="0"/>
          <w:color w:val="auto"/>
          <w:lang w:eastAsia="pl-PL"/>
        </w:rPr>
        <w:t>za prowadzenie prac budowlanych w sposób szkodliwy dla drzewostanu tj.:</w:t>
      </w:r>
    </w:p>
    <w:p w14:paraId="51F2C86E"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niezabezpieczenie części nadziemnych i podziemnych drzew na budowie,</w:t>
      </w:r>
    </w:p>
    <w:p w14:paraId="6A00067D"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prowadzenia prac na budowie niezgodnie z planem ochrony drzew,</w:t>
      </w:r>
    </w:p>
    <w:p w14:paraId="630E2725"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uszkodzenie korzeni w trakcie prowadzenia wykopów,</w:t>
      </w:r>
    </w:p>
    <w:p w14:paraId="3100B020" w14:textId="77777777" w:rsidR="00A21FB4" w:rsidRPr="008766A5" w:rsidRDefault="00A21FB4" w:rsidP="00F61225">
      <w:pPr>
        <w:pStyle w:val="Akapitzlist"/>
        <w:widowControl/>
        <w:numPr>
          <w:ilvl w:val="0"/>
          <w:numId w:val="37"/>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uszkodzenia pnia lub korony drzewa w trakcie prowadzenia robót budowlanych.</w:t>
      </w:r>
    </w:p>
    <w:p w14:paraId="00829943" w14:textId="77777777" w:rsidR="00703884" w:rsidRDefault="00703884" w:rsidP="007E7459">
      <w:pPr>
        <w:widowControl/>
        <w:overflowPunct/>
        <w:autoSpaceDE w:val="0"/>
        <w:autoSpaceDN w:val="0"/>
        <w:adjustRightInd w:val="0"/>
        <w:ind w:left="360"/>
        <w:textAlignment w:val="auto"/>
        <w:rPr>
          <w:color w:val="auto"/>
        </w:rPr>
      </w:pPr>
      <w:r w:rsidRPr="008766A5">
        <w:rPr>
          <w:color w:val="auto"/>
        </w:rPr>
        <w:t>- Wykonawca zapłaci karę w wysokości 1 000,00 zł za każde z ww. przewinień oraz 100 zł kary za każdy dzień opóźnienia w usunięciu nieprawidłowości w zakresie czynności, o których mowa w pkt a), pkt b) oraz pkt c) niniejszego zapisu, liczony po upływie terminu wyznaczonego na usunięcie nieprawidłowości;</w:t>
      </w:r>
    </w:p>
    <w:p w14:paraId="2E413392" w14:textId="297D8C99" w:rsidR="00A21FB4" w:rsidRPr="008766A5" w:rsidRDefault="00182678" w:rsidP="00704E82">
      <w:pPr>
        <w:widowControl/>
        <w:overflowPunct/>
        <w:autoSpaceDE w:val="0"/>
        <w:autoSpaceDN w:val="0"/>
        <w:adjustRightInd w:val="0"/>
        <w:ind w:left="284" w:hanging="284"/>
        <w:textAlignment w:val="auto"/>
        <w:rPr>
          <w:rFonts w:eastAsia="Calibri" w:cstheme="minorBidi"/>
          <w:bCs w:val="0"/>
          <w:color w:val="auto"/>
          <w:lang w:eastAsia="en-US"/>
        </w:rPr>
      </w:pPr>
      <w:r>
        <w:rPr>
          <w:color w:val="auto"/>
        </w:rPr>
        <w:t xml:space="preserve">22) </w:t>
      </w:r>
      <w:r w:rsidR="00A21FB4" w:rsidRPr="008766A5">
        <w:rPr>
          <w:rFonts w:eastAsia="Calibri" w:cstheme="minorBidi"/>
          <w:bCs w:val="0"/>
          <w:color w:val="auto"/>
          <w:lang w:eastAsia="en-US"/>
        </w:rPr>
        <w:t xml:space="preserve">za nie przekazanie w terminie </w:t>
      </w:r>
      <w:r w:rsidR="00A21FB4" w:rsidRPr="008766A5">
        <w:rPr>
          <w:rFonts w:eastAsia="Verdana,Bold"/>
          <w:color w:val="auto"/>
        </w:rPr>
        <w:t>Planu ochrony drzew</w:t>
      </w:r>
      <w:r w:rsidR="00A21FB4" w:rsidRPr="008766A5">
        <w:rPr>
          <w:rFonts w:eastAsia="Calibri" w:cstheme="minorBidi"/>
          <w:bCs w:val="0"/>
          <w:color w:val="auto"/>
          <w:lang w:eastAsia="en-US"/>
        </w:rPr>
        <w:t xml:space="preserve">, o </w:t>
      </w:r>
      <w:r w:rsidR="008A0AB0" w:rsidRPr="008766A5">
        <w:rPr>
          <w:rFonts w:eastAsia="Calibri" w:cstheme="minorBidi"/>
          <w:bCs w:val="0"/>
          <w:color w:val="auto"/>
          <w:lang w:eastAsia="en-US"/>
        </w:rPr>
        <w:t>którym mowa w § 2 ust. 1 pkt 41</w:t>
      </w:r>
      <w:r w:rsidR="00A21FB4" w:rsidRPr="008766A5">
        <w:rPr>
          <w:rFonts w:eastAsia="Calibri" w:cstheme="minorBidi"/>
          <w:bCs w:val="0"/>
          <w:color w:val="auto"/>
          <w:lang w:eastAsia="en-US"/>
        </w:rPr>
        <w:t>) niniejszej umowy,</w:t>
      </w:r>
      <w:r w:rsidR="00A21FB4" w:rsidRPr="008766A5">
        <w:rPr>
          <w:color w:val="auto"/>
        </w:rPr>
        <w:t xml:space="preserve"> Wykonawca zapłaci Zamawiającemu karę w wysokości </w:t>
      </w:r>
      <w:r w:rsidR="00703884" w:rsidRPr="008766A5">
        <w:rPr>
          <w:color w:val="auto"/>
        </w:rPr>
        <w:t>1</w:t>
      </w:r>
      <w:r w:rsidR="00A21FB4" w:rsidRPr="008766A5">
        <w:rPr>
          <w:color w:val="auto"/>
        </w:rPr>
        <w:t>00,00 zł</w:t>
      </w:r>
      <w:r w:rsidR="0086577E" w:rsidRPr="008766A5">
        <w:rPr>
          <w:color w:val="auto"/>
        </w:rPr>
        <w:t xml:space="preserve"> za każdy dzień opóźnienia</w:t>
      </w:r>
      <w:r w:rsidR="00A21FB4" w:rsidRPr="008766A5">
        <w:rPr>
          <w:color w:val="auto"/>
        </w:rPr>
        <w:t>.</w:t>
      </w:r>
    </w:p>
    <w:p w14:paraId="470D0EE7" w14:textId="7C589927" w:rsidR="00A22A85" w:rsidRPr="008766A5"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8766A5">
        <w:rPr>
          <w:color w:val="auto"/>
          <w:lang w:eastAsia="pl-PL"/>
        </w:rPr>
        <w:t xml:space="preserve">3. </w:t>
      </w:r>
      <w:r w:rsidR="00C11702" w:rsidRPr="008766A5">
        <w:rPr>
          <w:color w:val="auto"/>
        </w:rPr>
        <w:t xml:space="preserve">W przypadku, o którym mowa w </w:t>
      </w:r>
      <w:r w:rsidR="00C11702" w:rsidRPr="008766A5">
        <w:rPr>
          <w:rFonts w:cs="Verdana,Bold"/>
          <w:color w:val="auto"/>
        </w:rPr>
        <w:t xml:space="preserve">§ </w:t>
      </w:r>
      <w:r w:rsidR="00236E5B" w:rsidRPr="008766A5">
        <w:rPr>
          <w:rFonts w:cs="Verdana,Bold"/>
          <w:color w:val="auto"/>
        </w:rPr>
        <w:t>9</w:t>
      </w:r>
      <w:r w:rsidR="00C11702" w:rsidRPr="008766A5">
        <w:rPr>
          <w:rFonts w:cs="Verdana,Bold"/>
          <w:b/>
          <w:color w:val="auto"/>
        </w:rPr>
        <w:t xml:space="preserve"> </w:t>
      </w:r>
      <w:r w:rsidR="00C11702" w:rsidRPr="008766A5">
        <w:rPr>
          <w:color w:val="auto"/>
        </w:rPr>
        <w:t xml:space="preserve">ust. </w:t>
      </w:r>
      <w:r w:rsidR="000B0F21" w:rsidRPr="008766A5">
        <w:rPr>
          <w:color w:val="auto"/>
        </w:rPr>
        <w:t>9</w:t>
      </w:r>
      <w:r w:rsidR="00C11702" w:rsidRPr="008766A5">
        <w:rPr>
          <w:color w:val="auto"/>
        </w:rPr>
        <w:t xml:space="preserve"> umowy, jeżeli termin zapłaty wynagrodzenia jest dłuższy niż określony w </w:t>
      </w:r>
      <w:r w:rsidR="00236E5B" w:rsidRPr="008766A5">
        <w:rPr>
          <w:rFonts w:cs="Verdana,Bold"/>
          <w:color w:val="auto"/>
        </w:rPr>
        <w:t xml:space="preserve">§ </w:t>
      </w:r>
      <w:r w:rsidR="00236E5B" w:rsidRPr="008766A5">
        <w:rPr>
          <w:color w:val="auto"/>
        </w:rPr>
        <w:t>9</w:t>
      </w:r>
      <w:r w:rsidR="00C11702" w:rsidRPr="008766A5">
        <w:rPr>
          <w:rFonts w:cs="Verdana,Bold"/>
          <w:b/>
          <w:color w:val="auto"/>
        </w:rPr>
        <w:t xml:space="preserve"> </w:t>
      </w:r>
      <w:r w:rsidR="00C11702" w:rsidRPr="008766A5">
        <w:rPr>
          <w:color w:val="auto"/>
        </w:rPr>
        <w:t xml:space="preserve">ust. 4 umowy, Zamawiający informuje o tym Wykonawcę i wzywa go do zmiany tej umowy pod rygorem naliczenia kary umownej w wys. 0,5 % wynagrodzenia </w:t>
      </w:r>
      <w:r w:rsidR="000C7425" w:rsidRPr="008766A5">
        <w:rPr>
          <w:color w:val="auto"/>
        </w:rPr>
        <w:t>ryczałtowego</w:t>
      </w:r>
      <w:r w:rsidR="00C11702" w:rsidRPr="008766A5">
        <w:rPr>
          <w:color w:val="auto"/>
        </w:rPr>
        <w:t xml:space="preserve"> brutto</w:t>
      </w:r>
      <w:r w:rsidR="00A425B2" w:rsidRPr="008766A5">
        <w:rPr>
          <w:color w:val="auto"/>
        </w:rPr>
        <w:t xml:space="preserve"> za </w:t>
      </w:r>
      <w:r w:rsidR="00B31AA8" w:rsidRPr="008766A5">
        <w:rPr>
          <w:color w:val="auto"/>
        </w:rPr>
        <w:t xml:space="preserve">Etap </w:t>
      </w:r>
      <w:r w:rsidR="003D3B33" w:rsidRPr="008766A5">
        <w:rPr>
          <w:color w:val="auto"/>
        </w:rPr>
        <w:t>2</w:t>
      </w:r>
      <w:r w:rsidR="000B0F21" w:rsidRPr="008766A5">
        <w:rPr>
          <w:color w:val="auto"/>
        </w:rPr>
        <w:t>, o którym mowa w § 5 ust. 1</w:t>
      </w:r>
      <w:r w:rsidR="00A425B2" w:rsidRPr="008766A5">
        <w:rPr>
          <w:color w:val="auto"/>
        </w:rPr>
        <w:t xml:space="preserve"> </w:t>
      </w:r>
      <w:r w:rsidR="00983563" w:rsidRPr="008766A5">
        <w:rPr>
          <w:color w:val="auto"/>
        </w:rPr>
        <w:t>pkt 1 b)</w:t>
      </w:r>
      <w:r w:rsidR="000B0F21" w:rsidRPr="008766A5">
        <w:rPr>
          <w:color w:val="auto"/>
        </w:rPr>
        <w:t xml:space="preserve"> niniejszej umowy</w:t>
      </w:r>
      <w:r w:rsidR="00C11702" w:rsidRPr="008766A5">
        <w:rPr>
          <w:color w:val="auto"/>
        </w:rPr>
        <w:t>.</w:t>
      </w:r>
      <w:r w:rsidR="00363A22" w:rsidRPr="008766A5">
        <w:rPr>
          <w:rFonts w:eastAsia="Calibri"/>
          <w:b/>
          <w:color w:val="auto"/>
          <w:vertAlign w:val="superscript"/>
        </w:rPr>
        <w:t xml:space="preserve"> </w:t>
      </w:r>
      <w:r w:rsidR="00363A22" w:rsidRPr="008766A5">
        <w:rPr>
          <w:rFonts w:eastAsia="Calibri"/>
          <w:b/>
          <w:color w:val="auto"/>
          <w:vertAlign w:val="superscript"/>
        </w:rPr>
        <w:footnoteReference w:id="5"/>
      </w:r>
      <w:r w:rsidR="00A22A85" w:rsidRPr="008766A5">
        <w:rPr>
          <w:rFonts w:eastAsia="Calibri"/>
          <w:b/>
          <w:color w:val="auto"/>
          <w:vertAlign w:val="superscript"/>
        </w:rPr>
        <w:t xml:space="preserve"> </w:t>
      </w:r>
    </w:p>
    <w:p w14:paraId="5B018CA2" w14:textId="0CD65FB1" w:rsidR="00A22A85" w:rsidRPr="008766A5" w:rsidRDefault="000B0F21" w:rsidP="00633751">
      <w:pPr>
        <w:widowControl/>
        <w:tabs>
          <w:tab w:val="left" w:pos="284"/>
        </w:tabs>
        <w:suppressAutoHyphens w:val="0"/>
        <w:overflowPunct/>
        <w:ind w:left="284" w:hanging="284"/>
        <w:textAlignment w:val="auto"/>
        <w:rPr>
          <w:color w:val="auto"/>
        </w:rPr>
      </w:pPr>
      <w:r w:rsidRPr="008766A5">
        <w:rPr>
          <w:color w:val="auto"/>
        </w:rPr>
        <w:t>4</w:t>
      </w:r>
      <w:r w:rsidR="00411975" w:rsidRPr="008766A5">
        <w:rPr>
          <w:color w:val="auto"/>
        </w:rPr>
        <w:t xml:space="preserve">. </w:t>
      </w:r>
      <w:r w:rsidR="00A22A85" w:rsidRPr="008766A5">
        <w:rPr>
          <w:color w:val="auto"/>
        </w:rPr>
        <w:t xml:space="preserve">Kara umowna, o której mowa </w:t>
      </w:r>
      <w:r w:rsidRPr="008766A5">
        <w:rPr>
          <w:color w:val="auto"/>
        </w:rPr>
        <w:t>w ust. 3</w:t>
      </w:r>
      <w:r w:rsidR="00A22A85" w:rsidRPr="008766A5">
        <w:rPr>
          <w:color w:val="auto"/>
        </w:rPr>
        <w:t xml:space="preserve"> może być również </w:t>
      </w:r>
      <w:r w:rsidRPr="008766A5">
        <w:rPr>
          <w:color w:val="auto"/>
        </w:rPr>
        <w:t>naliczona</w:t>
      </w:r>
      <w:r w:rsidR="00A22A85" w:rsidRPr="008766A5">
        <w:rPr>
          <w:color w:val="auto"/>
        </w:rPr>
        <w:t xml:space="preserve"> o ile </w:t>
      </w:r>
      <w:r w:rsidR="00B04EE1" w:rsidRPr="008766A5">
        <w:rPr>
          <w:color w:val="auto"/>
        </w:rPr>
        <w:t xml:space="preserve">Wykonawca, podwykonawca lub dalszy podwykonawca pomimo zaakceptowanego przez Zamawiającego wzoru umowy o podwykonawstwo </w:t>
      </w:r>
      <w:r w:rsidR="00027923" w:rsidRPr="008766A5">
        <w:rPr>
          <w:color w:val="auto"/>
        </w:rPr>
        <w:t xml:space="preserve">w każdej dopuszczalnej formie </w:t>
      </w:r>
      <w:r w:rsidR="00B04EE1" w:rsidRPr="008766A5">
        <w:rPr>
          <w:color w:val="auto"/>
        </w:rPr>
        <w:t xml:space="preserve">- ustalili w treści ostatecznej umowy termin wynagrodzenia dłuższy niż określony w </w:t>
      </w:r>
      <w:r w:rsidR="00B04EE1" w:rsidRPr="008766A5">
        <w:rPr>
          <w:rFonts w:cs="Verdana,Bold"/>
          <w:color w:val="auto"/>
        </w:rPr>
        <w:t xml:space="preserve">§ </w:t>
      </w:r>
      <w:r w:rsidR="00B04EE1" w:rsidRPr="008766A5">
        <w:rPr>
          <w:color w:val="auto"/>
        </w:rPr>
        <w:t>9</w:t>
      </w:r>
      <w:r w:rsidR="00B04EE1" w:rsidRPr="008766A5">
        <w:rPr>
          <w:rFonts w:cs="Verdana,Bold"/>
          <w:b/>
          <w:color w:val="auto"/>
        </w:rPr>
        <w:t xml:space="preserve"> </w:t>
      </w:r>
      <w:r w:rsidR="00B04EE1" w:rsidRPr="008766A5">
        <w:rPr>
          <w:color w:val="auto"/>
        </w:rPr>
        <w:t xml:space="preserve">ust. 4 </w:t>
      </w:r>
      <w:r w:rsidR="008D20B4" w:rsidRPr="008766A5">
        <w:rPr>
          <w:color w:val="auto"/>
        </w:rPr>
        <w:t xml:space="preserve">niniejszej </w:t>
      </w:r>
      <w:r w:rsidR="00B04EE1" w:rsidRPr="008766A5">
        <w:rPr>
          <w:color w:val="auto"/>
        </w:rPr>
        <w:t>umowy</w:t>
      </w:r>
      <w:r w:rsidR="008D20B4" w:rsidRPr="008766A5">
        <w:rPr>
          <w:color w:val="auto"/>
        </w:rPr>
        <w:t>.</w:t>
      </w:r>
      <w:r w:rsidR="00B04EE1" w:rsidRPr="008766A5">
        <w:rPr>
          <w:color w:val="auto"/>
        </w:rPr>
        <w:t xml:space="preserve"> </w:t>
      </w:r>
      <w:r w:rsidR="00A22A85" w:rsidRPr="008766A5">
        <w:rPr>
          <w:color w:val="auto"/>
        </w:rPr>
        <w:t xml:space="preserve"> </w:t>
      </w:r>
    </w:p>
    <w:p w14:paraId="657CFF16" w14:textId="7B3DDD9D" w:rsidR="00411975" w:rsidRPr="008766A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8766A5">
        <w:rPr>
          <w:color w:val="auto"/>
        </w:rPr>
        <w:t>5</w:t>
      </w:r>
      <w:r w:rsidR="00A22A85" w:rsidRPr="008766A5">
        <w:rPr>
          <w:color w:val="auto"/>
        </w:rPr>
        <w:t xml:space="preserve">. </w:t>
      </w:r>
      <w:r w:rsidR="00411975" w:rsidRPr="008766A5">
        <w:rPr>
          <w:rFonts w:cs="Times New Roman"/>
          <w:bCs w:val="0"/>
          <w:color w:val="auto"/>
          <w:lang w:eastAsia="pl-PL"/>
        </w:rPr>
        <w:t xml:space="preserve">Kara umowna powinna być zapłacona przez Wykonawcę w terminie 14 dni od daty wystąpienia przez Stronę drugą z żądaniem zapłaty. </w:t>
      </w:r>
    </w:p>
    <w:p w14:paraId="0752DFD7" w14:textId="2AE1CB83" w:rsidR="00411975" w:rsidRPr="008766A5" w:rsidRDefault="000B0F21" w:rsidP="00633751">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6</w:t>
      </w:r>
      <w:r w:rsidR="00411975" w:rsidRPr="008766A5">
        <w:rPr>
          <w:rFonts w:cs="Times New Roman"/>
          <w:bCs w:val="0"/>
          <w:color w:val="auto"/>
          <w:lang w:eastAsia="pl-PL"/>
        </w:rPr>
        <w:t>. Zamawiający, w razie opóźnienia w zapłacie kar po stronie Wykonawcy</w:t>
      </w:r>
      <w:r w:rsidRPr="008766A5">
        <w:rPr>
          <w:rFonts w:cs="Times New Roman"/>
          <w:bCs w:val="0"/>
          <w:color w:val="auto"/>
          <w:lang w:eastAsia="pl-PL"/>
        </w:rPr>
        <w:t>, może potrącić należną mu karę umowną</w:t>
      </w:r>
      <w:r w:rsidR="00411975" w:rsidRPr="008766A5">
        <w:rPr>
          <w:rFonts w:cs="Times New Roman"/>
          <w:bCs w:val="0"/>
          <w:color w:val="auto"/>
          <w:lang w:eastAsia="pl-PL"/>
        </w:rPr>
        <w:t xml:space="preserve"> z dowolnej należności Wykonawcy po uprzednim wystawieniu mu noty księgowej, na co Wykonawca wyraża zgodę.</w:t>
      </w:r>
    </w:p>
    <w:p w14:paraId="1161DD5A" w14:textId="2F0DA5E9" w:rsidR="00411975" w:rsidRPr="008766A5" w:rsidRDefault="000B0F21" w:rsidP="00633751">
      <w:pPr>
        <w:widowControl/>
        <w:tabs>
          <w:tab w:val="left" w:pos="284"/>
        </w:tabs>
        <w:suppressAutoHyphens w:val="0"/>
        <w:overflowPunct/>
        <w:ind w:left="284" w:hanging="284"/>
        <w:textAlignment w:val="auto"/>
        <w:rPr>
          <w:color w:val="auto"/>
        </w:rPr>
      </w:pPr>
      <w:r w:rsidRPr="008766A5">
        <w:rPr>
          <w:rFonts w:cs="Times New Roman"/>
          <w:bCs w:val="0"/>
          <w:color w:val="auto"/>
          <w:lang w:eastAsia="pl-PL"/>
        </w:rPr>
        <w:t>7</w:t>
      </w:r>
      <w:r w:rsidR="0091304D" w:rsidRPr="008766A5">
        <w:rPr>
          <w:rFonts w:cs="Times New Roman"/>
          <w:bCs w:val="0"/>
          <w:color w:val="auto"/>
          <w:lang w:eastAsia="pl-PL"/>
        </w:rPr>
        <w:t>.</w:t>
      </w:r>
      <w:r w:rsidR="00411975" w:rsidRPr="008766A5">
        <w:rPr>
          <w:rFonts w:cs="Times New Roman"/>
          <w:bCs w:val="0"/>
          <w:color w:val="auto"/>
          <w:lang w:eastAsia="pl-PL"/>
        </w:rPr>
        <w:t>Zamawiający niezależnie od kar umownych może dochodzić odszkodowania przewyższającego wysokość zastrzeżonych kar umownych na zasadach ogólnych.</w:t>
      </w:r>
    </w:p>
    <w:p w14:paraId="7275798B" w14:textId="77777777" w:rsidR="00261F30" w:rsidRPr="008766A5" w:rsidRDefault="00261F30" w:rsidP="00411975">
      <w:pPr>
        <w:widowControl/>
        <w:suppressAutoHyphens w:val="0"/>
        <w:overflowPunct/>
        <w:textAlignment w:val="auto"/>
        <w:rPr>
          <w:color w:val="auto"/>
        </w:rPr>
      </w:pPr>
    </w:p>
    <w:p w14:paraId="142EF2DD" w14:textId="77777777" w:rsidR="004A5BE5" w:rsidRPr="008766A5" w:rsidRDefault="004A5BE5" w:rsidP="004A5BE5">
      <w:pPr>
        <w:jc w:val="center"/>
        <w:rPr>
          <w:b/>
          <w:color w:val="auto"/>
        </w:rPr>
      </w:pPr>
      <w:r w:rsidRPr="008766A5">
        <w:rPr>
          <w:b/>
          <w:color w:val="auto"/>
        </w:rPr>
        <w:t>§ 12</w:t>
      </w:r>
    </w:p>
    <w:p w14:paraId="6827B17E" w14:textId="77777777" w:rsidR="004A5BE5" w:rsidRPr="008766A5" w:rsidRDefault="004A5BE5" w:rsidP="004A5BE5">
      <w:pPr>
        <w:jc w:val="center"/>
        <w:rPr>
          <w:b/>
          <w:color w:val="auto"/>
          <w:u w:val="single"/>
        </w:rPr>
      </w:pPr>
      <w:r w:rsidRPr="008766A5">
        <w:rPr>
          <w:b/>
          <w:color w:val="auto"/>
          <w:u w:val="single"/>
        </w:rPr>
        <w:t>ZMIANA POSTANOWIEŃ UMOWY</w:t>
      </w:r>
    </w:p>
    <w:p w14:paraId="547444F5" w14:textId="77777777" w:rsidR="004A5BE5" w:rsidRPr="008766A5"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766A5">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766A5">
        <w:rPr>
          <w:rFonts w:cs="Times New Roman"/>
          <w:bCs w:val="0"/>
          <w:color w:val="auto"/>
          <w:u w:val="single"/>
          <w:lang w:eastAsia="pl-PL"/>
        </w:rPr>
        <w:t>zmiany postanowień umowy dotyczyć mogą w szczególnośc</w:t>
      </w:r>
      <w:r w:rsidRPr="008766A5">
        <w:rPr>
          <w:rFonts w:cs="Times New Roman"/>
          <w:bCs w:val="0"/>
          <w:color w:val="auto"/>
          <w:lang w:eastAsia="pl-PL"/>
        </w:rPr>
        <w:t>i:</w:t>
      </w:r>
    </w:p>
    <w:p w14:paraId="0B8652A2" w14:textId="77777777" w:rsidR="004A5BE5" w:rsidRPr="008766A5"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766A5">
        <w:rPr>
          <w:rFonts w:eastAsia="Calibri" w:cs="Times New Roman"/>
          <w:b/>
          <w:bCs w:val="0"/>
          <w:color w:val="auto"/>
          <w:lang w:eastAsia="pl-PL"/>
        </w:rPr>
        <w:t>terminu realizacji przedmiotu umowy</w:t>
      </w:r>
      <w:r w:rsidRPr="008766A5">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766A5">
        <w:rPr>
          <w:rFonts w:eastAsia="Calibri" w:cs="Times New Roman"/>
          <w:bCs w:val="0"/>
          <w:color w:val="auto"/>
          <w:u w:val="single"/>
          <w:lang w:eastAsia="pl-PL"/>
        </w:rPr>
        <w:t>Za skutki wprowadzenia zmiany dotyczącej zmiany terminu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eastAsia="Calibri" w:cs="Times New Roman"/>
          <w:bCs w:val="0"/>
          <w:color w:val="auto"/>
          <w:lang w:eastAsia="pl-PL"/>
        </w:rPr>
        <w:t xml:space="preserve">a) </w:t>
      </w:r>
      <w:r w:rsidRPr="008766A5">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766A5" w:rsidRDefault="004A5BE5" w:rsidP="004A5BE5">
      <w:pPr>
        <w:widowControl/>
        <w:suppressAutoHyphens w:val="0"/>
        <w:overflowPunct/>
        <w:autoSpaceDE w:val="0"/>
        <w:autoSpaceDN w:val="0"/>
        <w:adjustRightInd w:val="0"/>
        <w:ind w:left="567" w:hanging="284"/>
        <w:textAlignment w:val="auto"/>
        <w:rPr>
          <w:rFonts w:eastAsia="Calibri"/>
          <w:color w:val="auto"/>
        </w:rPr>
      </w:pPr>
      <w:r w:rsidRPr="008766A5">
        <w:rPr>
          <w:rFonts w:eastAsia="Calibri" w:cs="Times New Roman"/>
          <w:bCs w:val="0"/>
          <w:color w:val="auto"/>
          <w:lang w:eastAsia="pl-PL"/>
        </w:rPr>
        <w:t xml:space="preserve">d) </w:t>
      </w:r>
      <w:r w:rsidRPr="008766A5">
        <w:rPr>
          <w:rFonts w:eastAsia="Calibri"/>
          <w:color w:val="auto"/>
        </w:rPr>
        <w:t xml:space="preserve">zmianę sposobu wykonywania/realizacji przedmiotu umowy czy też jej zakresu </w:t>
      </w:r>
      <w:r w:rsidRPr="008766A5">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766A5" w:rsidRDefault="004A5BE5" w:rsidP="004A5BE5">
      <w:pPr>
        <w:ind w:left="567" w:hanging="284"/>
        <w:rPr>
          <w:rFonts w:eastAsia="Calibri" w:cs="Times New Roman"/>
          <w:bCs w:val="0"/>
          <w:color w:val="auto"/>
          <w:lang w:eastAsia="pl-PL"/>
        </w:rPr>
      </w:pPr>
      <w:r w:rsidRPr="008766A5">
        <w:rPr>
          <w:rFonts w:eastAsia="Calibri" w:cs="Times New Roman"/>
          <w:b/>
          <w:bCs w:val="0"/>
          <w:color w:val="auto"/>
          <w:lang w:eastAsia="pl-PL"/>
        </w:rPr>
        <w:t>2)</w:t>
      </w:r>
      <w:r w:rsidRPr="008766A5">
        <w:rPr>
          <w:rFonts w:eastAsia="Calibri" w:cs="Times New Roman"/>
          <w:bCs w:val="0"/>
          <w:color w:val="auto"/>
          <w:lang w:eastAsia="pl-PL"/>
        </w:rPr>
        <w:t xml:space="preserve"> </w:t>
      </w:r>
      <w:r w:rsidRPr="008766A5">
        <w:rPr>
          <w:rFonts w:cs="Calibri"/>
          <w:b/>
          <w:bCs w:val="0"/>
          <w:color w:val="auto"/>
          <w:lang w:eastAsia="pl-PL"/>
        </w:rPr>
        <w:t xml:space="preserve">wynagrodzenia </w:t>
      </w:r>
      <w:r w:rsidRPr="008766A5">
        <w:rPr>
          <w:rFonts w:eastAsia="Calibri" w:cs="Times New Roman"/>
          <w:bCs w:val="0"/>
          <w:color w:val="auto"/>
          <w:lang w:eastAsia="pl-PL"/>
        </w:rPr>
        <w:t xml:space="preserve">wraz ze wszystkimi skutkami wprowadzenia takiej zmiany. </w:t>
      </w:r>
      <w:r w:rsidRPr="008766A5">
        <w:rPr>
          <w:rFonts w:eastAsia="Calibri" w:cs="Times New Roman"/>
          <w:bCs w:val="0"/>
          <w:color w:val="auto"/>
          <w:u w:val="single"/>
          <w:lang w:eastAsia="pl-PL"/>
        </w:rPr>
        <w:t>Za skutki wprowadzenia zmiany dotyczącej zmiany wynagrodzenia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 xml:space="preserve">zmniejszenie lub zwiększenie wynagrodzenia </w:t>
      </w:r>
      <w:r w:rsidRPr="008766A5">
        <w:rPr>
          <w:rFonts w:cs="Calibri"/>
          <w:bCs w:val="0"/>
          <w:color w:val="auto"/>
          <w:u w:val="single"/>
          <w:lang w:eastAsia="pl-PL"/>
        </w:rPr>
        <w:t>o kwotę odpowiadającą wysokości należycie udokumentowanych i uzasadnionych kosztów związanych z:</w:t>
      </w:r>
    </w:p>
    <w:p w14:paraId="3F015DC3" w14:textId="77777777" w:rsidR="004A5BE5" w:rsidRPr="008766A5" w:rsidRDefault="004A5BE5" w:rsidP="004A5BE5">
      <w:pPr>
        <w:widowControl/>
        <w:suppressAutoHyphens w:val="0"/>
        <w:overflowPunct/>
        <w:ind w:left="567" w:hanging="284"/>
        <w:textAlignment w:val="auto"/>
        <w:rPr>
          <w:rFonts w:cs="Calibri"/>
          <w:bCs w:val="0"/>
          <w:color w:val="auto"/>
          <w:lang w:eastAsia="pl-PL"/>
        </w:rPr>
      </w:pPr>
      <w:r w:rsidRPr="008766A5">
        <w:rPr>
          <w:rFonts w:cs="Calibri"/>
          <w:bCs w:val="0"/>
          <w:color w:val="auto"/>
          <w:lang w:eastAsia="pl-PL"/>
        </w:rPr>
        <w:t>a) zmianą terminów wykonania przedmiotu umowy, rozumianą w sposób określony w pkt 1) powyżej,</w:t>
      </w:r>
    </w:p>
    <w:p w14:paraId="3276C4F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 xml:space="preserve">b) zmianą </w:t>
      </w:r>
      <w:r w:rsidRPr="008766A5">
        <w:rPr>
          <w:rFonts w:eastAsia="Calibri" w:cs="Times New Roman"/>
          <w:bCs w:val="0"/>
          <w:color w:val="auto"/>
          <w:lang w:eastAsia="pl-PL"/>
        </w:rPr>
        <w:t xml:space="preserve">sposobu wykonywania/realizacji przedmiotu umowy oraz zakresu </w:t>
      </w:r>
      <w:r w:rsidRPr="008766A5">
        <w:rPr>
          <w:rFonts w:cs="Times New Roman"/>
          <w:bCs w:val="0"/>
          <w:color w:val="auto"/>
          <w:lang w:eastAsia="pl-PL"/>
        </w:rPr>
        <w:t>przedmiotowego umowy</w:t>
      </w:r>
      <w:r w:rsidRPr="008766A5">
        <w:rPr>
          <w:rFonts w:eastAsia="Calibri" w:cs="Times New Roman"/>
          <w:bCs w:val="0"/>
          <w:color w:val="auto"/>
          <w:lang w:eastAsia="pl-PL"/>
        </w:rPr>
        <w:t>, rozumianą w sposób określony w pkt 3) i pkt 4) poniżej,</w:t>
      </w:r>
    </w:p>
    <w:p w14:paraId="116F7B12" w14:textId="23C6BA8B"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c) zaistnieniem siły wyższej, rozumian</w:t>
      </w:r>
      <w:r w:rsidRPr="008766A5">
        <w:rPr>
          <w:rFonts w:eastAsia="Calibri" w:cs="Times New Roman"/>
          <w:bCs w:val="0"/>
          <w:color w:val="auto"/>
          <w:lang w:eastAsia="pl-PL"/>
        </w:rPr>
        <w:t>ą w sposób określony w pkt 6) poniżej</w:t>
      </w:r>
      <w:r w:rsidR="00663230">
        <w:rPr>
          <w:rFonts w:eastAsia="Calibri" w:cs="Times New Roman"/>
          <w:bCs w:val="0"/>
          <w:color w:val="auto"/>
          <w:lang w:eastAsia="pl-PL"/>
        </w:rPr>
        <w:t>.</w:t>
      </w:r>
    </w:p>
    <w:p w14:paraId="7CD1299E"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
          <w:bCs w:val="0"/>
          <w:color w:val="auto"/>
          <w:lang w:eastAsia="pl-PL"/>
        </w:rPr>
        <w:t xml:space="preserve">3) sposobu wykonywania/realizacji przedmiotu umowy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niezbędnego do prawidłowej realizacji zamówienia związanego z zaistnieniem </w:t>
      </w:r>
      <w:r w:rsidRPr="008766A5">
        <w:rPr>
          <w:rFonts w:eastAsia="Calibri" w:cs="Times New Roman"/>
          <w:bCs w:val="0"/>
          <w:color w:val="auto"/>
          <w:lang w:eastAsia="pl-PL"/>
        </w:rPr>
        <w:t xml:space="preserve">w trakcie realizacji przedmiotu umowy, </w:t>
      </w:r>
      <w:r w:rsidRPr="008766A5">
        <w:rPr>
          <w:rFonts w:cs="Times New Roman"/>
          <w:bCs w:val="0"/>
          <w:color w:val="auto"/>
          <w:lang w:eastAsia="pl-PL"/>
        </w:rPr>
        <w:t xml:space="preserve">niemożliwych do wcześniejszego przewidzenia i niezależnych od Stron umowy okoliczności korzystnych z punktu widzenia Zamawiającego - </w:t>
      </w:r>
      <w:r w:rsidRPr="008766A5">
        <w:rPr>
          <w:rFonts w:eastAsia="Calibri" w:cs="Times New Roman"/>
          <w:bCs w:val="0"/>
          <w:color w:val="auto"/>
          <w:lang w:eastAsia="pl-PL"/>
        </w:rPr>
        <w:t>wraz ze wszystkimi skutkami wprowadzenia takiej zmiany</w:t>
      </w:r>
      <w:r w:rsidRPr="008766A5">
        <w:rPr>
          <w:rFonts w:cs="Times New Roman"/>
          <w:bCs w:val="0"/>
          <w:color w:val="auto"/>
          <w:lang w:eastAsia="pl-PL"/>
        </w:rPr>
        <w:t xml:space="preserve"> w szczególności, w poniższym zakresie:</w:t>
      </w:r>
    </w:p>
    <w:p w14:paraId="7F36888F"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Cs w:val="0"/>
          <w:color w:val="auto"/>
          <w:lang w:eastAsia="pl-PL"/>
        </w:rPr>
        <w:t xml:space="preserve">a) </w:t>
      </w:r>
      <w:r w:rsidRPr="008766A5">
        <w:rPr>
          <w:rFonts w:cs="Times New Roman"/>
          <w:b/>
          <w:bCs w:val="0"/>
          <w:color w:val="auto"/>
          <w:lang w:eastAsia="pl-PL"/>
        </w:rPr>
        <w:t xml:space="preserve">rezygnację lub wyłączenie z realizacji określonego zakresu przedmiotu zamówienia </w:t>
      </w:r>
      <w:r w:rsidRPr="008766A5">
        <w:rPr>
          <w:rFonts w:eastAsia="Calibri" w:cs="Times New Roman"/>
          <w:bCs w:val="0"/>
          <w:color w:val="auto"/>
          <w:lang w:eastAsia="pl-PL"/>
        </w:rPr>
        <w:t>lub</w:t>
      </w:r>
      <w:r w:rsidRPr="008766A5">
        <w:rPr>
          <w:rFonts w:eastAsia="Calibri" w:cs="Times New Roman"/>
          <w:b/>
          <w:bCs w:val="0"/>
          <w:color w:val="auto"/>
          <w:lang w:eastAsia="pl-PL"/>
        </w:rPr>
        <w:t xml:space="preserve"> sposobu wykonywania/realizacji przedmiotu umowy</w:t>
      </w:r>
      <w:r w:rsidRPr="008766A5">
        <w:rPr>
          <w:rFonts w:cs="Times New Roman"/>
          <w:bCs w:val="0"/>
          <w:color w:val="auto"/>
          <w:lang w:eastAsia="pl-PL"/>
        </w:rPr>
        <w:t xml:space="preserve"> przy jednoczesnym obniżeniu wynagrodzenia umownego o wartość niezrealizowanych elementów przedmiotu zamówienia </w:t>
      </w:r>
      <w:r w:rsidRPr="008766A5">
        <w:rPr>
          <w:rFonts w:eastAsia="Calibri" w:cs="Times New Roman"/>
          <w:bCs w:val="0"/>
          <w:color w:val="auto"/>
          <w:lang w:eastAsia="pl-PL"/>
        </w:rPr>
        <w:t>i/lub ewentualne przełożenie tych zmian na skrócenie terminu o czas wynikający z zaistniałych okoliczności</w:t>
      </w:r>
      <w:r w:rsidRPr="008766A5">
        <w:rPr>
          <w:rFonts w:cs="Times New Roman"/>
          <w:bCs w:val="0"/>
          <w:color w:val="auto"/>
          <w:lang w:eastAsia="pl-PL"/>
        </w:rPr>
        <w:t xml:space="preserve">, </w:t>
      </w:r>
    </w:p>
    <w:p w14:paraId="6A21C105"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xml:space="preserve">b) </w:t>
      </w:r>
      <w:r w:rsidRPr="008766A5">
        <w:rPr>
          <w:rFonts w:cs="Times New Roman"/>
          <w:b/>
          <w:bCs w:val="0"/>
          <w:color w:val="auto"/>
          <w:lang w:eastAsia="pl-PL"/>
        </w:rPr>
        <w:t>włączenie do realizacji umowy określonego zakresu przedmiotu zamówienia</w:t>
      </w:r>
      <w:r w:rsidRPr="008766A5">
        <w:rPr>
          <w:rFonts w:eastAsia="Calibri" w:cs="Times New Roman"/>
          <w:b/>
          <w:bCs w:val="0"/>
          <w:color w:val="auto"/>
          <w:lang w:eastAsia="pl-PL"/>
        </w:rPr>
        <w:t xml:space="preserve"> lub innego sposobu wykonywania/realizacji przedmiotu </w:t>
      </w:r>
      <w:r w:rsidRPr="008766A5">
        <w:rPr>
          <w:rFonts w:eastAsia="Calibri" w:cs="Times New Roman"/>
          <w:bCs w:val="0"/>
          <w:color w:val="auto"/>
          <w:lang w:eastAsia="pl-PL"/>
        </w:rPr>
        <w:t xml:space="preserve">umowy </w:t>
      </w:r>
      <w:r w:rsidRPr="008766A5">
        <w:rPr>
          <w:rFonts w:cs="Times New Roman"/>
          <w:bCs w:val="0"/>
          <w:color w:val="auto"/>
          <w:lang w:eastAsia="pl-PL"/>
        </w:rPr>
        <w:t xml:space="preserve">przy jednoczesnym zwiększeniu wynagrodzenia umownego o wartość zmienionych elementów przedmiotu zamówienia </w:t>
      </w:r>
      <w:r w:rsidRPr="008766A5">
        <w:rPr>
          <w:rFonts w:eastAsia="Calibri" w:cs="Times New Roman"/>
          <w:bCs w:val="0"/>
          <w:color w:val="auto"/>
          <w:lang w:eastAsia="pl-PL"/>
        </w:rPr>
        <w:t>i przełożenie tych zmian na ewentualne przedłużenie lub skrócenie terminu o czas wynikający z zaistniałych okoliczności</w:t>
      </w:r>
      <w:r w:rsidRPr="008766A5">
        <w:rPr>
          <w:rFonts w:cs="Times New Roman"/>
          <w:bCs w:val="0"/>
          <w:color w:val="auto"/>
          <w:lang w:eastAsia="pl-PL"/>
        </w:rPr>
        <w:t xml:space="preserve">, </w:t>
      </w:r>
    </w:p>
    <w:p w14:paraId="2BF6CC63" w14:textId="77777777" w:rsidR="004A5BE5" w:rsidRPr="008766A5"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c) </w:t>
      </w:r>
      <w:r w:rsidRPr="008766A5">
        <w:rPr>
          <w:rFonts w:eastAsia="Calibri" w:cs="Times New Roman"/>
          <w:b/>
          <w:bCs w:val="0"/>
          <w:color w:val="auto"/>
          <w:lang w:eastAsia="pl-PL"/>
        </w:rPr>
        <w:t xml:space="preserve">zmiany zakresu czynności do wykonania </w:t>
      </w:r>
      <w:r w:rsidRPr="008766A5">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w każdym powyższym przypadku nie więcej niż 20 % w stosunku do całości danego zakresu zamówienia;</w:t>
      </w:r>
    </w:p>
    <w:p w14:paraId="7A7FF312"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 xml:space="preserve">4) </w:t>
      </w:r>
      <w:r w:rsidRPr="008766A5">
        <w:rPr>
          <w:rFonts w:cs="Times New Roman"/>
          <w:b/>
          <w:bCs w:val="0"/>
          <w:color w:val="auto"/>
          <w:lang w:eastAsia="pl-PL"/>
        </w:rPr>
        <w:t xml:space="preserve">zakresu przedmiotu zamówienia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sposobu wykonywania/realizacji przedmiotu umowy</w:t>
      </w:r>
      <w:r w:rsidRPr="008766A5">
        <w:rPr>
          <w:rFonts w:eastAsia="Calibri" w:cs="Times New Roman"/>
          <w:bCs w:val="0"/>
          <w:color w:val="auto"/>
          <w:lang w:eastAsia="pl-PL"/>
        </w:rPr>
        <w:t xml:space="preserve"> 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na skutek </w:t>
      </w:r>
      <w:r w:rsidRPr="008766A5">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766A5">
        <w:rPr>
          <w:rFonts w:cs="Times New Roman"/>
          <w:bCs w:val="0"/>
          <w:color w:val="auto"/>
          <w:lang w:eastAsia="pl-PL"/>
        </w:rPr>
        <w:t xml:space="preserve">zakresu przedmiotu zamówienia </w:t>
      </w:r>
      <w:r w:rsidRPr="008766A5">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nie więcej niż 20 % w stosunku do całości danego zakresu zamówienia;</w:t>
      </w:r>
    </w:p>
    <w:p w14:paraId="3370FF0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5) formy zabezpieczenia należytego wykonania umowy</w:t>
      </w:r>
      <w:r w:rsidRPr="008766A5">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
          <w:bCs w:val="0"/>
          <w:color w:val="auto"/>
          <w:lang w:eastAsia="pl-PL"/>
        </w:rPr>
        <w:t xml:space="preserve">6) siły wyższej </w:t>
      </w:r>
      <w:r w:rsidRPr="008766A5">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766A5">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a) </w:t>
      </w:r>
      <w:r w:rsidRPr="008766A5">
        <w:rPr>
          <w:rFonts w:eastAsia="Calibri" w:cs="Times New Roman"/>
          <w:bCs w:val="0"/>
          <w:color w:val="auto"/>
          <w:lang w:eastAsia="pl-PL"/>
        </w:rPr>
        <w:t xml:space="preserve">zmianę sposobu wykonywania/realizacji przedmiotu umowy oraz zakresu </w:t>
      </w:r>
      <w:r w:rsidRPr="008766A5">
        <w:rPr>
          <w:rFonts w:cs="Times New Roman"/>
          <w:bCs w:val="0"/>
          <w:color w:val="auto"/>
          <w:lang w:eastAsia="pl-PL"/>
        </w:rPr>
        <w:t xml:space="preserve">przedmiotowego umowy, </w:t>
      </w:r>
      <w:r w:rsidRPr="008766A5">
        <w:rPr>
          <w:rFonts w:eastAsia="Calibri" w:cs="Times New Roman"/>
          <w:bCs w:val="0"/>
          <w:color w:val="auto"/>
          <w:lang w:eastAsia="pl-PL"/>
        </w:rPr>
        <w:t>z uwagi na skutki zaistniałej siły wyższej,</w:t>
      </w:r>
    </w:p>
    <w:p w14:paraId="61E5854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7) oznaczenia danych dotyczących Zamawiającego i/lub Wykonawcy</w:t>
      </w:r>
      <w:r w:rsidRPr="008766A5">
        <w:rPr>
          <w:rFonts w:eastAsia="Calibri" w:cs="Times New Roman"/>
          <w:bCs w:val="0"/>
          <w:color w:val="auto"/>
          <w:lang w:eastAsia="pl-PL"/>
        </w:rPr>
        <w:t>, wynikającego z dokonanych formalnie zmian;</w:t>
      </w:r>
    </w:p>
    <w:p w14:paraId="7E4A01D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8) zmiany osób o których mowa w § 8 umowy</w:t>
      </w:r>
      <w:r w:rsidRPr="008766A5">
        <w:rPr>
          <w:rFonts w:cs="Times New Roman"/>
          <w:bCs w:val="0"/>
          <w:color w:val="auto"/>
          <w:lang w:eastAsia="pl-PL"/>
        </w:rPr>
        <w:t xml:space="preserve"> a </w:t>
      </w:r>
      <w:r w:rsidRPr="008766A5">
        <w:rPr>
          <w:rFonts w:cs="Times New Roman"/>
          <w:b/>
          <w:bCs w:val="0"/>
          <w:color w:val="auto"/>
          <w:lang w:eastAsia="pl-PL"/>
        </w:rPr>
        <w:t>także osób wyznaczonych do realizacji przedmiotu zamówienia</w:t>
      </w:r>
      <w:r w:rsidRPr="008766A5">
        <w:rPr>
          <w:rFonts w:cs="Times New Roman"/>
          <w:bCs w:val="0"/>
          <w:color w:val="auto"/>
          <w:lang w:eastAsia="pl-PL"/>
        </w:rPr>
        <w:t xml:space="preserve">, </w:t>
      </w:r>
      <w:r w:rsidRPr="008766A5">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766A5" w:rsidRDefault="004A5BE5" w:rsidP="004A5BE5">
      <w:pPr>
        <w:widowControl/>
        <w:suppressAutoHyphens w:val="0"/>
        <w:overflowPunct/>
        <w:ind w:left="567" w:hanging="284"/>
        <w:textAlignment w:val="auto"/>
        <w:rPr>
          <w:rFonts w:eastAsia="Calibri" w:cs="Times New Roman"/>
          <w:b/>
          <w:bCs w:val="0"/>
          <w:color w:val="auto"/>
          <w:lang w:eastAsia="pl-PL"/>
        </w:rPr>
      </w:pPr>
      <w:r w:rsidRPr="008766A5">
        <w:rPr>
          <w:rFonts w:eastAsia="Calibri" w:cs="Times New Roman"/>
          <w:b/>
          <w:bCs w:val="0"/>
          <w:color w:val="auto"/>
          <w:lang w:eastAsia="pl-PL"/>
        </w:rPr>
        <w:t>9)</w:t>
      </w:r>
      <w:r w:rsidRPr="008766A5">
        <w:rPr>
          <w:rFonts w:eastAsia="Calibri" w:cs="Times New Roman"/>
          <w:bCs w:val="0"/>
          <w:color w:val="auto"/>
          <w:lang w:eastAsia="pl-PL"/>
        </w:rPr>
        <w:t xml:space="preserve"> jeżeli dotyczy - </w:t>
      </w:r>
      <w:r w:rsidRPr="008766A5">
        <w:rPr>
          <w:rFonts w:eastAsia="Calibri" w:cs="Times New Roman"/>
          <w:b/>
          <w:bCs w:val="0"/>
          <w:color w:val="auto"/>
          <w:lang w:eastAsia="pl-PL"/>
        </w:rPr>
        <w:t xml:space="preserve">zmiany zakresu części przedmiotu umowy powierzonej podwykonawcy lub zmiany podwykonawcy albo wprowadzenia podwykonawcy, </w:t>
      </w:r>
      <w:r w:rsidRPr="008766A5">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Calibri"/>
          <w:b/>
          <w:bCs w:val="0"/>
          <w:color w:val="auto"/>
          <w:lang w:eastAsia="pl-PL"/>
        </w:rPr>
        <w:t xml:space="preserve">10) </w:t>
      </w:r>
      <w:r w:rsidRPr="008766A5">
        <w:rPr>
          <w:rFonts w:eastAsia="Calibri" w:cs="Times New Roman"/>
          <w:b/>
          <w:bCs w:val="0"/>
          <w:color w:val="auto"/>
          <w:lang w:eastAsia="pl-PL"/>
        </w:rPr>
        <w:t xml:space="preserve">zmian spowodowanych </w:t>
      </w:r>
      <w:r w:rsidRPr="008766A5">
        <w:rPr>
          <w:rFonts w:eastAsiaTheme="minorHAnsi"/>
          <w:b/>
          <w:color w:val="auto"/>
          <w:lang w:eastAsia="en-US"/>
        </w:rPr>
        <w:t>innymi uzasadnionymi przyczynami,</w:t>
      </w:r>
      <w:r w:rsidRPr="008766A5">
        <w:rPr>
          <w:rFonts w:eastAsiaTheme="minorHAnsi"/>
          <w:bCs w:val="0"/>
          <w:color w:val="auto"/>
          <w:lang w:eastAsia="en-US"/>
        </w:rPr>
        <w:t xml:space="preserve"> które są korzystne dla Zamawiającego oraz mają wpływ/znaczenie i przełożenie na pierwotnie określone </w:t>
      </w:r>
      <w:r w:rsidRPr="008766A5">
        <w:rPr>
          <w:rFonts w:eastAsiaTheme="minorHAnsi"/>
          <w:b/>
          <w:color w:val="auto"/>
          <w:lang w:eastAsia="en-US"/>
        </w:rPr>
        <w:t>warunki/sposób wykonywania/realizacji przedmiotu umowy/zakres przedmiotu umowy</w:t>
      </w:r>
      <w:r w:rsidRPr="008766A5">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766A5">
        <w:rPr>
          <w:rFonts w:cs="Times New Roman"/>
          <w:bCs w:val="0"/>
          <w:color w:val="auto"/>
          <w:lang w:eastAsia="pl-PL"/>
        </w:rPr>
        <w:t xml:space="preserve"> Powyższa zmiana nie może skutkować wykroczeniem poza określenie przedmiotu zamówienia zawarte w specyfikacji istotnych warunków zamówienia i skutkować zmianą charakteru zamówienia.</w:t>
      </w:r>
    </w:p>
    <w:p w14:paraId="5A45E250" w14:textId="77777777" w:rsidR="004A5BE5"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2. Wprowadzenie zmiany postanowień umowy wymaga aneksu sporządzonego w formie pisemnej  pod rygorem nieważności.</w:t>
      </w:r>
    </w:p>
    <w:p w14:paraId="4607EA3C" w14:textId="77777777" w:rsidR="004A5BE5"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3.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202A2EB6" w:rsidR="00D20258"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             </w:t>
      </w:r>
    </w:p>
    <w:p w14:paraId="17C96CFB" w14:textId="77777777" w:rsidR="004A5BE5" w:rsidRPr="008766A5" w:rsidRDefault="004A5BE5" w:rsidP="004A5BE5">
      <w:pPr>
        <w:widowControl/>
        <w:suppressAutoHyphens w:val="0"/>
        <w:overflowPunct/>
        <w:ind w:left="284" w:hanging="284"/>
        <w:jc w:val="center"/>
        <w:textAlignment w:val="auto"/>
        <w:rPr>
          <w:b/>
          <w:color w:val="auto"/>
        </w:rPr>
      </w:pPr>
      <w:r w:rsidRPr="008766A5">
        <w:rPr>
          <w:b/>
          <w:color w:val="auto"/>
        </w:rPr>
        <w:t>§ 13</w:t>
      </w:r>
    </w:p>
    <w:p w14:paraId="25668611" w14:textId="77777777" w:rsidR="004A5BE5" w:rsidRPr="008766A5" w:rsidRDefault="004A5BE5" w:rsidP="004A5BE5">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8766A5">
        <w:rPr>
          <w:rFonts w:cs="Arial"/>
          <w:b/>
          <w:bCs w:val="0"/>
          <w:color w:val="auto"/>
          <w:u w:val="single"/>
          <w:lang w:eastAsia="pl-PL"/>
        </w:rPr>
        <w:t>OSOBY ZATRUDNIONE DO REALIZACJI PRZEDMIOTU UMOWY</w:t>
      </w:r>
    </w:p>
    <w:p w14:paraId="40145C30" w14:textId="3FC6035B" w:rsidR="004A5BE5" w:rsidRPr="008766A5" w:rsidRDefault="004A5BE5" w:rsidP="00F61225">
      <w:pPr>
        <w:widowControl/>
        <w:numPr>
          <w:ilvl w:val="0"/>
          <w:numId w:val="19"/>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oświadcza, że przy realizacji przedmiotu umowy stosownie do art. 29 ust. 3a ustawy z dnia 29 stycznia 2004 r. </w:t>
      </w:r>
      <w:r w:rsidR="00227333" w:rsidRPr="008766A5">
        <w:rPr>
          <w:rFonts w:cs="Times New Roman"/>
          <w:bCs w:val="0"/>
          <w:color w:val="auto"/>
          <w:lang w:eastAsia="pl-PL"/>
        </w:rPr>
        <w:t>ustawy Pzp</w:t>
      </w:r>
      <w:r w:rsidRPr="008766A5">
        <w:rPr>
          <w:rFonts w:cs="Times New Roman"/>
          <w:bCs w:val="0"/>
          <w:color w:val="auto"/>
          <w:lang w:eastAsia="pl-PL"/>
        </w:rPr>
        <w:t>, zostały zatrudnione osoby na podstawie umowy o pracę</w:t>
      </w:r>
      <w:r w:rsidR="00227333" w:rsidRPr="008766A5">
        <w:rPr>
          <w:rFonts w:cs="Times New Roman"/>
          <w:bCs w:val="0"/>
          <w:color w:val="auto"/>
          <w:lang w:eastAsia="pl-PL"/>
        </w:rPr>
        <w:t xml:space="preserve"> </w:t>
      </w:r>
      <w:r w:rsidRPr="008766A5">
        <w:rPr>
          <w:rFonts w:cs="Times New Roman"/>
          <w:bCs w:val="0"/>
          <w:color w:val="auto"/>
          <w:lang w:eastAsia="pl-PL"/>
        </w:rPr>
        <w:t>w rozumi</w:t>
      </w:r>
      <w:r w:rsidR="00227333" w:rsidRPr="008766A5">
        <w:rPr>
          <w:rFonts w:cs="Times New Roman"/>
          <w:bCs w:val="0"/>
          <w:color w:val="auto"/>
          <w:lang w:eastAsia="pl-PL"/>
        </w:rPr>
        <w:t>eniu przepisów ustawy z dnia 26 c</w:t>
      </w:r>
      <w:r w:rsidRPr="008766A5">
        <w:rPr>
          <w:rFonts w:cs="Times New Roman"/>
          <w:bCs w:val="0"/>
          <w:color w:val="auto"/>
          <w:lang w:eastAsia="pl-PL"/>
        </w:rPr>
        <w:t>ze</w:t>
      </w:r>
      <w:r w:rsidR="00227333" w:rsidRPr="008766A5">
        <w:rPr>
          <w:rFonts w:cs="Times New Roman"/>
          <w:bCs w:val="0"/>
          <w:color w:val="auto"/>
          <w:lang w:eastAsia="pl-PL"/>
        </w:rPr>
        <w:t xml:space="preserve">rwca 1974 r. – Kodeks pracy </w:t>
      </w:r>
      <w:r w:rsidRPr="008766A5">
        <w:rPr>
          <w:rFonts w:cs="Times New Roman"/>
          <w:bCs w:val="0"/>
          <w:color w:val="auto"/>
          <w:lang w:eastAsia="pl-PL"/>
        </w:rPr>
        <w:t>z  uwzględnieniem  minimalnego  wynagrodzenia  za  pracę  ustalonego na podstawie art. 2 ust. 3 – 5 ustawy z dnia 10 października 2002 r. o minimalnym wynagrodzeniu za pracę przez cały okres realizacji przedmiotu umowy.</w:t>
      </w:r>
    </w:p>
    <w:p w14:paraId="3F7F89F5" w14:textId="3BCFF770" w:rsidR="002322B8" w:rsidRPr="008766A5" w:rsidRDefault="002322B8" w:rsidP="00F61225">
      <w:pPr>
        <w:widowControl/>
        <w:numPr>
          <w:ilvl w:val="0"/>
          <w:numId w:val="19"/>
        </w:numPr>
        <w:suppressAutoHyphens w:val="0"/>
        <w:overflowPunct/>
        <w:ind w:left="284" w:hanging="284"/>
        <w:textAlignment w:val="auto"/>
        <w:rPr>
          <w:rFonts w:cs="Times New Roman"/>
          <w:bCs w:val="0"/>
          <w:color w:val="auto"/>
          <w:lang w:eastAsia="pl-PL"/>
        </w:rPr>
      </w:pPr>
      <w:r w:rsidRPr="008766A5">
        <w:rPr>
          <w:rFonts w:cs="Times New Roman"/>
          <w:color w:val="auto"/>
          <w:lang w:eastAsia="pl-PL"/>
        </w:rPr>
        <w:t xml:space="preserve">Osoby wykonujące czynności w danym zakresie realizacji przedmiotu umowy </w:t>
      </w:r>
      <w:r w:rsidRPr="008766A5">
        <w:rPr>
          <w:rFonts w:cs="Arial"/>
          <w:bCs w:val="0"/>
          <w:color w:val="auto"/>
          <w:lang w:eastAsia="pl-PL"/>
        </w:rPr>
        <w:t xml:space="preserve">wynikającym z danej branży, </w:t>
      </w:r>
      <w:r w:rsidRPr="008766A5">
        <w:rPr>
          <w:rFonts w:cs="Times New Roman"/>
          <w:color w:val="auto"/>
          <w:lang w:eastAsia="pl-PL"/>
        </w:rPr>
        <w:t xml:space="preserve">są zatrudnione  </w:t>
      </w:r>
      <w:r w:rsidRPr="008766A5">
        <w:rPr>
          <w:color w:val="auto"/>
          <w:lang w:eastAsia="pl-PL"/>
        </w:rPr>
        <w:t>w pełnym etacie w liczbie</w:t>
      </w:r>
      <w:r w:rsidRPr="008766A5">
        <w:rPr>
          <w:rFonts w:cs="Arial"/>
          <w:color w:val="auto"/>
        </w:rPr>
        <w:t xml:space="preserve"> zatrudnionych osób – </w:t>
      </w:r>
      <w:r w:rsidR="00174888">
        <w:rPr>
          <w:rFonts w:cs="Arial"/>
          <w:b/>
          <w:color w:val="auto"/>
        </w:rPr>
        <w:t>3</w:t>
      </w:r>
      <w:r w:rsidRPr="008766A5">
        <w:rPr>
          <w:rFonts w:cs="Arial"/>
          <w:b/>
          <w:color w:val="auto"/>
        </w:rPr>
        <w:t xml:space="preserve"> osób</w:t>
      </w:r>
      <w:r w:rsidRPr="008766A5">
        <w:rPr>
          <w:rFonts w:cs="Arial"/>
          <w:color w:val="auto"/>
        </w:rPr>
        <w:t>, gwarantujących prawidłowe, w tym jakościowe, wykonanie przedmiotu zamówienia w poniższym zakresie:</w:t>
      </w:r>
    </w:p>
    <w:p w14:paraId="11A81337" w14:textId="406FE981" w:rsidR="002322B8" w:rsidRPr="00F14609" w:rsidRDefault="002322B8" w:rsidP="00F14609">
      <w:pPr>
        <w:pStyle w:val="Akapitzlist"/>
        <w:numPr>
          <w:ilvl w:val="0"/>
          <w:numId w:val="35"/>
        </w:numPr>
        <w:ind w:hanging="578"/>
        <w:rPr>
          <w:rFonts w:ascii="Verdana" w:hAnsi="Verdana" w:cs="Arial"/>
          <w:color w:val="auto"/>
          <w:sz w:val="20"/>
          <w:szCs w:val="20"/>
        </w:rPr>
      </w:pPr>
      <w:r w:rsidRPr="00F14609">
        <w:rPr>
          <w:rFonts w:ascii="Verdana" w:hAnsi="Verdana" w:cs="Arial"/>
          <w:color w:val="auto"/>
          <w:sz w:val="20"/>
          <w:szCs w:val="20"/>
        </w:rPr>
        <w:t xml:space="preserve">dla </w:t>
      </w:r>
      <w:r w:rsidRPr="00F14609">
        <w:rPr>
          <w:rFonts w:ascii="Verdana" w:hAnsi="Verdana" w:cs="Arial"/>
          <w:sz w:val="20"/>
          <w:szCs w:val="20"/>
        </w:rPr>
        <w:t>Etapu 1</w:t>
      </w:r>
      <w:r w:rsidR="00F14609" w:rsidRPr="00F14609">
        <w:rPr>
          <w:rFonts w:ascii="Verdana" w:hAnsi="Verdana" w:cs="Arial"/>
          <w:sz w:val="20"/>
          <w:szCs w:val="20"/>
        </w:rPr>
        <w:t xml:space="preserve">: </w:t>
      </w:r>
      <w:r w:rsidR="00F14609" w:rsidRPr="00F14609">
        <w:rPr>
          <w:rFonts w:ascii="Verdana" w:hAnsi="Verdana" w:cs="Arial"/>
          <w:sz w:val="20"/>
          <w:szCs w:val="20"/>
          <w:u w:val="single"/>
        </w:rPr>
        <w:t>1 osoba</w:t>
      </w:r>
      <w:r w:rsidR="00F14609" w:rsidRPr="00F14609">
        <w:rPr>
          <w:rFonts w:ascii="Verdana" w:hAnsi="Verdana" w:cs="Arial"/>
          <w:sz w:val="20"/>
          <w:szCs w:val="20"/>
          <w:u w:val="single"/>
        </w:rPr>
        <w:t xml:space="preserve"> </w:t>
      </w:r>
      <w:r w:rsidRPr="00F14609">
        <w:rPr>
          <w:rFonts w:ascii="Verdana" w:hAnsi="Verdana" w:cs="Arial"/>
          <w:color w:val="auto"/>
          <w:sz w:val="20"/>
          <w:szCs w:val="20"/>
        </w:rPr>
        <w:t xml:space="preserve">- </w:t>
      </w:r>
      <w:r w:rsidRPr="00F14609">
        <w:rPr>
          <w:rFonts w:ascii="Verdana" w:eastAsia="Calibri" w:hAnsi="Verdana"/>
          <w:bCs w:val="0"/>
          <w:color w:val="auto"/>
          <w:sz w:val="20"/>
          <w:szCs w:val="20"/>
        </w:rPr>
        <w:t>wszystkie czynności związane z wykonaniem</w:t>
      </w:r>
      <w:r w:rsidRPr="00F14609">
        <w:rPr>
          <w:rFonts w:ascii="Verdana" w:eastAsiaTheme="minorHAnsi" w:hAnsi="Verdana"/>
          <w:bCs w:val="0"/>
          <w:color w:val="000000"/>
          <w:sz w:val="20"/>
          <w:szCs w:val="20"/>
          <w:lang w:eastAsia="en-US"/>
        </w:rPr>
        <w:t xml:space="preserve"> </w:t>
      </w:r>
      <w:r w:rsidRPr="00F14609">
        <w:rPr>
          <w:rFonts w:ascii="Verdana" w:hAnsi="Verdana" w:cs="Arial"/>
          <w:color w:val="auto"/>
          <w:sz w:val="20"/>
          <w:szCs w:val="20"/>
        </w:rPr>
        <w:t xml:space="preserve"> dokumentacji projektowej</w:t>
      </w:r>
    </w:p>
    <w:p w14:paraId="2BCEA594" w14:textId="2B409D5E" w:rsidR="002322B8" w:rsidRPr="00F14609" w:rsidRDefault="00F14609" w:rsidP="00F14609">
      <w:pPr>
        <w:ind w:left="426"/>
        <w:rPr>
          <w:rFonts w:cs="Arial"/>
          <w:b/>
          <w:color w:val="auto"/>
        </w:rPr>
      </w:pPr>
      <w:r>
        <w:rPr>
          <w:rFonts w:cs="Arial"/>
        </w:rPr>
        <w:t xml:space="preserve">b) </w:t>
      </w:r>
      <w:r w:rsidR="00761879">
        <w:rPr>
          <w:rFonts w:cs="Arial"/>
        </w:rPr>
        <w:t xml:space="preserve">   </w:t>
      </w:r>
      <w:r w:rsidR="002322B8" w:rsidRPr="00F14609">
        <w:rPr>
          <w:rFonts w:cs="Arial"/>
        </w:rPr>
        <w:t>dla Etapu 2 i Etapu 3</w:t>
      </w:r>
      <w:r w:rsidRPr="00F14609">
        <w:rPr>
          <w:rFonts w:cs="Arial"/>
        </w:rPr>
        <w:t xml:space="preserve">: </w:t>
      </w:r>
      <w:r w:rsidRPr="00F14609">
        <w:rPr>
          <w:rFonts w:cs="Arial"/>
          <w:u w:val="single"/>
        </w:rPr>
        <w:t>2 osoby</w:t>
      </w:r>
      <w:r w:rsidRPr="00F14609">
        <w:rPr>
          <w:rFonts w:cs="Arial"/>
        </w:rPr>
        <w:t xml:space="preserve"> </w:t>
      </w:r>
      <w:r w:rsidR="002322B8" w:rsidRPr="00F14609">
        <w:rPr>
          <w:rFonts w:cs="Arial"/>
          <w:color w:val="auto"/>
        </w:rPr>
        <w:t xml:space="preserve">- </w:t>
      </w:r>
      <w:r w:rsidR="002322B8" w:rsidRPr="00F14609">
        <w:rPr>
          <w:rFonts w:eastAsia="Calibri"/>
          <w:bCs w:val="0"/>
          <w:color w:val="auto"/>
        </w:rPr>
        <w:t>wszystkie czynności związane z wykonaniem i nadzorowaniem robót</w:t>
      </w:r>
      <w:r w:rsidR="002322B8" w:rsidRPr="00F14609">
        <w:rPr>
          <w:rFonts w:cs="Arial"/>
          <w:color w:val="auto"/>
        </w:rPr>
        <w:t xml:space="preserve"> budowlanych i założenie zieleni (prace ogrodnicze).</w:t>
      </w:r>
    </w:p>
    <w:p w14:paraId="58EEE618" w14:textId="77777777" w:rsidR="004A5BE5" w:rsidRPr="008766A5"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8766A5">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FFE1BAE" w14:textId="3B7B5E15" w:rsidR="004A5BE5" w:rsidRPr="008766A5"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8766A5">
        <w:rPr>
          <w:rFonts w:cs="Times New Roman"/>
          <w:bCs w:val="0"/>
          <w:color w:val="auto"/>
          <w:lang w:eastAsia="pl-PL"/>
        </w:rPr>
        <w:t xml:space="preserve">Oświadczenie będzie składane po raz pierwszy w dniu podpisania umowy, a następnie do ostatniego dnia roboczego każdego miesiąca pracy. Wzór oświadczenia stanowi Załącznik nr </w:t>
      </w:r>
      <w:r w:rsidR="00683ED3" w:rsidRPr="008766A5">
        <w:rPr>
          <w:rFonts w:cs="Times New Roman"/>
          <w:bCs w:val="0"/>
          <w:color w:val="auto"/>
          <w:lang w:eastAsia="pl-PL"/>
        </w:rPr>
        <w:t>4</w:t>
      </w:r>
      <w:r w:rsidRPr="008766A5">
        <w:rPr>
          <w:rFonts w:cs="Times New Roman"/>
          <w:bCs w:val="0"/>
          <w:color w:val="auto"/>
          <w:lang w:eastAsia="pl-PL"/>
        </w:rPr>
        <w:t xml:space="preserve"> do umowy.</w:t>
      </w:r>
    </w:p>
    <w:p w14:paraId="3278D0CE" w14:textId="77777777" w:rsidR="004A5BE5" w:rsidRPr="008766A5"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8766A5">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8766A5">
        <w:rPr>
          <w:rFonts w:cs="Arial"/>
          <w:bCs w:val="0"/>
          <w:color w:val="auto"/>
          <w:lang w:eastAsia="pl-PL"/>
        </w:rPr>
        <w:t>Informacje takie jak: data zawarcia umowy, stanowisko pracy, zakres czynności, wymiar czasu pracy, okres zatrudnienia powinny być możliwie do zidentyfikowania.</w:t>
      </w:r>
    </w:p>
    <w:p w14:paraId="5FEF4C92" w14:textId="77777777" w:rsidR="004A5BE5" w:rsidRPr="008766A5"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8766A5">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7A595FCB" w14:textId="77777777" w:rsidR="004A5BE5" w:rsidRPr="008766A5"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8766A5">
        <w:rPr>
          <w:rFonts w:eastAsia="Calibri" w:cs="Arial"/>
          <w:b/>
          <w:bCs w:val="0"/>
          <w:color w:val="auto"/>
          <w:lang w:eastAsia="en-US"/>
        </w:rPr>
        <w:t>zaświadczenie właściwego oddziału ZUS,</w:t>
      </w:r>
      <w:r w:rsidRPr="008766A5">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1BCD805" w14:textId="77777777" w:rsidR="004A5BE5" w:rsidRPr="008766A5"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8766A5">
        <w:rPr>
          <w:rFonts w:eastAsia="Calibri" w:cs="Arial"/>
          <w:b/>
          <w:bCs w:val="0"/>
          <w:color w:val="auto"/>
          <w:lang w:eastAsia="en-US"/>
        </w:rPr>
        <w:t>poświadczoną za zgodność z oryginałem</w:t>
      </w:r>
      <w:r w:rsidRPr="008766A5">
        <w:rPr>
          <w:rFonts w:eastAsia="Calibri" w:cs="Arial"/>
          <w:bCs w:val="0"/>
          <w:color w:val="auto"/>
          <w:lang w:eastAsia="en-US"/>
        </w:rPr>
        <w:t xml:space="preserve"> odpowiednio przez wykonawcę lub podwykonawcę</w:t>
      </w:r>
      <w:r w:rsidRPr="008766A5">
        <w:rPr>
          <w:rFonts w:eastAsia="Calibri" w:cs="Arial"/>
          <w:b/>
          <w:bCs w:val="0"/>
          <w:color w:val="auto"/>
          <w:lang w:eastAsia="en-US"/>
        </w:rPr>
        <w:t xml:space="preserve"> kopię dowodu potwierdzającego zgłoszenie pracownika przez pracodawcę do ubezpieczeń</w:t>
      </w:r>
      <w:r w:rsidRPr="008766A5">
        <w:rPr>
          <w:rFonts w:eastAsia="Calibri" w:cs="Arial"/>
          <w:bCs w:val="0"/>
          <w:color w:val="auto"/>
          <w:lang w:eastAsia="en-US"/>
        </w:rPr>
        <w:t xml:space="preserve">, zanonimizowaną w sposób zapewniający ochronę danych osobowych pracowników, zgodnie z przepisami ustawy z dnia 10 maja 2018 r </w:t>
      </w:r>
      <w:r w:rsidRPr="008766A5">
        <w:rPr>
          <w:rFonts w:eastAsia="Calibri" w:cs="Arial"/>
          <w:bCs w:val="0"/>
          <w:i/>
          <w:color w:val="auto"/>
          <w:lang w:eastAsia="en-US"/>
        </w:rPr>
        <w:t>o ochronie danych osobowych.</w:t>
      </w:r>
      <w:r w:rsidRPr="008766A5">
        <w:rPr>
          <w:rFonts w:eastAsia="Calibri" w:cs="Arial"/>
          <w:bCs w:val="0"/>
          <w:color w:val="auto"/>
          <w:lang w:eastAsia="en-US"/>
        </w:rPr>
        <w:t xml:space="preserve"> Imię i nazwisko pracownika nie podlega anonimizacji.</w:t>
      </w:r>
    </w:p>
    <w:p w14:paraId="54B81999" w14:textId="28498EF0" w:rsidR="004A5BE5" w:rsidRPr="008766A5" w:rsidRDefault="004A5BE5" w:rsidP="004A5BE5">
      <w:pPr>
        <w:widowControl/>
        <w:suppressAutoHyphens w:val="0"/>
        <w:overflowPunct/>
        <w:ind w:left="426" w:hanging="426"/>
        <w:contextualSpacing/>
        <w:textAlignment w:val="auto"/>
        <w:rPr>
          <w:rFonts w:cs="Times New Roman"/>
          <w:bCs w:val="0"/>
          <w:color w:val="auto"/>
          <w:lang w:eastAsia="ar-SA"/>
        </w:rPr>
      </w:pPr>
      <w:r w:rsidRPr="008766A5">
        <w:rPr>
          <w:rFonts w:eastAsia="Calibri" w:cs="Arial"/>
          <w:bCs w:val="0"/>
          <w:color w:val="auto"/>
          <w:lang w:eastAsia="en-US"/>
        </w:rPr>
        <w:t>7.</w:t>
      </w:r>
      <w:r w:rsidRPr="008766A5">
        <w:rPr>
          <w:rFonts w:eastAsia="Calibri" w:cs="Arial"/>
          <w:b/>
          <w:bCs w:val="0"/>
          <w:color w:val="auto"/>
          <w:lang w:eastAsia="en-US"/>
        </w:rPr>
        <w:t xml:space="preserve">   </w:t>
      </w:r>
      <w:r w:rsidRPr="008766A5">
        <w:rPr>
          <w:rFonts w:cs="Times New Roman"/>
          <w:bCs w:val="0"/>
          <w:color w:val="auto"/>
          <w:lang w:eastAsia="ar-SA"/>
        </w:rPr>
        <w:t xml:space="preserve">Wykonawca zobowiązuje aby minimalna wymagana ilość osób zatrudnionych na umowę o pracę, wskazana w Załączniku nr </w:t>
      </w:r>
      <w:r w:rsidR="00683ED3" w:rsidRPr="008766A5">
        <w:rPr>
          <w:rFonts w:cs="Times New Roman"/>
          <w:bCs w:val="0"/>
          <w:color w:val="auto"/>
          <w:lang w:eastAsia="ar-SA"/>
        </w:rPr>
        <w:t>4</w:t>
      </w:r>
      <w:r w:rsidRPr="008766A5">
        <w:rPr>
          <w:rFonts w:cs="Times New Roman"/>
          <w:bCs w:val="0"/>
          <w:color w:val="auto"/>
          <w:lang w:eastAsia="ar-SA"/>
        </w:rPr>
        <w:t xml:space="preserve"> do umowy faktycznie uczestniczyła w realizacji przedmiotu umowy we wskazanym w </w:t>
      </w:r>
      <w:r w:rsidR="00FF28CE" w:rsidRPr="008766A5">
        <w:rPr>
          <w:rFonts w:eastAsia="Calibri" w:cs="Times New Roman"/>
          <w:bCs w:val="0"/>
          <w:color w:val="auto"/>
          <w:lang w:eastAsia="pl-PL"/>
        </w:rPr>
        <w:t>niniejszym paragrafie</w:t>
      </w:r>
      <w:r w:rsidRPr="008766A5">
        <w:rPr>
          <w:rFonts w:cs="Times New Roman"/>
          <w:bCs w:val="0"/>
          <w:color w:val="auto"/>
          <w:lang w:eastAsia="ar-SA"/>
        </w:rPr>
        <w:t xml:space="preserve"> zakresie oraz zobowiązuje się do utrzymania ich zatrudnienia przez cały okres trwania umowy. </w:t>
      </w:r>
    </w:p>
    <w:p w14:paraId="35BADDFF" w14:textId="3AE25A98" w:rsidR="004A5BE5" w:rsidRPr="008766A5" w:rsidRDefault="004A5BE5" w:rsidP="004A5BE5">
      <w:pPr>
        <w:widowControl/>
        <w:suppressAutoHyphens w:val="0"/>
        <w:overflowPunct/>
        <w:ind w:left="426" w:hanging="426"/>
        <w:contextualSpacing/>
        <w:textAlignment w:val="auto"/>
        <w:rPr>
          <w:rFonts w:cs="Times New Roman"/>
          <w:bCs w:val="0"/>
          <w:color w:val="auto"/>
          <w:lang w:eastAsia="pl-PL"/>
        </w:rPr>
      </w:pPr>
      <w:r w:rsidRPr="008766A5">
        <w:rPr>
          <w:rFonts w:eastAsia="Calibri" w:cs="Arial"/>
          <w:bCs w:val="0"/>
          <w:color w:val="auto"/>
          <w:lang w:eastAsia="en-US"/>
        </w:rPr>
        <w:t>8.</w:t>
      </w:r>
      <w:r w:rsidRPr="008766A5">
        <w:rPr>
          <w:rFonts w:cs="Times New Roman"/>
          <w:bCs w:val="0"/>
          <w:color w:val="auto"/>
          <w:lang w:eastAsia="ar-SA"/>
        </w:rPr>
        <w:t xml:space="preserve">  </w:t>
      </w:r>
      <w:r w:rsidRPr="008766A5">
        <w:rPr>
          <w:rFonts w:cs="Times New Roman"/>
          <w:bCs w:val="0"/>
          <w:color w:val="auto"/>
          <w:lang w:eastAsia="pl-PL"/>
        </w:rPr>
        <w:t xml:space="preserve">Wykonawca niezależnie od </w:t>
      </w:r>
      <w:r w:rsidRPr="008766A5">
        <w:rPr>
          <w:rFonts w:cs="Times New Roman"/>
          <w:bCs w:val="0"/>
          <w:color w:val="auto"/>
          <w:lang w:eastAsia="ar-SA"/>
        </w:rPr>
        <w:t xml:space="preserve">osób zatrudnionych na umowę o pracę, wskazanych w Załączniku nr </w:t>
      </w:r>
      <w:r w:rsidR="00683ED3" w:rsidRPr="008766A5">
        <w:rPr>
          <w:rFonts w:cs="Times New Roman"/>
          <w:bCs w:val="0"/>
          <w:color w:val="auto"/>
          <w:lang w:eastAsia="ar-SA"/>
        </w:rPr>
        <w:t>4</w:t>
      </w:r>
      <w:r w:rsidRPr="008766A5">
        <w:rPr>
          <w:rFonts w:cs="Times New Roman"/>
          <w:bCs w:val="0"/>
          <w:color w:val="auto"/>
          <w:lang w:eastAsia="ar-SA"/>
        </w:rPr>
        <w:t xml:space="preserve"> do umowy,</w:t>
      </w:r>
      <w:r w:rsidRPr="008766A5">
        <w:rPr>
          <w:rFonts w:cs="Times New Roman"/>
          <w:bCs w:val="0"/>
          <w:color w:val="auto"/>
          <w:lang w:eastAsia="pl-PL"/>
        </w:rPr>
        <w:t xml:space="preserve"> zobowiązany jest do zapewnienia w trakcie realizacji przedmiotu umowy takiej ilości osób,</w:t>
      </w:r>
      <w:r w:rsidRPr="008766A5">
        <w:rPr>
          <w:rFonts w:cs="Times New Roman"/>
          <w:b/>
          <w:bCs w:val="0"/>
          <w:color w:val="auto"/>
          <w:kern w:val="2"/>
          <w:lang w:eastAsia="pl-PL"/>
        </w:rPr>
        <w:t xml:space="preserve"> </w:t>
      </w:r>
      <w:r w:rsidRPr="008766A5">
        <w:rPr>
          <w:rFonts w:cs="Times New Roman"/>
          <w:bCs w:val="0"/>
          <w:color w:val="auto"/>
          <w:lang w:eastAsia="pl-PL"/>
        </w:rPr>
        <w:t>o odpowiednich kwalifikacjach i doświadczeniu, aby umowa zrealizowana była należycie i terminowo.</w:t>
      </w:r>
    </w:p>
    <w:p w14:paraId="5CE34A30" w14:textId="77777777" w:rsidR="004A5BE5" w:rsidRPr="008766A5"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8766A5">
        <w:rPr>
          <w:rFonts w:eastAsia="Calibri" w:cs="Arial"/>
          <w:bCs w:val="0"/>
          <w:color w:val="auto"/>
          <w:lang w:eastAsia="en-US"/>
        </w:rPr>
        <w:t>9.</w:t>
      </w:r>
      <w:r w:rsidRPr="008766A5">
        <w:rPr>
          <w:rFonts w:cs="Times New Roman"/>
          <w:bCs w:val="0"/>
          <w:color w:val="auto"/>
          <w:lang w:eastAsia="pl-PL"/>
        </w:rPr>
        <w:t xml:space="preserve">  </w:t>
      </w:r>
      <w:r w:rsidRPr="008766A5">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16A20961" w14:textId="3EF4796A" w:rsidR="004A5BE5" w:rsidRPr="008766A5"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8766A5">
        <w:rPr>
          <w:rFonts w:eastAsia="Calibri" w:cs="Arial"/>
          <w:bCs w:val="0"/>
          <w:color w:val="auto"/>
          <w:lang w:eastAsia="en-US"/>
        </w:rPr>
        <w:t>10.</w:t>
      </w:r>
      <w:r w:rsidRPr="008766A5">
        <w:rPr>
          <w:rFonts w:eastAsia="Calibri" w:cs="Times New Roman"/>
          <w:bCs w:val="0"/>
          <w:color w:val="auto"/>
          <w:lang w:eastAsia="pl-PL"/>
        </w:rPr>
        <w:t xml:space="preserve"> Wykonawca zobowiązany jest aktualizować informacje dotyczące </w:t>
      </w:r>
      <w:r w:rsidRPr="008766A5">
        <w:rPr>
          <w:rFonts w:cs="Times New Roman"/>
          <w:bCs w:val="0"/>
          <w:color w:val="auto"/>
          <w:lang w:eastAsia="ar-SA"/>
        </w:rPr>
        <w:t xml:space="preserve">osób zatrudnionych na umowę o pracę, wskazane w Załączniku nr </w:t>
      </w:r>
      <w:r w:rsidR="00683ED3" w:rsidRPr="008766A5">
        <w:rPr>
          <w:rFonts w:cs="Times New Roman"/>
          <w:bCs w:val="0"/>
          <w:color w:val="auto"/>
          <w:lang w:eastAsia="ar-SA"/>
        </w:rPr>
        <w:t>4</w:t>
      </w:r>
      <w:r w:rsidRPr="008766A5">
        <w:rPr>
          <w:rFonts w:cs="Times New Roman"/>
          <w:bCs w:val="0"/>
          <w:color w:val="auto"/>
          <w:lang w:eastAsia="ar-SA"/>
        </w:rPr>
        <w:t xml:space="preserve"> do umowy </w:t>
      </w:r>
      <w:r w:rsidRPr="008766A5">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14E7DF7" w14:textId="77777777" w:rsidR="004A5BE5" w:rsidRPr="008766A5" w:rsidRDefault="004A5BE5" w:rsidP="004A5BE5">
      <w:pPr>
        <w:widowControl/>
        <w:suppressAutoHyphens w:val="0"/>
        <w:overflowPunct/>
        <w:ind w:left="426" w:hanging="426"/>
        <w:contextualSpacing/>
        <w:textAlignment w:val="auto"/>
        <w:rPr>
          <w:rFonts w:cs="Times New Roman"/>
          <w:bCs w:val="0"/>
          <w:color w:val="auto"/>
          <w:lang w:eastAsia="pl-PL"/>
        </w:rPr>
      </w:pPr>
      <w:r w:rsidRPr="008766A5">
        <w:rPr>
          <w:rFonts w:eastAsia="Calibri" w:cs="Times New Roman"/>
          <w:bCs w:val="0"/>
          <w:color w:val="auto"/>
          <w:lang w:eastAsia="pl-PL"/>
        </w:rPr>
        <w:t xml:space="preserve">11. </w:t>
      </w:r>
      <w:r w:rsidRPr="008766A5">
        <w:rPr>
          <w:rFonts w:cs="Times New Roman"/>
          <w:bCs w:val="0"/>
          <w:color w:val="auto"/>
          <w:lang w:eastAsia="pl-PL"/>
        </w:rPr>
        <w:t>Zamawiającemu przysługuje prawo ż</w:t>
      </w:r>
      <w:r w:rsidRPr="008766A5">
        <w:rPr>
          <w:rFonts w:eastAsia="Calibri" w:cs="Arial"/>
          <w:bCs w:val="0"/>
          <w:color w:val="auto"/>
          <w:lang w:eastAsia="en-US"/>
        </w:rPr>
        <w:t xml:space="preserve">ądania wyjaśnień w przypadku wątpliwości                   w zakresie potwierdzenia spełniania ww. wymogów dotyczących zatrudnienia na umowę o pracę. </w:t>
      </w:r>
    </w:p>
    <w:p w14:paraId="1B43619F" w14:textId="77777777" w:rsidR="004A5BE5" w:rsidRPr="008766A5"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8766A5">
        <w:rPr>
          <w:rFonts w:eastAsia="Calibri" w:cs="Arial"/>
          <w:bCs w:val="0"/>
          <w:color w:val="auto"/>
          <w:lang w:eastAsia="en-US"/>
        </w:rPr>
        <w:t xml:space="preserve">12. </w:t>
      </w:r>
      <w:r w:rsidRPr="008766A5">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304D207" w14:textId="77777777" w:rsidR="004A5BE5" w:rsidRPr="008766A5" w:rsidRDefault="004A5BE5" w:rsidP="004A5BE5">
      <w:pPr>
        <w:widowControl/>
        <w:suppressAutoHyphens w:val="0"/>
        <w:overflowPunct/>
        <w:ind w:left="426" w:hanging="426"/>
        <w:contextualSpacing/>
        <w:textAlignment w:val="auto"/>
        <w:rPr>
          <w:rFonts w:cs="Times New Roman"/>
          <w:bCs w:val="0"/>
          <w:color w:val="auto"/>
          <w:lang w:eastAsia="pl-PL"/>
        </w:rPr>
      </w:pPr>
      <w:r w:rsidRPr="008766A5">
        <w:rPr>
          <w:rFonts w:eastAsia="Calibri" w:cs="Arial"/>
          <w:bCs w:val="0"/>
          <w:color w:val="auto"/>
          <w:lang w:eastAsia="en-US"/>
        </w:rPr>
        <w:t xml:space="preserve">13. </w:t>
      </w:r>
      <w:r w:rsidRPr="008766A5">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AFA1209" w14:textId="18361975" w:rsidR="004A5BE5" w:rsidRPr="008766A5"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8766A5">
        <w:rPr>
          <w:rFonts w:eastAsia="Calibri" w:cs="Arial"/>
          <w:bCs w:val="0"/>
          <w:color w:val="auto"/>
          <w:lang w:eastAsia="en-US"/>
        </w:rPr>
        <w:t xml:space="preserve">14. </w:t>
      </w:r>
      <w:r w:rsidRPr="008766A5">
        <w:rPr>
          <w:rFonts w:eastAsia="Calibri" w:cs="Times New Roman"/>
          <w:bCs w:val="0"/>
          <w:color w:val="auto"/>
          <w:lang w:eastAsia="pl-PL"/>
        </w:rPr>
        <w:t xml:space="preserve">Zamawiający dopuszcza możliwość zmiany osób </w:t>
      </w:r>
      <w:r w:rsidRPr="008766A5">
        <w:rPr>
          <w:rFonts w:cs="Times New Roman"/>
          <w:bCs w:val="0"/>
          <w:color w:val="auto"/>
          <w:lang w:eastAsia="pl-PL"/>
        </w:rPr>
        <w:t>zatrudnionych na umowę o pracę p</w:t>
      </w:r>
      <w:r w:rsidRPr="008766A5">
        <w:rPr>
          <w:rFonts w:eastAsia="Calibri" w:cs="Times New Roman"/>
          <w:bCs w:val="0"/>
          <w:color w:val="auto"/>
          <w:lang w:eastAsia="pl-PL"/>
        </w:rPr>
        <w:t xml:space="preserve">od warunkiem zachowania ciągłości zatrudnienia minimalnej ilości osób przy realizacji przedmiotu umowy we wskazanym </w:t>
      </w:r>
      <w:r w:rsidR="00FF28CE" w:rsidRPr="008766A5">
        <w:rPr>
          <w:rFonts w:eastAsia="Calibri" w:cs="Times New Roman"/>
          <w:bCs w:val="0"/>
          <w:color w:val="auto"/>
          <w:lang w:eastAsia="pl-PL"/>
        </w:rPr>
        <w:t xml:space="preserve">w niniejszym paragrafie </w:t>
      </w:r>
      <w:r w:rsidRPr="008766A5">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1692C5A8" w14:textId="317FE59C" w:rsidR="004A5BE5" w:rsidRPr="008766A5" w:rsidRDefault="004A5BE5" w:rsidP="004A5BE5">
      <w:pPr>
        <w:widowControl/>
        <w:suppressAutoHyphens w:val="0"/>
        <w:overflowPunct/>
        <w:ind w:left="426" w:hanging="426"/>
        <w:contextualSpacing/>
        <w:textAlignment w:val="auto"/>
        <w:rPr>
          <w:rFonts w:eastAsia="Calibri" w:cs="Arial"/>
          <w:bCs w:val="0"/>
          <w:color w:val="auto"/>
          <w:lang w:eastAsia="en-US"/>
        </w:rPr>
      </w:pPr>
      <w:r w:rsidRPr="008766A5">
        <w:rPr>
          <w:rFonts w:eastAsia="Calibri" w:cs="Arial"/>
          <w:bCs w:val="0"/>
          <w:color w:val="auto"/>
          <w:lang w:eastAsia="en-US"/>
        </w:rPr>
        <w:t xml:space="preserve">15. </w:t>
      </w:r>
      <w:r w:rsidRPr="008766A5">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007A0C31" w:rsidRPr="008766A5">
        <w:rPr>
          <w:rFonts w:eastAsia="Calibri" w:cs="Times New Roman"/>
          <w:bCs w:val="0"/>
          <w:color w:val="auto"/>
          <w:lang w:eastAsia="pl-PL"/>
        </w:rPr>
        <w:t xml:space="preserve">w niniejszym paragrafie </w:t>
      </w:r>
      <w:r w:rsidRPr="008766A5">
        <w:rPr>
          <w:rFonts w:eastAsia="Calibri" w:cs="Times New Roman"/>
          <w:bCs w:val="0"/>
          <w:color w:val="auto"/>
          <w:lang w:eastAsia="pl-PL"/>
        </w:rPr>
        <w:t xml:space="preserve">czynności przy realizacji zamówienia są osobami faktycznie uczestniczącymi w realizacji przedmiotu umowy w zakresie czynności wskazanych </w:t>
      </w:r>
      <w:r w:rsidR="007A0C31" w:rsidRPr="008766A5">
        <w:rPr>
          <w:rFonts w:eastAsia="Calibri" w:cs="Times New Roman"/>
          <w:bCs w:val="0"/>
          <w:color w:val="auto"/>
          <w:lang w:eastAsia="pl-PL"/>
        </w:rPr>
        <w:t xml:space="preserve">w niniejszym paragrafie </w:t>
      </w:r>
      <w:r w:rsidRPr="008766A5">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7B5751B" w14:textId="77777777" w:rsidR="004A5BE5" w:rsidRPr="008766A5" w:rsidRDefault="004A5BE5" w:rsidP="004A5BE5">
      <w:pPr>
        <w:widowControl/>
        <w:suppressAutoHyphens w:val="0"/>
        <w:overflowPunct/>
        <w:ind w:left="426" w:hanging="426"/>
        <w:contextualSpacing/>
        <w:textAlignment w:val="auto"/>
        <w:rPr>
          <w:rFonts w:cs="Arial"/>
          <w:bCs w:val="0"/>
          <w:color w:val="auto"/>
          <w:lang w:eastAsia="pl-PL"/>
        </w:rPr>
      </w:pPr>
      <w:r w:rsidRPr="008766A5">
        <w:rPr>
          <w:rFonts w:eastAsia="Calibri" w:cs="Arial"/>
          <w:bCs w:val="0"/>
          <w:color w:val="auto"/>
          <w:lang w:eastAsia="en-US"/>
        </w:rPr>
        <w:t xml:space="preserve">16. </w:t>
      </w:r>
      <w:r w:rsidRPr="008766A5">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275A53B1" w14:textId="5E3543D5" w:rsidR="004A5BE5" w:rsidRPr="008766A5" w:rsidRDefault="004A5BE5" w:rsidP="004A5BE5">
      <w:pPr>
        <w:widowControl/>
        <w:suppressAutoHyphens w:val="0"/>
        <w:overflowPunct/>
        <w:ind w:left="426" w:hanging="426"/>
        <w:contextualSpacing/>
        <w:textAlignment w:val="auto"/>
        <w:rPr>
          <w:rFonts w:cs="Times New Roman"/>
          <w:bCs w:val="0"/>
          <w:color w:val="auto"/>
          <w:lang w:eastAsia="pl-PL"/>
        </w:rPr>
      </w:pPr>
      <w:r w:rsidRPr="008766A5">
        <w:rPr>
          <w:rFonts w:eastAsia="Calibri" w:cs="Arial"/>
          <w:bCs w:val="0"/>
          <w:color w:val="auto"/>
          <w:lang w:eastAsia="en-US"/>
        </w:rPr>
        <w:t xml:space="preserve">17. </w:t>
      </w:r>
      <w:r w:rsidRPr="008766A5">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we wskazanym </w:t>
      </w:r>
      <w:r w:rsidR="007A0C31" w:rsidRPr="008766A5">
        <w:rPr>
          <w:rFonts w:eastAsia="Calibri" w:cs="Times New Roman"/>
          <w:bCs w:val="0"/>
          <w:color w:val="auto"/>
          <w:lang w:eastAsia="pl-PL"/>
        </w:rPr>
        <w:t xml:space="preserve">w niniejszym paragrafie </w:t>
      </w:r>
      <w:r w:rsidRPr="008766A5">
        <w:rPr>
          <w:rFonts w:eastAsia="Calibri" w:cs="Times New Roman"/>
          <w:bCs w:val="0"/>
          <w:color w:val="auto"/>
          <w:lang w:eastAsia="pl-PL"/>
        </w:rPr>
        <w:t xml:space="preserve">zakresie oraz zapisów umożliwiających Zamawiającemu przeprowadzenie kontroli wykonywania tego zobowiązania w sposób przewidziany </w:t>
      </w:r>
      <w:r w:rsidR="007A0C31" w:rsidRPr="008766A5">
        <w:rPr>
          <w:rFonts w:eastAsia="Calibri" w:cs="Times New Roman"/>
          <w:bCs w:val="0"/>
          <w:color w:val="auto"/>
          <w:lang w:eastAsia="pl-PL"/>
        </w:rPr>
        <w:t>w niniejszym paragrafie</w:t>
      </w:r>
      <w:r w:rsidRPr="008766A5">
        <w:rPr>
          <w:rFonts w:eastAsia="Calibri" w:cs="Times New Roman"/>
          <w:bCs w:val="0"/>
          <w:color w:val="auto"/>
          <w:lang w:eastAsia="pl-PL"/>
        </w:rPr>
        <w:t>.</w:t>
      </w:r>
    </w:p>
    <w:p w14:paraId="025CF6C1" w14:textId="604690A4" w:rsidR="00CC4D64" w:rsidRPr="008766A5" w:rsidRDefault="004A5BE5" w:rsidP="004A5BE5">
      <w:pPr>
        <w:tabs>
          <w:tab w:val="left" w:pos="4089"/>
          <w:tab w:val="center" w:pos="4536"/>
        </w:tabs>
        <w:jc w:val="left"/>
        <w:rPr>
          <w:rFonts w:cs="Times New Roman"/>
          <w:bCs w:val="0"/>
          <w:color w:val="auto"/>
          <w:lang w:eastAsia="pl-PL"/>
        </w:rPr>
      </w:pPr>
      <w:r w:rsidRPr="008766A5">
        <w:rPr>
          <w:b/>
          <w:color w:val="auto"/>
        </w:rPr>
        <w:tab/>
      </w:r>
      <w:r w:rsidRPr="008766A5">
        <w:rPr>
          <w:b/>
          <w:color w:val="auto"/>
        </w:rPr>
        <w:tab/>
      </w:r>
      <w:r w:rsidR="00C1301E" w:rsidRPr="008766A5">
        <w:rPr>
          <w:rFonts w:cs="Times New Roman"/>
          <w:bCs w:val="0"/>
          <w:color w:val="auto"/>
          <w:lang w:eastAsia="pl-PL"/>
        </w:rPr>
        <w:t xml:space="preserve">        </w:t>
      </w:r>
    </w:p>
    <w:p w14:paraId="5578882B"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1</w:t>
      </w:r>
      <w:r w:rsidR="00A24F27" w:rsidRPr="008766A5">
        <w:rPr>
          <w:rFonts w:cs="Verdana,Bold"/>
          <w:b/>
          <w:bCs w:val="0"/>
          <w:color w:val="auto"/>
        </w:rPr>
        <w:t>4</w:t>
      </w:r>
    </w:p>
    <w:p w14:paraId="2E0BA93E" w14:textId="5C5C28D7" w:rsidR="00CC3EEC" w:rsidRPr="008766A5"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8766A5">
        <w:rPr>
          <w:rFonts w:ascii="Verdana" w:hAnsi="Verdana" w:cs="Verdana,Bold"/>
          <w:b/>
          <w:bCs w:val="0"/>
          <w:color w:val="auto"/>
          <w:sz w:val="20"/>
          <w:szCs w:val="20"/>
          <w:u w:val="single"/>
        </w:rPr>
        <w:t>MOŻLIWŚĆ ODSTĄPIENIA OD UMOWY</w:t>
      </w:r>
    </w:p>
    <w:p w14:paraId="5F2DD474" w14:textId="77777777" w:rsidR="00D302D5" w:rsidRPr="008766A5"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8766A5">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8766A5">
        <w:rPr>
          <w:rFonts w:cs="Times New Roman"/>
          <w:color w:val="auto"/>
          <w:lang w:eastAsia="pl-PL"/>
        </w:rPr>
        <w:t>.</w:t>
      </w:r>
      <w:r w:rsidRPr="008766A5">
        <w:rPr>
          <w:rFonts w:cs="Times New Roman"/>
          <w:color w:val="auto"/>
          <w:lang w:eastAsia="pl-PL"/>
        </w:rPr>
        <w:t xml:space="preserve"> </w:t>
      </w:r>
    </w:p>
    <w:p w14:paraId="30945928" w14:textId="1EED1F6A"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w:t>
      </w:r>
      <w:r w:rsidR="00DF51D0" w:rsidRPr="008766A5">
        <w:rPr>
          <w:rFonts w:cs="Times New Roman"/>
          <w:color w:val="auto"/>
          <w:lang w:eastAsia="pl-PL"/>
        </w:rPr>
        <w:t xml:space="preserve"> </w:t>
      </w:r>
      <w:r w:rsidR="008D5D06" w:rsidRPr="008766A5">
        <w:rPr>
          <w:rFonts w:cs="Times New Roman"/>
          <w:color w:val="auto"/>
          <w:lang w:eastAsia="pl-PL"/>
        </w:rPr>
        <w:t xml:space="preserve">z winy Wykonawcy </w:t>
      </w:r>
      <w:r w:rsidR="00BE3D9A" w:rsidRPr="008766A5">
        <w:rPr>
          <w:rFonts w:cs="Times New Roman"/>
          <w:color w:val="auto"/>
          <w:lang w:eastAsia="pl-PL"/>
        </w:rPr>
        <w:t xml:space="preserve">                    </w:t>
      </w:r>
      <w:r w:rsidR="00DF51D0" w:rsidRPr="008766A5">
        <w:rPr>
          <w:rFonts w:cs="Times New Roman"/>
          <w:color w:val="auto"/>
          <w:lang w:eastAsia="pl-PL"/>
        </w:rPr>
        <w:t xml:space="preserve">w przypadku </w:t>
      </w:r>
      <w:r w:rsidR="00DF51D0" w:rsidRPr="008766A5">
        <w:rPr>
          <w:color w:val="auto"/>
        </w:rPr>
        <w:t xml:space="preserve">niespełnienia przez Wykonawcę lub podwykonawcę wymogu zatrudnienia na podstawie umowy o pracę osób wykonujących wskazane przez Zamawiającego </w:t>
      </w:r>
      <w:r w:rsidR="00BE3D9A" w:rsidRPr="008766A5">
        <w:rPr>
          <w:color w:val="auto"/>
        </w:rPr>
        <w:t xml:space="preserve">                 </w:t>
      </w:r>
      <w:r w:rsidR="00DF51D0" w:rsidRPr="008766A5">
        <w:rPr>
          <w:color w:val="auto"/>
        </w:rPr>
        <w:t xml:space="preserve">w </w:t>
      </w:r>
      <w:r w:rsidR="00D85909" w:rsidRPr="008766A5">
        <w:rPr>
          <w:color w:val="auto"/>
        </w:rPr>
        <w:t xml:space="preserve">§ 13 niniejszej umowy - </w:t>
      </w:r>
      <w:r w:rsidR="00DF51D0" w:rsidRPr="008766A5">
        <w:rPr>
          <w:color w:val="auto"/>
        </w:rPr>
        <w:t xml:space="preserve"> czynności w stopniu nie mniejszym n</w:t>
      </w:r>
      <w:r w:rsidR="00D85909" w:rsidRPr="008766A5">
        <w:rPr>
          <w:color w:val="auto"/>
        </w:rPr>
        <w:t xml:space="preserve">iż wskazany w toku postępowania </w:t>
      </w:r>
      <w:r w:rsidR="00DF51D0" w:rsidRPr="008766A5">
        <w:rPr>
          <w:color w:val="auto"/>
        </w:rPr>
        <w:t>o udzielenie zamówienia</w:t>
      </w:r>
      <w:r w:rsidR="00DF51D0" w:rsidRPr="008766A5">
        <w:rPr>
          <w:rFonts w:cs="Times New Roman"/>
          <w:color w:val="auto"/>
          <w:lang w:eastAsia="pl-PL"/>
        </w:rPr>
        <w:t xml:space="preserve"> jak</w:t>
      </w:r>
      <w:r w:rsidRPr="008766A5">
        <w:rPr>
          <w:rFonts w:cs="Times New Roman"/>
          <w:color w:val="auto"/>
          <w:lang w:eastAsia="pl-PL"/>
        </w:rPr>
        <w:t xml:space="preserve"> również w przypadku trzykrotnego niedopełnienia przez Wykonawcę obowiązków wskazanych w § 1</w:t>
      </w:r>
      <w:r w:rsidR="001B237A" w:rsidRPr="008766A5">
        <w:rPr>
          <w:rFonts w:cs="Times New Roman"/>
          <w:color w:val="auto"/>
          <w:lang w:eastAsia="pl-PL"/>
        </w:rPr>
        <w:t>3</w:t>
      </w:r>
      <w:r w:rsidR="00261F30" w:rsidRPr="008766A5">
        <w:rPr>
          <w:rFonts w:cs="Times New Roman"/>
          <w:color w:val="auto"/>
          <w:lang w:eastAsia="pl-PL"/>
        </w:rPr>
        <w:t xml:space="preserve"> ust. 3,</w:t>
      </w:r>
      <w:r w:rsidR="00506854" w:rsidRPr="008766A5">
        <w:rPr>
          <w:rFonts w:cs="Times New Roman"/>
          <w:color w:val="auto"/>
          <w:lang w:eastAsia="pl-PL"/>
        </w:rPr>
        <w:t xml:space="preserve"> 4,</w:t>
      </w:r>
      <w:r w:rsidR="00261F30" w:rsidRPr="008766A5">
        <w:rPr>
          <w:rFonts w:cs="Times New Roman"/>
          <w:color w:val="auto"/>
          <w:lang w:eastAsia="pl-PL"/>
        </w:rPr>
        <w:t xml:space="preserve"> 5, 6</w:t>
      </w:r>
      <w:r w:rsidRPr="008766A5">
        <w:rPr>
          <w:rFonts w:cs="Times New Roman"/>
          <w:color w:val="auto"/>
          <w:lang w:eastAsia="pl-PL"/>
        </w:rPr>
        <w:t xml:space="preserve"> </w:t>
      </w:r>
      <w:r w:rsidR="00213263" w:rsidRPr="008766A5">
        <w:rPr>
          <w:rFonts w:cs="Times New Roman"/>
          <w:color w:val="auto"/>
          <w:lang w:eastAsia="pl-PL"/>
        </w:rPr>
        <w:t xml:space="preserve">i 9 </w:t>
      </w:r>
      <w:r w:rsidRPr="008766A5">
        <w:rPr>
          <w:rFonts w:cs="Times New Roman"/>
          <w:color w:val="auto"/>
          <w:lang w:eastAsia="pl-PL"/>
        </w:rPr>
        <w:t>umowy.</w:t>
      </w:r>
    </w:p>
    <w:p w14:paraId="462D1924" w14:textId="371C0B1F"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 xml:space="preserve">Odstąpienie od umowy, zgodnie z ust. 2 i 3 może nastąpić w terminie </w:t>
      </w:r>
      <w:r w:rsidR="00C42C7A">
        <w:rPr>
          <w:rFonts w:cs="Times New Roman"/>
          <w:color w:val="auto"/>
          <w:lang w:eastAsia="pl-PL"/>
        </w:rPr>
        <w:t>30</w:t>
      </w:r>
      <w:r w:rsidRPr="008766A5">
        <w:rPr>
          <w:rFonts w:cs="Times New Roman"/>
          <w:color w:val="auto"/>
          <w:lang w:eastAsia="pl-PL"/>
        </w:rPr>
        <w:t xml:space="preserve"> dni, licząc od daty powzięcia przez Zamawiającego wiadomości o powyższych okolicznościach.</w:t>
      </w:r>
    </w:p>
    <w:p w14:paraId="4B2A4A1A"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W przypadku, o którym mowa w ust. 1</w:t>
      </w:r>
      <w:r w:rsidR="0051134E" w:rsidRPr="008766A5">
        <w:rPr>
          <w:rFonts w:cs="Times New Roman"/>
          <w:color w:val="auto"/>
          <w:lang w:eastAsia="pl-PL"/>
        </w:rPr>
        <w:t xml:space="preserve">, </w:t>
      </w:r>
      <w:r w:rsidR="00EA11B7" w:rsidRPr="008766A5">
        <w:rPr>
          <w:rFonts w:cs="Times New Roman"/>
          <w:color w:val="auto"/>
          <w:lang w:eastAsia="pl-PL"/>
        </w:rPr>
        <w:t>ust. 2</w:t>
      </w:r>
      <w:r w:rsidR="0051134E" w:rsidRPr="008766A5">
        <w:rPr>
          <w:rFonts w:cs="Times New Roman"/>
          <w:color w:val="auto"/>
          <w:lang w:eastAsia="pl-PL"/>
        </w:rPr>
        <w:t xml:space="preserve"> i ust. 3</w:t>
      </w:r>
      <w:r w:rsidRPr="008766A5">
        <w:rPr>
          <w:rFonts w:cs="Times New Roman"/>
          <w:color w:val="auto"/>
          <w:lang w:eastAsia="pl-PL"/>
        </w:rPr>
        <w:t xml:space="preserve"> Wykonawcy przysługuje wynagrodzenie, jedynie za wykonaną część przedmiotu umowy.</w:t>
      </w:r>
    </w:p>
    <w:p w14:paraId="3069A0FC"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Odstąpienie od umowy nie zwalnia Zamawiającego od obowiązku naliczania kar umownych, o których mowa w </w:t>
      </w:r>
      <w:r w:rsidR="008D5D06" w:rsidRPr="008766A5">
        <w:rPr>
          <w:rFonts w:ascii="Verdana" w:hAnsi="Verdana"/>
          <w:color w:val="auto"/>
          <w:sz w:val="20"/>
          <w:szCs w:val="20"/>
        </w:rPr>
        <w:t>§ 11</w:t>
      </w:r>
      <w:r w:rsidRPr="008766A5">
        <w:rPr>
          <w:rFonts w:ascii="Verdana" w:hAnsi="Verdana"/>
          <w:color w:val="auto"/>
          <w:sz w:val="20"/>
          <w:szCs w:val="20"/>
        </w:rPr>
        <w:t xml:space="preserve"> umowy.</w:t>
      </w:r>
    </w:p>
    <w:p w14:paraId="5E346CA0"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zabezpieczy przerwane roboty,</w:t>
      </w:r>
    </w:p>
    <w:p w14:paraId="489CD5F6"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Zamawiający,</w:t>
      </w:r>
    </w:p>
    <w:p w14:paraId="43C917C2"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sporządzi wykaz materiałów zakupionych zgodnie z dokumentacją techniczną wg stanu na dzień inwentaryzacji, które mogą być wykorzystane przez Wykonawcę, jeżeli odstąpienie od umowy spowodował Wykonawca,</w:t>
      </w:r>
    </w:p>
    <w:p w14:paraId="14A13BB4"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Wykonawca w terminie 7 dni od dnia odstąpienia od umowy usunie z terenu budowy zaplecze budowy,</w:t>
      </w:r>
    </w:p>
    <w:p w14:paraId="087C3426"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Zamawiający dokona pisemnego odbioru robót przerwanych przy współudziale Wykonawcy oraz zapłaci Wykonawcy wynagrodzenie za roboty, które zostały wykonane należycie do dnia odstąpienia od umowy.</w:t>
      </w:r>
    </w:p>
    <w:p w14:paraId="1FE93B6C" w14:textId="77777777" w:rsidR="005C0121" w:rsidRPr="008766A5" w:rsidRDefault="005C0121" w:rsidP="0049354E">
      <w:pPr>
        <w:widowControl/>
        <w:suppressAutoHyphens w:val="0"/>
        <w:overflowPunct/>
        <w:autoSpaceDE w:val="0"/>
        <w:autoSpaceDN w:val="0"/>
        <w:adjustRightInd w:val="0"/>
        <w:ind w:left="284" w:hanging="284"/>
        <w:textAlignment w:val="auto"/>
        <w:rPr>
          <w:color w:val="auto"/>
        </w:rPr>
      </w:pPr>
      <w:r w:rsidRPr="008766A5">
        <w:rPr>
          <w:color w:val="auto"/>
        </w:rPr>
        <w:t>10. Wykonawca w terminie 7 dni  pisemnie przekaże Zamawiającemu roboty przerwane a</w:t>
      </w:r>
    </w:p>
    <w:p w14:paraId="519958C1" w14:textId="77777777" w:rsidR="005C0121" w:rsidRPr="008766A5" w:rsidRDefault="005C0121" w:rsidP="0049354E">
      <w:pPr>
        <w:widowControl/>
        <w:suppressAutoHyphens w:val="0"/>
        <w:overflowPunct/>
        <w:autoSpaceDE w:val="0"/>
        <w:autoSpaceDN w:val="0"/>
        <w:adjustRightInd w:val="0"/>
        <w:ind w:left="284" w:hanging="284"/>
        <w:textAlignment w:val="auto"/>
        <w:rPr>
          <w:color w:val="auto"/>
        </w:rPr>
      </w:pPr>
      <w:r w:rsidRPr="008766A5">
        <w:rPr>
          <w:color w:val="auto"/>
        </w:rPr>
        <w:t xml:space="preserve">     Zamawiający odbierze te roboty.</w:t>
      </w:r>
    </w:p>
    <w:p w14:paraId="3C2E9719" w14:textId="537006F2" w:rsidR="008E2460" w:rsidRPr="008766A5" w:rsidRDefault="00C11702" w:rsidP="0049354E">
      <w:pPr>
        <w:ind w:left="284" w:hanging="284"/>
        <w:rPr>
          <w:rFonts w:eastAsia="Verdana"/>
          <w:b/>
          <w:color w:val="auto"/>
        </w:rPr>
      </w:pPr>
      <w:r w:rsidRPr="008766A5">
        <w:rPr>
          <w:rFonts w:eastAsia="Verdana"/>
          <w:b/>
          <w:color w:val="auto"/>
        </w:rPr>
        <w:t xml:space="preserve">                                                  </w:t>
      </w:r>
    </w:p>
    <w:p w14:paraId="3269734F" w14:textId="77777777" w:rsidR="0049354E" w:rsidRPr="008766A5" w:rsidRDefault="0049354E" w:rsidP="0049354E">
      <w:pPr>
        <w:jc w:val="center"/>
        <w:rPr>
          <w:b/>
          <w:color w:val="auto"/>
        </w:rPr>
      </w:pPr>
      <w:r w:rsidRPr="008766A5">
        <w:rPr>
          <w:b/>
          <w:color w:val="auto"/>
        </w:rPr>
        <w:t>§ 15</w:t>
      </w:r>
    </w:p>
    <w:p w14:paraId="12796795" w14:textId="77777777" w:rsidR="0049354E" w:rsidRPr="008766A5" w:rsidRDefault="0049354E" w:rsidP="0049354E">
      <w:pPr>
        <w:jc w:val="center"/>
        <w:rPr>
          <w:b/>
          <w:color w:val="auto"/>
          <w:u w:val="single"/>
        </w:rPr>
      </w:pPr>
      <w:r w:rsidRPr="008766A5">
        <w:rPr>
          <w:b/>
          <w:color w:val="auto"/>
          <w:u w:val="single"/>
        </w:rPr>
        <w:t>ZABEZPIECZENIE NALEŻYTEGO WYKONANIA UMOWY</w:t>
      </w:r>
    </w:p>
    <w:p w14:paraId="5687765A" w14:textId="77777777" w:rsidR="0049354E" w:rsidRPr="008766A5"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wniósł zabezpieczenie należytego wykonania umowy, zwane dalej „zabezpieczeniem” w wysokości stanowiącej 10 % ceny podanej w ofercie, tj.                          w kwocie ………………… (słownie: ……………………………………………………………………….……). </w:t>
      </w:r>
    </w:p>
    <w:p w14:paraId="25D42F84" w14:textId="77777777" w:rsidR="0049354E" w:rsidRPr="008766A5" w:rsidRDefault="0049354E" w:rsidP="0049354E">
      <w:pPr>
        <w:tabs>
          <w:tab w:val="left" w:pos="567"/>
        </w:tabs>
        <w:ind w:left="284" w:hanging="284"/>
        <w:rPr>
          <w:bCs w:val="0"/>
          <w:color w:val="auto"/>
        </w:rPr>
      </w:pPr>
      <w:r w:rsidRPr="008766A5">
        <w:rPr>
          <w:rFonts w:cs="Times New Roman"/>
          <w:bCs w:val="0"/>
          <w:color w:val="auto"/>
          <w:lang w:eastAsia="pl-PL"/>
        </w:rPr>
        <w:t xml:space="preserve">2. Zabezpieczenie zostało wniesione w formie: ……………………………………………………….…………. </w:t>
      </w:r>
    </w:p>
    <w:p w14:paraId="582FA61B" w14:textId="77777777" w:rsidR="0049354E" w:rsidRPr="008766A5" w:rsidRDefault="0049354E" w:rsidP="0049354E">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4BBCCB2B" w14:textId="77777777" w:rsidR="00AB211B" w:rsidRPr="00202CC5" w:rsidRDefault="0049354E" w:rsidP="00AB211B">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4. </w:t>
      </w:r>
      <w:r w:rsidR="00AB211B" w:rsidRPr="00202CC5">
        <w:rPr>
          <w:rFonts w:cs="Times New Roman"/>
          <w:bCs w:val="0"/>
          <w:color w:val="auto"/>
          <w:lang w:eastAsia="pl-PL"/>
        </w:rPr>
        <w:t>Zamawiający dokonuje zwrotu zabezp</w:t>
      </w:r>
      <w:r w:rsidR="00AB211B">
        <w:rPr>
          <w:rFonts w:cs="Times New Roman"/>
          <w:bCs w:val="0"/>
          <w:color w:val="auto"/>
          <w:lang w:eastAsia="pl-PL"/>
        </w:rPr>
        <w:t xml:space="preserve">ieczenia w następujący sposób: </w:t>
      </w:r>
    </w:p>
    <w:p w14:paraId="24CB01B2" w14:textId="77777777" w:rsidR="00AB211B" w:rsidRPr="00202CC5" w:rsidRDefault="00AB211B" w:rsidP="00AB211B">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za Etap 1</w:t>
      </w:r>
      <w:r w:rsidRPr="00202CC5">
        <w:rPr>
          <w:rFonts w:cs="Times New Roman"/>
          <w:bCs w:val="0"/>
          <w:color w:val="auto"/>
          <w:u w:val="single"/>
          <w:lang w:eastAsia="pl-PL"/>
        </w:rPr>
        <w:t>:</w:t>
      </w:r>
    </w:p>
    <w:p w14:paraId="1B0CD1AC" w14:textId="0C475BB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1) i uznania </w:t>
      </w:r>
      <w:r w:rsidR="00670565">
        <w:rPr>
          <w:rFonts w:eastAsiaTheme="minorHAnsi" w:cstheme="minorBidi"/>
          <w:bCs w:val="0"/>
          <w:color w:val="auto"/>
          <w:lang w:eastAsia="en-US"/>
        </w:rPr>
        <w:t xml:space="preserve">go </w:t>
      </w:r>
      <w:r w:rsidRPr="00202CC5">
        <w:rPr>
          <w:rFonts w:eastAsiaTheme="minorHAnsi" w:cstheme="minorBidi"/>
          <w:bCs w:val="0"/>
          <w:color w:val="auto"/>
          <w:lang w:eastAsia="en-US"/>
        </w:rPr>
        <w:t>przez Zamawiającego za należycie wykonan</w:t>
      </w:r>
      <w:r w:rsidR="00670565">
        <w:rPr>
          <w:rFonts w:eastAsiaTheme="minorHAnsi" w:cstheme="minorBidi"/>
          <w:bCs w:val="0"/>
          <w:color w:val="auto"/>
          <w:lang w:eastAsia="en-US"/>
        </w:rPr>
        <w:t>y</w:t>
      </w:r>
      <w:r w:rsidRPr="00202CC5">
        <w:rPr>
          <w:rFonts w:eastAsiaTheme="minorHAnsi" w:cstheme="minorBidi"/>
          <w:bCs w:val="0"/>
          <w:color w:val="auto"/>
          <w:lang w:eastAsia="en-US"/>
        </w:rPr>
        <w:t>,</w:t>
      </w:r>
    </w:p>
    <w:p w14:paraId="55D47C50" w14:textId="77777777"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Etapu 1. </w:t>
      </w:r>
    </w:p>
    <w:p w14:paraId="53B1F82E" w14:textId="02CB119D"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Pr="00276210">
        <w:rPr>
          <w:rFonts w:eastAsiaTheme="minorHAnsi" w:cstheme="minorBidi"/>
          <w:b/>
          <w:bCs w:val="0"/>
          <w:color w:val="auto"/>
          <w:u w:val="single"/>
          <w:lang w:eastAsia="en-US"/>
        </w:rPr>
        <w:t>za Etap 2</w:t>
      </w:r>
      <w:r w:rsidR="009609D6">
        <w:rPr>
          <w:rFonts w:eastAsiaTheme="minorHAnsi" w:cstheme="minorBidi"/>
          <w:b/>
          <w:bCs w:val="0"/>
          <w:color w:val="auto"/>
          <w:u w:val="single"/>
          <w:lang w:eastAsia="en-US"/>
        </w:rPr>
        <w:t xml:space="preserve"> i Etap 3</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6D8AE4DC" w14:textId="2895A80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i uznania </w:t>
      </w:r>
      <w:r w:rsidR="00670565">
        <w:rPr>
          <w:rFonts w:eastAsiaTheme="minorHAnsi" w:cstheme="minorBidi"/>
          <w:bCs w:val="0"/>
          <w:color w:val="auto"/>
          <w:lang w:eastAsia="en-US"/>
        </w:rPr>
        <w:t xml:space="preserve">ich </w:t>
      </w:r>
      <w:r w:rsidRPr="00202CC5">
        <w:rPr>
          <w:rFonts w:eastAsiaTheme="minorHAnsi" w:cstheme="minorBidi"/>
          <w:bCs w:val="0"/>
          <w:color w:val="auto"/>
          <w:lang w:eastAsia="en-US"/>
        </w:rPr>
        <w:t xml:space="preserve">przez Zamawiającego za należycie wykonane. </w:t>
      </w:r>
    </w:p>
    <w:p w14:paraId="047AB832" w14:textId="5E1182D5" w:rsidR="00AB211B" w:rsidRPr="004848AD"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b) 30% wniesionego zabezpieczenia, tj. kwota …………… zł przeznaczona jest na pokrycie ewentualnych roszczeń z tytułu rękojmi za wady. Kwota ta zostanie zwrócona nie później niż w 15 dniu po upływie okresu rękojmi za wady dla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w:t>
      </w:r>
    </w:p>
    <w:p w14:paraId="44BFB11B"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Wykonawca może w trakcie realizacji umowy dokonać zmiany zabezpieczenia na jedną lub kilka z form zabezpieczenia dopuszczonych ustawą</w:t>
      </w:r>
      <w:r w:rsidRPr="008766A5">
        <w:rPr>
          <w:rFonts w:cs="Times New Roman"/>
          <w:bCs w:val="0"/>
          <w:color w:val="auto"/>
          <w:lang w:eastAsia="pl-PL"/>
        </w:rPr>
        <w:t xml:space="preserve"> z dnia 29 stycznia 2004 r. - Prawo zamówień publicznych</w:t>
      </w:r>
      <w:r w:rsidRPr="008766A5">
        <w:rPr>
          <w:bCs w:val="0"/>
          <w:color w:val="auto"/>
          <w:lang w:eastAsia="pl-PL"/>
        </w:rPr>
        <w:t xml:space="preserve">.  </w:t>
      </w:r>
    </w:p>
    <w:p w14:paraId="08FA2F48"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Zmiana formy zabezpieczenia musi być dokonana z zachowaniem ciągłości zabezpieczenia i bez zmniejszenia jego wysokości. </w:t>
      </w:r>
    </w:p>
    <w:p w14:paraId="00F481CD"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8766A5">
        <w:rPr>
          <w:rFonts w:cs="Times New Roman"/>
          <w:bCs w:val="0"/>
          <w:color w:val="auto"/>
          <w:lang w:eastAsia="pl-PL"/>
        </w:rPr>
        <w:t>uznania ich przez Zamawiającego za należycie wykonane.</w:t>
      </w:r>
      <w:r w:rsidRPr="008766A5">
        <w:rPr>
          <w:bCs w:val="0"/>
          <w:color w:val="auto"/>
          <w:lang w:eastAsia="pl-PL"/>
        </w:rPr>
        <w:t xml:space="preserve"> </w:t>
      </w:r>
    </w:p>
    <w:p w14:paraId="3F244221" w14:textId="77777777" w:rsidR="0049354E" w:rsidRPr="008766A5"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8766A5">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 na co Wykonawca wyraża zgodę.</w:t>
      </w:r>
    </w:p>
    <w:p w14:paraId="6D09CFB7" w14:textId="77777777" w:rsidR="0049354E" w:rsidRPr="008766A5"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8766A5">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8766A5">
        <w:rPr>
          <w:color w:val="auto"/>
        </w:rPr>
        <w:t xml:space="preserve">Zamawiający zobowiązuje się ją zwrócić w terminie 14 dni od dnia </w:t>
      </w:r>
      <w:r w:rsidRPr="008766A5">
        <w:rPr>
          <w:bCs w:val="0"/>
          <w:color w:val="auto"/>
          <w:lang w:eastAsia="pl-PL"/>
        </w:rPr>
        <w:t xml:space="preserve">pokrycia roszczeń z tytułu rękojmi. </w:t>
      </w:r>
    </w:p>
    <w:p w14:paraId="2C72A215" w14:textId="77777777" w:rsidR="0049354E" w:rsidRPr="008766A5" w:rsidRDefault="0049354E" w:rsidP="0049354E">
      <w:pPr>
        <w:jc w:val="center"/>
        <w:rPr>
          <w:rFonts w:cs="Arial"/>
          <w:b/>
          <w:bCs w:val="0"/>
          <w:color w:val="auto"/>
          <w:lang w:eastAsia="pl-PL"/>
        </w:rPr>
      </w:pPr>
    </w:p>
    <w:p w14:paraId="3267AC7E"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6"/>
      </w:r>
    </w:p>
    <w:p w14:paraId="4E513B6F" w14:textId="77777777" w:rsidR="00720850" w:rsidRPr="007A61D2" w:rsidRDefault="00720850" w:rsidP="00720850">
      <w:pPr>
        <w:tabs>
          <w:tab w:val="left" w:pos="993"/>
        </w:tabs>
        <w:jc w:val="center"/>
        <w:rPr>
          <w:rFonts w:cs="Arial"/>
          <w:b/>
          <w:kern w:val="2"/>
          <w:u w:val="single"/>
        </w:rPr>
      </w:pPr>
      <w:r w:rsidRPr="007A61D2">
        <w:rPr>
          <w:rFonts w:cs="Arial"/>
          <w:b/>
          <w:kern w:val="2"/>
          <w:u w:val="single"/>
        </w:rPr>
        <w:t>ASPEKTY SPOŁECZNE – OSOBA NIEPEŁNOSPRAWNA</w:t>
      </w:r>
    </w:p>
    <w:p w14:paraId="1D61ED1D" w14:textId="77777777" w:rsidR="00720850" w:rsidRPr="007A61D2" w:rsidRDefault="00720850" w:rsidP="00720850">
      <w:pPr>
        <w:tabs>
          <w:tab w:val="left" w:pos="993"/>
        </w:tabs>
        <w:jc w:val="center"/>
        <w:rPr>
          <w:rFonts w:cs="Arial"/>
          <w:b/>
          <w:bCs w:val="0"/>
          <w:kern w:val="2"/>
          <w:u w:val="single"/>
        </w:rPr>
      </w:pPr>
    </w:p>
    <w:p w14:paraId="50D23891" w14:textId="77777777" w:rsidR="00720850" w:rsidRPr="0047128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2BD0F402" w14:textId="77777777" w:rsidR="00720850" w:rsidRPr="0047128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Wykonawca obowiązany jest zapewnić udział w wykonywaniu prac osób o odpowiednich kwalifikacjach i w odpowiedniej liczbie, zapewniającej wykonanie pełnego zakresu przedmiotu umowy.</w:t>
      </w:r>
    </w:p>
    <w:p w14:paraId="0A2DC8B2" w14:textId="4930CE36" w:rsidR="00720850" w:rsidRPr="0047128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 xml:space="preserve">W ramach deklaracji Wykonawcy zawartej w ofercie, Zamawiający wymaga, aby do realizacji przedmiotu umowy, Wykonawca przez cały okres jej realizacji zatrudniał na podstawie umowy o pracę, na warunkach wskazanych poniżej </w:t>
      </w:r>
      <w:r w:rsidRPr="00471281">
        <w:rPr>
          <w:rFonts w:eastAsia="Verdana" w:cs="Times New Roman"/>
          <w:lang w:eastAsia="pl-PL"/>
        </w:rPr>
        <w:t xml:space="preserve">jedną osobę z orzeczonym stopniem niepełnosprawności, </w:t>
      </w:r>
      <w:r w:rsidRPr="00D1615C">
        <w:rPr>
          <w:rFonts w:eastAsia="Verdana" w:cs="Times New Roman"/>
          <w:lang w:eastAsia="pl-PL"/>
        </w:rPr>
        <w:t>w p</w:t>
      </w:r>
      <w:r w:rsidR="00BE3E92" w:rsidRPr="00D1615C">
        <w:rPr>
          <w:rFonts w:eastAsia="Verdana" w:cs="Times New Roman"/>
          <w:lang w:eastAsia="pl-PL"/>
        </w:rPr>
        <w:t>ełnym</w:t>
      </w:r>
      <w:r w:rsidRPr="00D1615C">
        <w:rPr>
          <w:rFonts w:eastAsia="Verdana" w:cs="Times New Roman"/>
          <w:lang w:eastAsia="pl-PL"/>
        </w:rPr>
        <w:t xml:space="preserve"> wymiar</w:t>
      </w:r>
      <w:r w:rsidR="00BE3E92" w:rsidRPr="00D1615C">
        <w:rPr>
          <w:rFonts w:eastAsia="Verdana" w:cs="Times New Roman"/>
          <w:lang w:eastAsia="pl-PL"/>
        </w:rPr>
        <w:t>ze</w:t>
      </w:r>
      <w:r w:rsidRPr="00D1615C">
        <w:rPr>
          <w:rFonts w:eastAsia="Verdana" w:cs="Times New Roman"/>
          <w:lang w:eastAsia="pl-PL"/>
        </w:rPr>
        <w:t xml:space="preserve"> czasu pracy,</w:t>
      </w:r>
      <w:r w:rsidRPr="00BE3E92">
        <w:rPr>
          <w:rFonts w:eastAsia="Verdana" w:cs="Times New Roman"/>
          <w:lang w:eastAsia="pl-PL"/>
        </w:rPr>
        <w:t xml:space="preserve"> określonego w ustawie z dnia 27 sierpnia 1997 r. o rehabilitacji zawodowej i</w:t>
      </w:r>
      <w:r w:rsidRPr="00471281">
        <w:rPr>
          <w:rFonts w:eastAsia="Verdana" w:cs="Times New Roman"/>
          <w:lang w:eastAsia="pl-PL"/>
        </w:rPr>
        <w:t xml:space="preserve"> społecznej oraz zatrudnianiu osób niepełnosprawnych (Dz.U.2018 r., poz. 511 ze zm.) lub we właściwych przepisach Państw członkowskich Unii Europejskiej i Europejskiego Obszaru Gospodarczego - z</w:t>
      </w:r>
      <w:r w:rsidRPr="00471281">
        <w:rPr>
          <w:rFonts w:cs="Times New Roman"/>
          <w:lang w:eastAsia="ar-SA"/>
        </w:rPr>
        <w:t xml:space="preserve"> uwzględnieniem stopnia niepełnosprawności pod kątem możliwości wykonania przedmiotu umowy/ jego danego zakresu.</w:t>
      </w:r>
    </w:p>
    <w:p w14:paraId="19791195" w14:textId="77777777" w:rsidR="00720850" w:rsidRPr="0047128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14:paraId="54A44E74" w14:textId="77777777" w:rsidR="00720850" w:rsidRPr="0047128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 xml:space="preserve">Wykonawca w terminie do 5 dni od daty podpisania umowy zobowiązuje się przedłożyć Zamawiającemu, zgodnie z przepisami ustawy z dnia 10 maja 2018r. o ochronie danych osobowych (Dz.U. 2018, poz.1000) lub </w:t>
      </w:r>
      <w:r w:rsidRPr="00471281">
        <w:rPr>
          <w:rFonts w:eastAsia="Verdana" w:cs="Times New Roman"/>
          <w:lang w:eastAsia="pl-PL"/>
        </w:rPr>
        <w:t xml:space="preserve">we właściwych przepisach Państw członkowskich Unii Europejskiej i Europejskiego Obszaru Gospodarczego </w:t>
      </w:r>
      <w:r w:rsidRPr="00471281">
        <w:rPr>
          <w:rFonts w:cs="Times New Roman"/>
          <w:lang w:eastAsia="ar-SA"/>
        </w:rPr>
        <w:t xml:space="preserve">- Oświadczenie Wykonawcy, potwierdzające zatrudnienie osoby z orzeczonym stopniem niepełnosprawności, którego wzór stanowi Załącznik nr </w:t>
      </w:r>
      <w:r>
        <w:rPr>
          <w:rFonts w:cs="Times New Roman"/>
          <w:lang w:eastAsia="ar-SA"/>
        </w:rPr>
        <w:t>5</w:t>
      </w:r>
      <w:r w:rsidRPr="00471281">
        <w:rPr>
          <w:rFonts w:cs="Times New Roman"/>
          <w:lang w:eastAsia="ar-SA"/>
        </w:rPr>
        <w:t xml:space="preserve"> do umowy.</w:t>
      </w:r>
    </w:p>
    <w:p w14:paraId="3E62A35D" w14:textId="77777777" w:rsidR="00720850" w:rsidRPr="00D252F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471281">
        <w:rPr>
          <w:rFonts w:cs="Times New Roman"/>
          <w:lang w:eastAsia="ar-SA"/>
        </w:rPr>
        <w:t xml:space="preserve">Zamawiający ma prawo na każdym etapie realizacji zamówienia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stanowiącym  Załącznik  nr  5 do  umowy.</w:t>
      </w:r>
    </w:p>
    <w:p w14:paraId="6921FDDA" w14:textId="77777777" w:rsidR="00720850" w:rsidRPr="00D252F1"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D252F1">
        <w:rPr>
          <w:rFonts w:cs="Times New Roman"/>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58147095" w14:textId="77777777" w:rsidR="00720850" w:rsidRPr="00F92F2C"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D252F1">
        <w:rPr>
          <w:rFonts w:cs="Times New Roman"/>
          <w:lang w:eastAsia="ar-SA"/>
        </w:rPr>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232FDC8C" w14:textId="77777777" w:rsidR="00720850" w:rsidRPr="00F92F2C" w:rsidRDefault="00720850" w:rsidP="00720850">
      <w:pPr>
        <w:widowControl/>
        <w:numPr>
          <w:ilvl w:val="0"/>
          <w:numId w:val="26"/>
        </w:numPr>
        <w:tabs>
          <w:tab w:val="left" w:pos="993"/>
        </w:tabs>
        <w:suppressAutoHyphens w:val="0"/>
        <w:overflowPunct/>
        <w:spacing w:line="0" w:lineRule="atLeast"/>
        <w:ind w:left="284" w:hanging="284"/>
        <w:textAlignment w:val="auto"/>
        <w:rPr>
          <w:rFonts w:cs="Times New Roman"/>
          <w:bCs w:val="0"/>
          <w:lang w:eastAsia="ar-SA"/>
        </w:rPr>
      </w:pPr>
      <w:r w:rsidRPr="00F92F2C">
        <w:rPr>
          <w:rFonts w:cs="Times New Roman"/>
          <w:lang w:eastAsia="ar-SA"/>
        </w:rPr>
        <w:t>Dopuszcza się zmianę zatrudnionej osoby niepełnosprawnej, z zastrzeżeniem dotrzymania warunków zatrudnienia, o których mowa w ust. 3 powyżej.</w:t>
      </w:r>
    </w:p>
    <w:p w14:paraId="7E2CA738" w14:textId="77777777" w:rsidR="00720850" w:rsidRPr="00471281" w:rsidRDefault="00720850" w:rsidP="00720850">
      <w:pPr>
        <w:pStyle w:val="Akapitzlist"/>
        <w:widowControl/>
        <w:numPr>
          <w:ilvl w:val="0"/>
          <w:numId w:val="26"/>
        </w:numPr>
        <w:tabs>
          <w:tab w:val="left" w:pos="993"/>
        </w:tabs>
        <w:suppressAutoHyphens w:val="0"/>
        <w:overflowPunct/>
        <w:spacing w:line="0" w:lineRule="atLeast"/>
        <w:textAlignment w:val="auto"/>
        <w:rPr>
          <w:rFonts w:ascii="Verdana" w:hAnsi="Verdana"/>
          <w:bCs w:val="0"/>
          <w:sz w:val="20"/>
          <w:szCs w:val="20"/>
          <w:lang w:eastAsia="ar-SA"/>
        </w:rPr>
      </w:pPr>
      <w:r w:rsidRPr="00471281">
        <w:rPr>
          <w:rFonts w:ascii="Verdana" w:hAnsi="Verdana"/>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121810AC" w14:textId="77777777" w:rsidR="00720850" w:rsidRPr="00471281" w:rsidRDefault="00720850" w:rsidP="00720850">
      <w:pPr>
        <w:pStyle w:val="Akapitzlist"/>
        <w:widowControl/>
        <w:numPr>
          <w:ilvl w:val="0"/>
          <w:numId w:val="26"/>
        </w:numPr>
        <w:tabs>
          <w:tab w:val="left" w:pos="993"/>
        </w:tabs>
        <w:suppressAutoHyphens w:val="0"/>
        <w:overflowPunct/>
        <w:spacing w:line="0" w:lineRule="atLeast"/>
        <w:textAlignment w:val="auto"/>
        <w:rPr>
          <w:rFonts w:ascii="Verdana" w:hAnsi="Verdana"/>
          <w:bCs w:val="0"/>
          <w:sz w:val="20"/>
          <w:szCs w:val="20"/>
          <w:lang w:eastAsia="ar-SA"/>
        </w:rPr>
      </w:pPr>
      <w:r w:rsidRPr="00471281">
        <w:rPr>
          <w:rFonts w:ascii="Verdana" w:hAnsi="Verdana"/>
          <w:sz w:val="20"/>
          <w:szCs w:val="20"/>
          <w:lang w:eastAsia="ar-SA"/>
        </w:rPr>
        <w:t>Wykonawca, w terminie do 7 dni od dnia powiadomienia, o którym mowa w ust. 10, zobowiązany jest zatrudnić osobę niepełnosprawną. Postanowienia ust. 3 - 9 stosuje się odpowiednio.</w:t>
      </w:r>
    </w:p>
    <w:p w14:paraId="40445D97" w14:textId="77777777" w:rsidR="00720850" w:rsidRPr="00471281" w:rsidRDefault="00720850" w:rsidP="00720850">
      <w:pPr>
        <w:pStyle w:val="Akapitzlist"/>
        <w:widowControl/>
        <w:numPr>
          <w:ilvl w:val="0"/>
          <w:numId w:val="26"/>
        </w:numPr>
        <w:tabs>
          <w:tab w:val="left" w:pos="993"/>
        </w:tabs>
        <w:suppressAutoHyphens w:val="0"/>
        <w:overflowPunct/>
        <w:spacing w:line="0" w:lineRule="atLeast"/>
        <w:textAlignment w:val="auto"/>
        <w:rPr>
          <w:rFonts w:ascii="Verdana" w:hAnsi="Verdana"/>
          <w:bCs w:val="0"/>
          <w:sz w:val="20"/>
          <w:szCs w:val="20"/>
          <w:lang w:eastAsia="ar-SA"/>
        </w:rPr>
      </w:pPr>
      <w:r w:rsidRPr="00471281">
        <w:rPr>
          <w:rFonts w:ascii="Verdana" w:hAnsi="Verdana"/>
          <w:sz w:val="20"/>
          <w:szCs w:val="20"/>
          <w:lang w:eastAsia="ar-SA"/>
        </w:rPr>
        <w:t xml:space="preserve">Obowiązki określone postanowieniami niniejszego paragrafu dotyczą również realizacji przedmiotu umowy przy pomocy podwykonawców.  </w:t>
      </w:r>
    </w:p>
    <w:p w14:paraId="19C75229" w14:textId="77777777" w:rsidR="00720850" w:rsidRDefault="00720850" w:rsidP="00720850">
      <w:pPr>
        <w:tabs>
          <w:tab w:val="left" w:pos="993"/>
        </w:tabs>
        <w:overflowPunct/>
        <w:jc w:val="center"/>
        <w:textAlignment w:val="auto"/>
        <w:rPr>
          <w:rFonts w:cs="Arial"/>
          <w:b/>
          <w:bCs w:val="0"/>
          <w:color w:val="auto"/>
          <w:kern w:val="2"/>
          <w:u w:val="single"/>
          <w:lang w:eastAsia="pl-PL"/>
        </w:rPr>
      </w:pPr>
    </w:p>
    <w:p w14:paraId="0EA79C61"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4F26F287" w14:textId="77777777" w:rsidR="00720850" w:rsidRDefault="00720850" w:rsidP="00720850">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Pr>
          <w:rFonts w:cs="Arial"/>
          <w:b/>
          <w:bCs w:val="0"/>
          <w:color w:val="auto"/>
          <w:kern w:val="2"/>
          <w:u w:val="single"/>
          <w:lang w:eastAsia="pl-PL"/>
        </w:rPr>
        <w:t xml:space="preserve"> – BEZROBOTNY</w:t>
      </w:r>
    </w:p>
    <w:p w14:paraId="24331536" w14:textId="77777777" w:rsidR="00720850" w:rsidRDefault="00720850" w:rsidP="00720850">
      <w:pPr>
        <w:tabs>
          <w:tab w:val="left" w:pos="993"/>
        </w:tabs>
        <w:overflowPunct/>
        <w:jc w:val="center"/>
        <w:textAlignment w:val="auto"/>
        <w:rPr>
          <w:rFonts w:cs="Arial"/>
          <w:b/>
          <w:bCs w:val="0"/>
          <w:color w:val="auto"/>
          <w:kern w:val="2"/>
          <w:u w:val="single"/>
          <w:lang w:eastAsia="pl-PL"/>
        </w:rPr>
      </w:pPr>
    </w:p>
    <w:p w14:paraId="56C18F3C" w14:textId="77777777" w:rsidR="00720850" w:rsidRPr="002634BA" w:rsidRDefault="00720850" w:rsidP="00720850">
      <w:pPr>
        <w:widowControl/>
        <w:numPr>
          <w:ilvl w:val="0"/>
          <w:numId w:val="50"/>
        </w:numPr>
        <w:tabs>
          <w:tab w:val="left" w:pos="426"/>
        </w:tabs>
        <w:suppressAutoHyphens w:val="0"/>
        <w:overflowPunct/>
        <w:spacing w:line="240" w:lineRule="auto"/>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5AA0C9BC"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rFonts w:cs="Times New Roman"/>
          <w:bCs w:val="0"/>
          <w:color w:val="auto"/>
          <w:lang w:eastAsia="ar-SA"/>
        </w:rPr>
      </w:pPr>
      <w:r w:rsidRPr="002634BA">
        <w:rPr>
          <w:rFonts w:cs="Times New Roman"/>
          <w:bCs w:val="0"/>
          <w:color w:val="auto"/>
          <w:lang w:eastAsia="ar-SA"/>
        </w:rPr>
        <w:t>Wykonawca obowiązany jest zapewnić udział w wykonywaniu prac osób o odpowiednich kwalifikacjach i w odpowiedniej liczbie, zapewniającej wykonanie pełnego zakresu przedmiotu umowy.</w:t>
      </w:r>
    </w:p>
    <w:p w14:paraId="65682270" w14:textId="4220F40E"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 xml:space="preserve">W ramach deklaracji Wykonawcy zawartej w ofercie, Zamawiający wymaga, aby do realizacji przedmiotu umowy, Wykonawca przez cały okres jej realizacji zatrudniał na podstawie umowy o pracę, </w:t>
      </w:r>
      <w:r w:rsidRPr="00D1615C">
        <w:rPr>
          <w:rFonts w:cs="Times New Roman"/>
          <w:bCs w:val="0"/>
          <w:color w:val="auto"/>
          <w:lang w:eastAsia="ar-SA"/>
        </w:rPr>
        <w:t>w p</w:t>
      </w:r>
      <w:r w:rsidR="00BE3E92" w:rsidRPr="00D1615C">
        <w:rPr>
          <w:rFonts w:cs="Times New Roman"/>
          <w:bCs w:val="0"/>
          <w:color w:val="auto"/>
          <w:lang w:eastAsia="ar-SA"/>
        </w:rPr>
        <w:t xml:space="preserve">ełnym </w:t>
      </w:r>
      <w:r w:rsidRPr="00D1615C">
        <w:rPr>
          <w:rFonts w:cs="Times New Roman"/>
          <w:bCs w:val="0"/>
          <w:color w:val="auto"/>
          <w:lang w:eastAsia="ar-SA"/>
        </w:rPr>
        <w:t>wymiar</w:t>
      </w:r>
      <w:r w:rsidR="00BE3E92" w:rsidRPr="00D1615C">
        <w:rPr>
          <w:rFonts w:cs="Times New Roman"/>
          <w:bCs w:val="0"/>
          <w:color w:val="auto"/>
          <w:lang w:eastAsia="ar-SA"/>
        </w:rPr>
        <w:t>ze</w:t>
      </w:r>
      <w:r w:rsidRPr="00D1615C">
        <w:rPr>
          <w:rFonts w:cs="Times New Roman"/>
          <w:bCs w:val="0"/>
          <w:color w:val="auto"/>
          <w:lang w:eastAsia="ar-SA"/>
        </w:rPr>
        <w:t xml:space="preserve"> czasu pracy</w:t>
      </w:r>
      <w:r w:rsidRPr="00BE3E92">
        <w:rPr>
          <w:rFonts w:cs="Times New Roman"/>
          <w:bCs w:val="0"/>
          <w:color w:val="auto"/>
          <w:lang w:eastAsia="ar-SA"/>
        </w:rPr>
        <w:t xml:space="preserve">, </w:t>
      </w:r>
      <w:r w:rsidRPr="00FF4AD8">
        <w:rPr>
          <w:rFonts w:cs="Times New Roman"/>
          <w:bCs w:val="0"/>
          <w:color w:val="auto"/>
          <w:lang w:eastAsia="ar-SA"/>
        </w:rPr>
        <w:t>na</w:t>
      </w:r>
      <w:r w:rsidRPr="002634BA">
        <w:rPr>
          <w:rFonts w:cs="Times New Roman"/>
          <w:bCs w:val="0"/>
          <w:color w:val="auto"/>
          <w:lang w:eastAsia="ar-SA"/>
        </w:rPr>
        <w:t xml:space="preserve"> warunkach wskazanych poniżej - jedną osobę bezrobotną. </w:t>
      </w:r>
    </w:p>
    <w:p w14:paraId="66FE072A"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 xml:space="preserve">Osoba bezrobotna, o której mowa w ust. 3 powyżej, winna </w:t>
      </w:r>
      <w:r w:rsidRPr="002634BA">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3A65C65A"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Osoba bezrobotna, o której mowa w ust. 3 powyżej, powinna być zatrudniona w terminie nie dłuższym niż 14 dni od daty podpisania niniejszej umowy oraz nieprzerwanie przez cały okres obowiązywania niniejszej umowy.</w:t>
      </w:r>
    </w:p>
    <w:p w14:paraId="6D773A57"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Wykonawca w terminie do 21 dni od daty podpisania umowy 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w:t>
      </w:r>
      <w:r>
        <w:rPr>
          <w:rFonts w:cs="Times New Roman"/>
          <w:bCs w:val="0"/>
          <w:color w:val="auto"/>
          <w:lang w:eastAsia="ar-SA"/>
        </w:rPr>
        <w:t>żej. Wzór oświadczenia stanowi Z</w:t>
      </w:r>
      <w:r w:rsidRPr="002634BA">
        <w:rPr>
          <w:rFonts w:cs="Times New Roman"/>
          <w:bCs w:val="0"/>
          <w:color w:val="auto"/>
          <w:lang w:eastAsia="ar-SA"/>
        </w:rPr>
        <w:t>ałącznik nr 6 do niniejszej umowy.</w:t>
      </w:r>
    </w:p>
    <w:p w14:paraId="12061F08"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0FE14050"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4F6CFEB3"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2373F75D"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32E57890" w14:textId="77777777" w:rsidR="00720850" w:rsidRPr="000A26AA" w:rsidRDefault="00720850" w:rsidP="00720850">
      <w:pPr>
        <w:pStyle w:val="Akapitzlist"/>
        <w:numPr>
          <w:ilvl w:val="0"/>
          <w:numId w:val="50"/>
        </w:numPr>
        <w:tabs>
          <w:tab w:val="left" w:pos="426"/>
        </w:tabs>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284EF49F" w14:textId="77777777" w:rsidR="00720850" w:rsidRPr="002634BA" w:rsidRDefault="00720850" w:rsidP="00720850">
      <w:pPr>
        <w:widowControl/>
        <w:numPr>
          <w:ilvl w:val="0"/>
          <w:numId w:val="50"/>
        </w:numPr>
        <w:tabs>
          <w:tab w:val="left" w:pos="426"/>
        </w:tabs>
        <w:suppressAutoHyphens w:val="0"/>
        <w:overflowPunct/>
        <w:spacing w:line="240" w:lineRule="auto"/>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0D160DF5" w14:textId="77777777" w:rsidR="00720850" w:rsidRDefault="00720850" w:rsidP="0049354E">
      <w:pPr>
        <w:jc w:val="center"/>
        <w:rPr>
          <w:b/>
          <w:color w:val="auto"/>
        </w:rPr>
      </w:pPr>
    </w:p>
    <w:p w14:paraId="62B3388A" w14:textId="77777777" w:rsidR="0049354E" w:rsidRPr="008766A5" w:rsidRDefault="0049354E" w:rsidP="0049354E">
      <w:pPr>
        <w:jc w:val="center"/>
        <w:rPr>
          <w:b/>
          <w:color w:val="auto"/>
        </w:rPr>
      </w:pPr>
      <w:r w:rsidRPr="008766A5">
        <w:rPr>
          <w:b/>
          <w:color w:val="auto"/>
        </w:rPr>
        <w:t>§ 17</w:t>
      </w:r>
    </w:p>
    <w:p w14:paraId="108CF122" w14:textId="77777777" w:rsidR="0049354E" w:rsidRPr="008766A5" w:rsidRDefault="0049354E" w:rsidP="0049354E">
      <w:pPr>
        <w:jc w:val="center"/>
        <w:rPr>
          <w:b/>
          <w:color w:val="auto"/>
          <w:u w:val="single"/>
        </w:rPr>
      </w:pPr>
      <w:r w:rsidRPr="008766A5">
        <w:rPr>
          <w:b/>
          <w:color w:val="auto"/>
          <w:u w:val="single"/>
        </w:rPr>
        <w:t>POSTANOWIENIA KOŃCOWE</w:t>
      </w:r>
    </w:p>
    <w:p w14:paraId="728EF556" w14:textId="77777777" w:rsidR="0049354E" w:rsidRPr="008766A5" w:rsidRDefault="0049354E" w:rsidP="0049354E">
      <w:pPr>
        <w:ind w:left="284" w:hanging="284"/>
        <w:rPr>
          <w:color w:val="auto"/>
        </w:rPr>
      </w:pPr>
      <w:r w:rsidRPr="008766A5">
        <w:rPr>
          <w:color w:val="auto"/>
          <w:lang w:eastAsia="pl-PL"/>
        </w:rPr>
        <w:t xml:space="preserve">1. </w:t>
      </w:r>
      <w:r w:rsidRPr="008766A5">
        <w:rPr>
          <w:color w:val="auto"/>
        </w:rPr>
        <w:t>Wykonawca nie może dokonać cesji wierzytelności przysługujących mu z tytułu wykonania niniejszej umowy na osobę trzecią bez zgody Zamawiającego.</w:t>
      </w:r>
    </w:p>
    <w:p w14:paraId="7166E1E5" w14:textId="77777777" w:rsidR="0049354E" w:rsidRPr="008766A5" w:rsidRDefault="0049354E" w:rsidP="0049354E">
      <w:pPr>
        <w:ind w:left="284" w:hanging="284"/>
        <w:rPr>
          <w:color w:val="auto"/>
        </w:rPr>
      </w:pPr>
      <w:r w:rsidRPr="008766A5">
        <w:rPr>
          <w:color w:val="auto"/>
        </w:rPr>
        <w:t>2. W sprawach nieuregulowanych niniejszą umową mają zastosowanie przepisy ustawy - Prawo zamówień publicznych, Kodeksu cywilnego i Prawa budowlanego.</w:t>
      </w:r>
    </w:p>
    <w:p w14:paraId="12F4FF90" w14:textId="77777777" w:rsidR="0049354E" w:rsidRPr="008766A5" w:rsidRDefault="0049354E" w:rsidP="0049354E">
      <w:pPr>
        <w:ind w:left="284" w:hanging="284"/>
        <w:rPr>
          <w:color w:val="auto"/>
        </w:rPr>
      </w:pPr>
      <w:r w:rsidRPr="008766A5">
        <w:rPr>
          <w:color w:val="auto"/>
        </w:rPr>
        <w:t>3. Ewentualne spory wynikłe na tle realizacji niniejszej umowy rozpatrywane będą przez Sąd właściwy dla siedziby Zamawiającego.</w:t>
      </w:r>
    </w:p>
    <w:p w14:paraId="5BFCE40B" w14:textId="77777777" w:rsidR="0049354E" w:rsidRPr="008766A5" w:rsidRDefault="0049354E" w:rsidP="0049354E">
      <w:pPr>
        <w:ind w:left="284" w:hanging="284"/>
        <w:rPr>
          <w:color w:val="auto"/>
        </w:rPr>
      </w:pPr>
      <w:r w:rsidRPr="008766A5">
        <w:rPr>
          <w:color w:val="auto"/>
        </w:rPr>
        <w:t>4. Załącznikami do niniejszej umowy są:</w:t>
      </w:r>
    </w:p>
    <w:p w14:paraId="0FC564B2" w14:textId="77777777" w:rsidR="0049354E" w:rsidRPr="008766A5" w:rsidRDefault="0049354E" w:rsidP="0049354E">
      <w:pPr>
        <w:numPr>
          <w:ilvl w:val="2"/>
          <w:numId w:val="4"/>
        </w:numPr>
        <w:ind w:left="426" w:hanging="284"/>
        <w:textAlignment w:val="auto"/>
        <w:rPr>
          <w:color w:val="auto"/>
        </w:rPr>
      </w:pPr>
      <w:r w:rsidRPr="008766A5">
        <w:rPr>
          <w:color w:val="auto"/>
        </w:rPr>
        <w:t>Oferta Wykonawcy – Załącznik nr 1,</w:t>
      </w:r>
    </w:p>
    <w:p w14:paraId="22B4CD51" w14:textId="77777777" w:rsidR="0049354E" w:rsidRPr="008766A5" w:rsidRDefault="0049354E" w:rsidP="0049354E">
      <w:pPr>
        <w:numPr>
          <w:ilvl w:val="2"/>
          <w:numId w:val="4"/>
        </w:numPr>
        <w:ind w:left="426" w:hanging="284"/>
        <w:textAlignment w:val="auto"/>
        <w:rPr>
          <w:color w:val="auto"/>
        </w:rPr>
      </w:pPr>
      <w:r w:rsidRPr="008766A5">
        <w:rPr>
          <w:color w:val="auto"/>
        </w:rPr>
        <w:t xml:space="preserve">Opis przedmiotu zamówienia – Załącznik nr 2,  </w:t>
      </w:r>
    </w:p>
    <w:p w14:paraId="31CF1FE0" w14:textId="77777777" w:rsidR="0011448D" w:rsidRPr="008766A5" w:rsidRDefault="0011448D" w:rsidP="0011448D">
      <w:pPr>
        <w:numPr>
          <w:ilvl w:val="2"/>
          <w:numId w:val="4"/>
        </w:numPr>
        <w:ind w:left="426" w:hanging="284"/>
        <w:textAlignment w:val="auto"/>
        <w:rPr>
          <w:color w:val="auto"/>
        </w:rPr>
      </w:pPr>
      <w:r w:rsidRPr="008766A5">
        <w:rPr>
          <w:color w:val="auto"/>
        </w:rPr>
        <w:t>Program Funkcjonalno – Użytkowy (PFU)  – Załącznik nr 3,</w:t>
      </w:r>
    </w:p>
    <w:p w14:paraId="0D356F4D" w14:textId="6D6C6A7E" w:rsidR="0049354E" w:rsidRDefault="0049354E" w:rsidP="0049354E">
      <w:pPr>
        <w:numPr>
          <w:ilvl w:val="2"/>
          <w:numId w:val="4"/>
        </w:numPr>
        <w:ind w:left="426" w:hanging="284"/>
        <w:textAlignment w:val="auto"/>
        <w:rPr>
          <w:color w:val="auto"/>
        </w:rPr>
      </w:pPr>
      <w:r w:rsidRPr="008766A5">
        <w:rPr>
          <w:color w:val="auto"/>
        </w:rPr>
        <w:t xml:space="preserve">Oświadczenie stosownie do art. 29 ust. 3a ustawy Pzp – Załącznik nr </w:t>
      </w:r>
      <w:r w:rsidR="0011448D" w:rsidRPr="008766A5">
        <w:rPr>
          <w:color w:val="auto"/>
        </w:rPr>
        <w:t>4</w:t>
      </w:r>
      <w:r w:rsidRPr="008766A5">
        <w:rPr>
          <w:color w:val="auto"/>
        </w:rPr>
        <w:t xml:space="preserve">, </w:t>
      </w:r>
    </w:p>
    <w:p w14:paraId="0C8F2F73" w14:textId="3C3D7779" w:rsidR="002519EF" w:rsidRPr="00E2795C" w:rsidRDefault="002519EF" w:rsidP="002519EF">
      <w:pPr>
        <w:numPr>
          <w:ilvl w:val="2"/>
          <w:numId w:val="4"/>
        </w:numPr>
        <w:tabs>
          <w:tab w:val="clear" w:pos="900"/>
          <w:tab w:val="num" w:pos="426"/>
        </w:tabs>
        <w:ind w:left="426" w:hanging="284"/>
        <w:textAlignment w:val="auto"/>
        <w:rPr>
          <w:color w:val="auto"/>
        </w:rPr>
      </w:pPr>
      <w:r w:rsidRPr="00FF4AD8">
        <w:rPr>
          <w:lang w:eastAsia="pl-PL"/>
        </w:rPr>
        <w:t>Oświadczenie o zatrudnieniu osoby niep</w:t>
      </w:r>
      <w:r>
        <w:rPr>
          <w:lang w:eastAsia="pl-PL"/>
        </w:rPr>
        <w:t>e</w:t>
      </w:r>
      <w:r w:rsidRPr="00FF4AD8">
        <w:rPr>
          <w:lang w:eastAsia="pl-PL"/>
        </w:rPr>
        <w:t>łnosprawnej</w:t>
      </w:r>
      <w:r>
        <w:rPr>
          <w:lang w:eastAsia="pl-PL"/>
        </w:rPr>
        <w:t xml:space="preserve"> </w:t>
      </w:r>
      <w:r w:rsidRPr="008766A5">
        <w:rPr>
          <w:lang w:eastAsia="pl-PL"/>
        </w:rPr>
        <w:t xml:space="preserve">– Załącznik nr </w:t>
      </w:r>
      <w:r>
        <w:rPr>
          <w:lang w:eastAsia="pl-PL"/>
        </w:rPr>
        <w:t>5</w:t>
      </w:r>
      <w:r>
        <w:rPr>
          <w:lang w:eastAsia="pl-PL"/>
        </w:rPr>
        <w:t xml:space="preserve"> </w:t>
      </w:r>
      <w:r w:rsidRPr="00FF4AD8">
        <w:rPr>
          <w:lang w:eastAsia="pl-PL"/>
        </w:rPr>
        <w:t>do Wzoru umowy</w:t>
      </w:r>
      <w:r>
        <w:rPr>
          <w:lang w:eastAsia="pl-PL"/>
        </w:rPr>
        <w:t>.</w:t>
      </w:r>
    </w:p>
    <w:p w14:paraId="34B0154B" w14:textId="1D1D22DE" w:rsidR="008D13D6" w:rsidRPr="008D13D6" w:rsidRDefault="0049354E" w:rsidP="00FF4AD8">
      <w:pPr>
        <w:numPr>
          <w:ilvl w:val="2"/>
          <w:numId w:val="4"/>
        </w:numPr>
        <w:ind w:left="426" w:hanging="284"/>
        <w:textAlignment w:val="auto"/>
        <w:rPr>
          <w:color w:val="auto"/>
        </w:rPr>
      </w:pPr>
      <w:r w:rsidRPr="008766A5">
        <w:rPr>
          <w:lang w:eastAsia="pl-PL"/>
        </w:rPr>
        <w:t xml:space="preserve">Oświadczenie Wykonawcy w zakresie zatrudnienia osoby bezrobotnej – Załącznik nr </w:t>
      </w:r>
      <w:r w:rsidR="002519EF">
        <w:rPr>
          <w:lang w:eastAsia="pl-PL"/>
        </w:rPr>
        <w:t>6</w:t>
      </w:r>
      <w:r w:rsidR="00FF4AD8">
        <w:rPr>
          <w:lang w:eastAsia="pl-PL"/>
        </w:rPr>
        <w:t xml:space="preserve"> </w:t>
      </w:r>
      <w:r w:rsidR="00FF4AD8" w:rsidRPr="00FF4AD8">
        <w:rPr>
          <w:lang w:eastAsia="pl-PL"/>
        </w:rPr>
        <w:t>do Wzoru umowy</w:t>
      </w:r>
      <w:r w:rsidR="008D13D6">
        <w:rPr>
          <w:lang w:eastAsia="pl-PL"/>
        </w:rPr>
        <w:t>,</w:t>
      </w:r>
    </w:p>
    <w:p w14:paraId="2E46246F" w14:textId="77777777" w:rsidR="0049354E" w:rsidRPr="008766A5" w:rsidRDefault="0049354E" w:rsidP="0049354E">
      <w:pPr>
        <w:ind w:left="284" w:hanging="284"/>
        <w:textAlignment w:val="auto"/>
        <w:rPr>
          <w:color w:val="auto"/>
        </w:rPr>
      </w:pPr>
      <w:r w:rsidRPr="008766A5">
        <w:rPr>
          <w:color w:val="auto"/>
        </w:rPr>
        <w:t>5. Umowę niniejszą  sporządzono w 4 egzemplarzach, z czego 3 dla Zamawiającego i 1 dla Wykonawcy.</w:t>
      </w:r>
    </w:p>
    <w:p w14:paraId="52672F6B" w14:textId="77777777" w:rsidR="0049354E" w:rsidRPr="008766A5" w:rsidRDefault="0049354E" w:rsidP="00C11702">
      <w:pPr>
        <w:spacing w:line="240" w:lineRule="auto"/>
        <w:jc w:val="center"/>
        <w:rPr>
          <w:b/>
          <w:color w:val="auto"/>
        </w:rPr>
      </w:pPr>
    </w:p>
    <w:p w14:paraId="5B92F9D4" w14:textId="77777777" w:rsidR="0049354E" w:rsidRPr="008766A5" w:rsidRDefault="0049354E" w:rsidP="00C11702">
      <w:pPr>
        <w:spacing w:line="240" w:lineRule="auto"/>
        <w:jc w:val="center"/>
        <w:rPr>
          <w:b/>
          <w:color w:val="auto"/>
        </w:rPr>
      </w:pPr>
    </w:p>
    <w:p w14:paraId="0DD56D97" w14:textId="77777777" w:rsidR="00DB1EEF" w:rsidRPr="008766A5" w:rsidRDefault="00DB1EEF" w:rsidP="00DB1EEF">
      <w:pPr>
        <w:ind w:left="284"/>
        <w:textAlignment w:val="auto"/>
        <w:rPr>
          <w:color w:val="auto"/>
        </w:rPr>
      </w:pPr>
    </w:p>
    <w:p w14:paraId="77C814F7" w14:textId="77777777" w:rsidR="0049354E" w:rsidRPr="008766A5" w:rsidRDefault="0049354E" w:rsidP="0049354E">
      <w:pPr>
        <w:pStyle w:val="Nagwek6"/>
        <w:numPr>
          <w:ilvl w:val="0"/>
          <w:numId w:val="0"/>
        </w:numPr>
        <w:spacing w:line="276" w:lineRule="auto"/>
        <w:jc w:val="left"/>
        <w:rPr>
          <w:rFonts w:ascii="Verdana" w:hAnsi="Verdana"/>
          <w:b w:val="0"/>
          <w:color w:val="auto"/>
          <w:sz w:val="20"/>
          <w:szCs w:val="20"/>
        </w:rPr>
      </w:pPr>
    </w:p>
    <w:p w14:paraId="51D93AE5" w14:textId="77777777" w:rsidR="0049354E" w:rsidRPr="008766A5" w:rsidRDefault="0049354E" w:rsidP="0049354E">
      <w:pPr>
        <w:pStyle w:val="Tekstpodstawowy"/>
        <w:spacing w:line="276" w:lineRule="auto"/>
        <w:jc w:val="both"/>
        <w:rPr>
          <w:rFonts w:ascii="Verdana" w:hAnsi="Verdana"/>
          <w:color w:val="auto"/>
          <w:sz w:val="20"/>
        </w:rPr>
      </w:pPr>
      <w:r w:rsidRPr="008766A5">
        <w:rPr>
          <w:rFonts w:ascii="Verdana" w:hAnsi="Verdana"/>
          <w:color w:val="auto"/>
          <w:sz w:val="20"/>
        </w:rPr>
        <w:t xml:space="preserve">………………………...........                                                </w:t>
      </w:r>
      <w:r w:rsidRPr="008766A5">
        <w:rPr>
          <w:rFonts w:ascii="Verdana" w:hAnsi="Verdana"/>
          <w:color w:val="auto"/>
          <w:sz w:val="20"/>
        </w:rPr>
        <w:tab/>
      </w:r>
      <w:r w:rsidRPr="008766A5">
        <w:rPr>
          <w:rFonts w:ascii="Verdana" w:hAnsi="Verdana"/>
          <w:color w:val="auto"/>
          <w:sz w:val="20"/>
        </w:rPr>
        <w:tab/>
        <w:t>…………………………...........</w:t>
      </w:r>
    </w:p>
    <w:p w14:paraId="15B54414" w14:textId="77777777" w:rsidR="0049354E" w:rsidRPr="00B30451" w:rsidRDefault="0049354E" w:rsidP="0049354E">
      <w:pPr>
        <w:pStyle w:val="Tekstpodstawowy"/>
        <w:spacing w:line="276" w:lineRule="auto"/>
        <w:jc w:val="both"/>
        <w:rPr>
          <w:rFonts w:ascii="Verdana" w:hAnsi="Verdana"/>
          <w:b/>
          <w:color w:val="auto"/>
          <w:sz w:val="20"/>
        </w:rPr>
      </w:pPr>
      <w:r w:rsidRPr="008766A5">
        <w:rPr>
          <w:rFonts w:ascii="Verdana" w:hAnsi="Verdana"/>
          <w:b/>
          <w:color w:val="auto"/>
          <w:sz w:val="20"/>
        </w:rPr>
        <w:t xml:space="preserve">    ZAMAWIAJĄCY</w:t>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t xml:space="preserve">       WYKONAWCA</w:t>
      </w:r>
    </w:p>
    <w:p w14:paraId="7040C501" w14:textId="22575976" w:rsidR="00585CB7" w:rsidRDefault="00585CB7">
      <w:pPr>
        <w:widowControl/>
        <w:suppressAutoHyphens w:val="0"/>
        <w:overflowPunct/>
        <w:spacing w:after="200"/>
        <w:jc w:val="left"/>
        <w:textAlignment w:val="auto"/>
        <w:rPr>
          <w:rFonts w:ascii="Times New Roman" w:hAnsi="Times New Roman" w:cs="Times New Roman"/>
          <w:color w:val="auto"/>
          <w:sz w:val="24"/>
        </w:rPr>
      </w:pPr>
      <w:r>
        <w:rPr>
          <w:color w:val="auto"/>
        </w:rPr>
        <w:br w:type="page"/>
      </w:r>
    </w:p>
    <w:p w14:paraId="0385B0C7" w14:textId="77777777" w:rsidR="00A74209" w:rsidRDefault="00A74209" w:rsidP="00A74209">
      <w:pPr>
        <w:keepNext/>
        <w:outlineLvl w:val="5"/>
        <w:rPr>
          <w:lang w:eastAsia="en-US"/>
        </w:rPr>
      </w:pPr>
    </w:p>
    <w:p w14:paraId="76E8F618" w14:textId="148425B5" w:rsidR="00A74209" w:rsidRPr="005961FB" w:rsidRDefault="00A74209" w:rsidP="00A74209">
      <w:pPr>
        <w:keepNext/>
        <w:outlineLvl w:val="5"/>
        <w:rPr>
          <w:b/>
          <w:bCs w:val="0"/>
          <w:u w:val="single"/>
          <w:lang w:eastAsia="en-US"/>
        </w:rPr>
      </w:pPr>
      <w:r>
        <w:rPr>
          <w:lang w:eastAsia="en-US"/>
        </w:rPr>
        <w:t>ZP</w:t>
      </w:r>
      <w:r w:rsidRPr="004F6C8C">
        <w:rPr>
          <w:lang w:eastAsia="en-US"/>
        </w:rPr>
        <w:t>/P</w:t>
      </w:r>
      <w:r>
        <w:rPr>
          <w:lang w:eastAsia="en-US"/>
        </w:rPr>
        <w:t>N/34</w:t>
      </w:r>
      <w:r>
        <w:rPr>
          <w:lang w:eastAsia="en-US"/>
        </w:rPr>
        <w:t>/2019/DPIR</w:t>
      </w:r>
      <w:r w:rsidRPr="005961FB">
        <w:rPr>
          <w:b/>
          <w:lang w:eastAsia="en-US"/>
        </w:rPr>
        <w:t xml:space="preserve">                                                                              Załącznik nr 2</w:t>
      </w:r>
    </w:p>
    <w:p w14:paraId="6235E29D" w14:textId="77777777" w:rsidR="00A74209" w:rsidRPr="005961FB" w:rsidRDefault="00A74209" w:rsidP="00A74209">
      <w:pPr>
        <w:keepNext/>
        <w:numPr>
          <w:ilvl w:val="5"/>
          <w:numId w:val="0"/>
        </w:numPr>
        <w:tabs>
          <w:tab w:val="num" w:pos="284"/>
        </w:tabs>
        <w:ind w:left="1436" w:hanging="1152"/>
        <w:jc w:val="right"/>
        <w:outlineLvl w:val="5"/>
        <w:rPr>
          <w:b/>
          <w:bCs w:val="0"/>
          <w:lang w:eastAsia="en-US"/>
        </w:rPr>
      </w:pPr>
      <w:r w:rsidRPr="005961FB">
        <w:rPr>
          <w:b/>
          <w:lang w:eastAsia="en-US"/>
        </w:rPr>
        <w:t>do umowy nr ………………………</w:t>
      </w:r>
    </w:p>
    <w:p w14:paraId="48439074" w14:textId="77777777" w:rsidR="00A74209" w:rsidRPr="005961FB" w:rsidRDefault="00A74209" w:rsidP="00A74209"/>
    <w:p w14:paraId="63098FCD" w14:textId="77777777" w:rsidR="00A74209" w:rsidRPr="00F06712" w:rsidRDefault="00A74209" w:rsidP="00A74209">
      <w:pPr>
        <w:spacing w:line="240" w:lineRule="auto"/>
        <w:jc w:val="center"/>
        <w:rPr>
          <w:rFonts w:cs="Times New Roman"/>
          <w:b/>
          <w:bCs w:val="0"/>
          <w:lang w:eastAsia="pl-PL"/>
        </w:rPr>
      </w:pPr>
      <w:r w:rsidRPr="00F06712">
        <w:rPr>
          <w:rFonts w:cs="Times New Roman"/>
          <w:b/>
          <w:lang w:eastAsia="pl-PL"/>
        </w:rPr>
        <w:t>OPIS PRZEDMIOTU ZAMÓWIENIA</w:t>
      </w:r>
    </w:p>
    <w:p w14:paraId="00DE8744" w14:textId="77777777" w:rsidR="00A74209" w:rsidRDefault="00A74209" w:rsidP="00A74209">
      <w:pPr>
        <w:spacing w:line="360" w:lineRule="auto"/>
        <w:jc w:val="center"/>
        <w:rPr>
          <w:rFonts w:cs="Times New Roman"/>
          <w:b/>
          <w:bCs w:val="0"/>
          <w:highlight w:val="yellow"/>
          <w:lang w:eastAsia="pl-PL"/>
        </w:rPr>
      </w:pPr>
    </w:p>
    <w:p w14:paraId="73F7DC5E" w14:textId="11B7A059" w:rsidR="00A74209" w:rsidRPr="008766A5" w:rsidRDefault="00A74209" w:rsidP="00A74209">
      <w:pPr>
        <w:spacing w:line="360" w:lineRule="auto"/>
        <w:jc w:val="center"/>
        <w:rPr>
          <w:rFonts w:cs="Times New Roman"/>
          <w:b/>
          <w:bCs w:val="0"/>
          <w:lang w:eastAsia="pl-PL"/>
        </w:rPr>
      </w:pPr>
    </w:p>
    <w:p w14:paraId="06CE09D9" w14:textId="77777777" w:rsidR="00A74209" w:rsidRPr="008766A5" w:rsidRDefault="00A74209" w:rsidP="00A74209">
      <w:pPr>
        <w:spacing w:line="360" w:lineRule="auto"/>
        <w:ind w:firstLine="708"/>
        <w:rPr>
          <w:rFonts w:cs="Times New Roman"/>
          <w:bCs w:val="0"/>
          <w:lang w:eastAsia="pl-PL"/>
        </w:rPr>
      </w:pPr>
      <w:r w:rsidRPr="008766A5">
        <w:rPr>
          <w:rFonts w:cs="Times New Roman"/>
          <w:bCs w:val="0"/>
          <w:lang w:eastAsia="pl-PL"/>
        </w:rPr>
        <w:t>Przedmiot zamówienia obejmuje opracowanie dokumentacji projektowej wraz z wykonaniem zagospodarowania terenu dla zadania pn.: „Rekultywacja terenu przy skrzyżowaniu ul. Sanockiej, Ślężnej i Studziennej”, w ramach Programu Inicjatywa Rad Osiedla (PIRO) we Wrocławiu. Inicjatorem zadania jest Rada Osiedla Powstańców Śląskich we Wrocławiu, Inwestorem Gmina Wrocław.</w:t>
      </w:r>
    </w:p>
    <w:p w14:paraId="295C86E6" w14:textId="77777777" w:rsidR="00A74209" w:rsidRPr="008766A5" w:rsidRDefault="00A74209" w:rsidP="00A74209">
      <w:pPr>
        <w:spacing w:line="360" w:lineRule="auto"/>
        <w:ind w:firstLine="708"/>
        <w:rPr>
          <w:rFonts w:cs="Times New Roman"/>
          <w:bCs w:val="0"/>
          <w:lang w:eastAsia="pl-PL"/>
        </w:rPr>
      </w:pPr>
      <w:r w:rsidRPr="008766A5">
        <w:rPr>
          <w:rFonts w:cs="Times New Roman"/>
          <w:bCs w:val="0"/>
          <w:lang w:eastAsia="pl-PL"/>
        </w:rPr>
        <w:t>W ramach Programu Inicjatywa Rad Osiedla (PIRO) przewidziano uporządkowanie terenu na Osiedlu Powstańców Śląskich we Wrocławiu. W wyniku intensywnego rozjeżdżania terenu oraz parkowania przez pojazdy na obszarze do tego nieprzeznaczonym doszło do degradacji. Celem inicjatywy jest rekultywacja terenu oraz zabezpieczenie go przed nielegalnym parkowaniem, a także wykonanie ścieżek z nawierzchni szutrowej.</w:t>
      </w:r>
    </w:p>
    <w:p w14:paraId="5DB000D1" w14:textId="77777777" w:rsidR="00A74209" w:rsidRPr="008766A5" w:rsidRDefault="00A74209" w:rsidP="00A74209">
      <w:pPr>
        <w:autoSpaceDE w:val="0"/>
        <w:autoSpaceDN w:val="0"/>
        <w:adjustRightInd w:val="0"/>
        <w:spacing w:line="240" w:lineRule="auto"/>
        <w:contextualSpacing/>
      </w:pPr>
    </w:p>
    <w:p w14:paraId="441C34E8" w14:textId="77777777" w:rsidR="00A74209" w:rsidRPr="008766A5" w:rsidRDefault="00A74209" w:rsidP="00A74209">
      <w:pPr>
        <w:autoSpaceDE w:val="0"/>
        <w:autoSpaceDN w:val="0"/>
        <w:adjustRightInd w:val="0"/>
        <w:spacing w:line="240" w:lineRule="auto"/>
        <w:contextualSpacing/>
      </w:pPr>
      <w:r w:rsidRPr="008766A5">
        <w:t xml:space="preserve">Przedmiot zamówienia realizowany będzie w trybie </w:t>
      </w:r>
      <w:r w:rsidRPr="008766A5">
        <w:rPr>
          <w:b/>
        </w:rPr>
        <w:t>„zaprojektuj i wybuduj”</w:t>
      </w:r>
      <w:r w:rsidRPr="008766A5">
        <w:t xml:space="preserve">, który obejmuje: </w:t>
      </w:r>
    </w:p>
    <w:p w14:paraId="0926801A" w14:textId="77777777" w:rsidR="00A74209" w:rsidRPr="008766A5" w:rsidRDefault="00A74209" w:rsidP="00A74209">
      <w:pPr>
        <w:autoSpaceDE w:val="0"/>
        <w:autoSpaceDN w:val="0"/>
        <w:adjustRightInd w:val="0"/>
        <w:spacing w:line="240" w:lineRule="auto"/>
        <w:contextualSpacing/>
      </w:pPr>
    </w:p>
    <w:p w14:paraId="250D146D" w14:textId="77777777" w:rsidR="00A74209" w:rsidRPr="008766A5" w:rsidRDefault="00A74209" w:rsidP="00A74209">
      <w:pPr>
        <w:spacing w:after="120" w:line="280" w:lineRule="exact"/>
        <w:ind w:left="-207"/>
      </w:pPr>
      <w:r w:rsidRPr="008766A5">
        <w:rPr>
          <w:b/>
        </w:rPr>
        <w:t xml:space="preserve">Etap 1: prace projektowe </w:t>
      </w:r>
      <w:r w:rsidRPr="008766A5">
        <w:t>- opracowanie dokumentacji projektowej dla obszaru opisanego w „Programie funkcjonalno-użytkowym dla zadania pn.: „Rekultywacja terenu przy skrzyżowaniu ul. Sanockiej, Ślężnej i Studziennej” dla potrzeb realizacji robót z etapowaniem prac wraz z uzyskaniem wszystkich wymaganych opinii, uzgodnień, zatwierdzeń i pozwoleń, w tym decyzji o pozwoleniu na budowę lub zaświadczenia o braku sprzeciwu do wykonania robót na zgłoszenie (jeśli zakres opracowania będzie dopuszczał zgłoszenie robót zgodnie z obowiązującym Prawem Budowlanym) z zaznaczeniem wybranych elementów parku przeznaczonych do realizacji w etapach. Zgodnie z załącznikiem nr 12 do SIWZ,</w:t>
      </w:r>
    </w:p>
    <w:p w14:paraId="01D56F2B" w14:textId="77777777" w:rsidR="00A74209" w:rsidRPr="008766A5" w:rsidRDefault="00A74209" w:rsidP="00A74209">
      <w:pPr>
        <w:spacing w:after="120" w:line="280" w:lineRule="exact"/>
        <w:ind w:left="-207"/>
      </w:pPr>
      <w:r w:rsidRPr="008766A5">
        <w:rPr>
          <w:b/>
        </w:rPr>
        <w:t xml:space="preserve">Etap 2: roboty budowlane - </w:t>
      </w:r>
      <w:r w:rsidRPr="008766A5">
        <w:t>realizacja zagospodarowania zdegradowanego skweru, zgodnie z przedstawionym etapowaniem oraz zgłoszenie zakończenia robót i uzyskanie pozwolenia na użytkowanie dla danego etapu lub wykonanie zawiadomienia o zakończeniu budowy; zapewnienie nadzoru autorskiego. Zgodnie z załącznikiem nr 13 do SIWZ,</w:t>
      </w:r>
    </w:p>
    <w:p w14:paraId="741688BA" w14:textId="77777777" w:rsidR="00A74209" w:rsidRPr="008766A5" w:rsidRDefault="00A74209" w:rsidP="00A74209">
      <w:pPr>
        <w:spacing w:after="120" w:line="280" w:lineRule="exact"/>
        <w:ind w:left="-207"/>
      </w:pPr>
      <w:r w:rsidRPr="008766A5">
        <w:rPr>
          <w:b/>
        </w:rPr>
        <w:t>Etap 3: wykonanie zieleni</w:t>
      </w:r>
      <w:r w:rsidRPr="008766A5">
        <w:t xml:space="preserve"> </w:t>
      </w:r>
      <w:r w:rsidRPr="008766A5">
        <w:rPr>
          <w:b/>
        </w:rPr>
        <w:t xml:space="preserve">(prac ogrodniczych) </w:t>
      </w:r>
      <w:r w:rsidRPr="008766A5">
        <w:t>- nasadzenia drzew, krzewów, traw ozdobnych oraz założenie trawników. Zgodnie z załącznikiem nr 14 do SIWZ.</w:t>
      </w:r>
    </w:p>
    <w:p w14:paraId="1F884C0C" w14:textId="77777777" w:rsidR="00A74209" w:rsidRPr="008766A5" w:rsidRDefault="00A74209" w:rsidP="00A74209">
      <w:pPr>
        <w:pStyle w:val="Akapitzlist"/>
        <w:widowControl/>
        <w:tabs>
          <w:tab w:val="left" w:pos="0"/>
        </w:tabs>
        <w:suppressAutoHyphens w:val="0"/>
        <w:overflowPunct/>
        <w:autoSpaceDE w:val="0"/>
        <w:autoSpaceDN w:val="0"/>
        <w:adjustRightInd w:val="0"/>
        <w:ind w:left="-567"/>
        <w:contextualSpacing w:val="0"/>
        <w:textAlignment w:val="auto"/>
        <w:rPr>
          <w:rFonts w:ascii="Verdana" w:hAnsi="Verdana" w:cs="Verdana"/>
          <w:b/>
          <w:color w:val="auto"/>
          <w:sz w:val="20"/>
          <w:szCs w:val="20"/>
        </w:rPr>
      </w:pPr>
    </w:p>
    <w:p w14:paraId="4ADA3828" w14:textId="77777777" w:rsidR="00A74209" w:rsidRPr="008766A5" w:rsidRDefault="00A74209" w:rsidP="00A74209">
      <w:pPr>
        <w:pStyle w:val="Akapitzlist"/>
        <w:widowControl/>
        <w:numPr>
          <w:ilvl w:val="0"/>
          <w:numId w:val="44"/>
        </w:numPr>
        <w:tabs>
          <w:tab w:val="left" w:pos="0"/>
        </w:tabs>
        <w:suppressAutoHyphens w:val="0"/>
        <w:overflowPunct/>
        <w:autoSpaceDE w:val="0"/>
        <w:autoSpaceDN w:val="0"/>
        <w:adjustRightInd w:val="0"/>
        <w:contextualSpacing w:val="0"/>
        <w:textAlignment w:val="auto"/>
        <w:rPr>
          <w:rFonts w:ascii="Verdana" w:hAnsi="Verdana"/>
          <w:color w:val="auto"/>
          <w:sz w:val="20"/>
          <w:szCs w:val="20"/>
        </w:rPr>
      </w:pPr>
      <w:r w:rsidRPr="008766A5">
        <w:rPr>
          <w:rFonts w:ascii="Verdana" w:hAnsi="Verdana"/>
          <w:color w:val="auto"/>
          <w:sz w:val="20"/>
          <w:szCs w:val="20"/>
        </w:rPr>
        <w:t xml:space="preserve">Przedmiot zamówienia obejmuje w szczególności: </w:t>
      </w:r>
    </w:p>
    <w:p w14:paraId="30A94188" w14:textId="77777777" w:rsidR="00A74209" w:rsidRPr="008766A5" w:rsidRDefault="00A74209" w:rsidP="00A74209">
      <w:pPr>
        <w:spacing w:after="120" w:line="280" w:lineRule="exact"/>
        <w:ind w:left="-142"/>
        <w:rPr>
          <w:b/>
        </w:rPr>
      </w:pPr>
    </w:p>
    <w:p w14:paraId="6843C091" w14:textId="77777777" w:rsidR="00A74209" w:rsidRPr="008766A5" w:rsidRDefault="00A74209" w:rsidP="00A74209">
      <w:pPr>
        <w:ind w:left="-142"/>
      </w:pPr>
      <w:r w:rsidRPr="008766A5">
        <w:rPr>
          <w:b/>
        </w:rPr>
        <w:t>Etap 1: Prace projektowe</w:t>
      </w:r>
      <w:r w:rsidRPr="008766A5">
        <w:t>:</w:t>
      </w:r>
    </w:p>
    <w:p w14:paraId="0A3F636E" w14:textId="77777777" w:rsidR="00A74209" w:rsidRPr="008766A5" w:rsidRDefault="00A74209" w:rsidP="00A74209">
      <w:pPr>
        <w:ind w:left="-142"/>
        <w:rPr>
          <w:iCs/>
        </w:rPr>
      </w:pPr>
    </w:p>
    <w:p w14:paraId="3CD623E4" w14:textId="77777777" w:rsidR="00A74209" w:rsidRPr="008766A5" w:rsidRDefault="00A74209" w:rsidP="00A74209">
      <w:pPr>
        <w:tabs>
          <w:tab w:val="left" w:pos="-1985"/>
        </w:tabs>
        <w:contextualSpacing/>
      </w:pPr>
      <w:r w:rsidRPr="008766A5">
        <w:tab/>
        <w:t>Wykonanie koncepcji przestrzennej dla całego obszaru opracowania wraz z uzyskaniem niezbędnych opinii. Koncepcja powinna zawierać m. in.:</w:t>
      </w:r>
    </w:p>
    <w:p w14:paraId="7E2BACC1"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układ komunikacyjny na skwerze obejmujący np. ścieżki szutrowe z uwzględnieniem istniejących przedeptów;</w:t>
      </w:r>
    </w:p>
    <w:p w14:paraId="6C8F5A87"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zieleń wysoką i niską (drzewa, krzewy, żywopłoty, trawy);</w:t>
      </w:r>
    </w:p>
    <w:p w14:paraId="5290D4F8"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elementy małej architektury (lokalizacje ławek, koszy na śmieci, słupki);</w:t>
      </w:r>
    </w:p>
    <w:p w14:paraId="1947058A" w14:textId="77777777" w:rsidR="00A74209" w:rsidRPr="008766A5" w:rsidRDefault="00A74209" w:rsidP="00A74209">
      <w:pPr>
        <w:pStyle w:val="Akapitzlist"/>
        <w:numPr>
          <w:ilvl w:val="0"/>
          <w:numId w:val="48"/>
        </w:numPr>
        <w:tabs>
          <w:tab w:val="left" w:pos="-1985"/>
        </w:tabs>
        <w:rPr>
          <w:rFonts w:ascii="Verdana" w:hAnsi="Verdana"/>
          <w:sz w:val="20"/>
          <w:szCs w:val="20"/>
        </w:rPr>
      </w:pPr>
      <w:r w:rsidRPr="008766A5">
        <w:rPr>
          <w:rFonts w:ascii="Verdana" w:hAnsi="Verdana"/>
          <w:sz w:val="20"/>
          <w:szCs w:val="20"/>
        </w:rPr>
        <w:t>zabezpieczenie przed nielegalnym parkowaniem z wykorzystaniem słupków drewnianych.</w:t>
      </w:r>
    </w:p>
    <w:p w14:paraId="54AC31A2" w14:textId="77777777" w:rsidR="00A74209" w:rsidRPr="008766A5" w:rsidRDefault="00A74209" w:rsidP="00A74209">
      <w:pPr>
        <w:tabs>
          <w:tab w:val="left" w:pos="-1985"/>
        </w:tabs>
        <w:contextualSpacing/>
      </w:pPr>
      <w:r w:rsidRPr="008766A5">
        <w:tab/>
        <w:t xml:space="preserve">Ponadto każde opracowanie odnoszące się do zieleni tj. projekt zieleni, należy przygotować w sposób umożliwiający bezpośrednie wprowadzenie danych do Systemu </w:t>
      </w:r>
      <w:r w:rsidRPr="008766A5">
        <w:rPr>
          <w:i/>
        </w:rPr>
        <w:t>Informacji Przestrzennej Wrocławia</w:t>
      </w:r>
      <w:r w:rsidRPr="008766A5">
        <w:t xml:space="preserve"> określając usytuowanie każdej jednostki                              w przestrzeni wraz z odnoszącymi się do niej informacjami. </w:t>
      </w:r>
    </w:p>
    <w:p w14:paraId="6CF8FE06" w14:textId="77777777" w:rsidR="00A74209" w:rsidRPr="008766A5" w:rsidRDefault="00A74209" w:rsidP="00A74209">
      <w:pPr>
        <w:tabs>
          <w:tab w:val="left" w:pos="-1985"/>
        </w:tabs>
        <w:contextualSpacing/>
      </w:pPr>
      <w:r w:rsidRPr="008766A5">
        <w:tab/>
        <w:t>Należy w projekcie zastosować rozwiązania techniczne zrównoważonego gospodarowania wodami opadowymi w przestrzeni miejskiej:</w:t>
      </w:r>
    </w:p>
    <w:p w14:paraId="273614C8" w14:textId="77777777" w:rsidR="00A74209" w:rsidRPr="008766A5" w:rsidRDefault="00A74209" w:rsidP="00A74209">
      <w:pPr>
        <w:tabs>
          <w:tab w:val="left" w:pos="-1985"/>
        </w:tabs>
        <w:contextualSpacing/>
      </w:pPr>
      <w:r w:rsidRPr="008766A5">
        <w:t>https://www.wroclaw.pl/srodowisko/katalog-dobrych-praktyk-deszcz-trzeba-zatrzymac1</w:t>
      </w:r>
      <w:r w:rsidRPr="008766A5">
        <w:rPr>
          <w:rFonts w:eastAsia="Calibri" w:cs="Tms Rmn"/>
          <w:color w:val="000000"/>
        </w:rPr>
        <w:t xml:space="preserve">  </w:t>
      </w:r>
      <w:r w:rsidRPr="008766A5">
        <w:rPr>
          <w:rFonts w:eastAsia="Calibri" w:cs="Tms Rmn"/>
          <w:color w:val="000000"/>
        </w:rPr>
        <w:br/>
      </w:r>
    </w:p>
    <w:p w14:paraId="60C80602" w14:textId="77777777" w:rsidR="00A74209" w:rsidRPr="008766A5" w:rsidRDefault="00A74209" w:rsidP="00A74209">
      <w:pPr>
        <w:autoSpaceDN w:val="0"/>
        <w:ind w:left="1571"/>
        <w:contextualSpacing/>
      </w:pPr>
    </w:p>
    <w:p w14:paraId="749B7442" w14:textId="77777777" w:rsidR="00A74209" w:rsidRPr="008766A5" w:rsidRDefault="00A74209" w:rsidP="00A74209">
      <w:pPr>
        <w:tabs>
          <w:tab w:val="left" w:pos="-1985"/>
        </w:tabs>
        <w:contextualSpacing/>
        <w:rPr>
          <w:b/>
        </w:rPr>
      </w:pPr>
      <w:r w:rsidRPr="008766A5">
        <w:rPr>
          <w:b/>
        </w:rPr>
        <w:t>Ponadto zakres prac projektowych obejmuje:</w:t>
      </w:r>
    </w:p>
    <w:p w14:paraId="0AC7F9A5" w14:textId="77777777" w:rsidR="00A74209" w:rsidRPr="008766A5" w:rsidRDefault="00A74209" w:rsidP="00A74209">
      <w:pPr>
        <w:tabs>
          <w:tab w:val="left" w:pos="-1985"/>
        </w:tabs>
        <w:ind w:left="1418" w:hanging="425"/>
        <w:contextualSpacing/>
      </w:pPr>
    </w:p>
    <w:p w14:paraId="34C0F78C" w14:textId="77777777" w:rsidR="00A74209" w:rsidRPr="008766A5" w:rsidRDefault="00A74209" w:rsidP="00A74209">
      <w:pPr>
        <w:autoSpaceDE w:val="0"/>
        <w:autoSpaceDN w:val="0"/>
        <w:adjustRightInd w:val="0"/>
        <w:rPr>
          <w:color w:val="000000"/>
        </w:rPr>
      </w:pPr>
      <w:r w:rsidRPr="008766A5">
        <w:rPr>
          <w:color w:val="000000"/>
        </w:rPr>
        <w:t xml:space="preserve">- </w:t>
      </w:r>
      <w:r w:rsidRPr="008766A5">
        <w:t>opracowanie dokumentacji projektowej dla obszaru opisanego w „Programie funkcjonalno-użytkowym dla zadania pn.: „Rekultywacja terenu przy skrzyżowaniu ul. Sanockiej, Ślężnej i Studziennej”</w:t>
      </w:r>
    </w:p>
    <w:p w14:paraId="69E59012" w14:textId="77777777" w:rsidR="00A74209" w:rsidRPr="008766A5" w:rsidRDefault="00A74209" w:rsidP="00A74209">
      <w:pPr>
        <w:autoSpaceDE w:val="0"/>
        <w:autoSpaceDN w:val="0"/>
        <w:adjustRightInd w:val="0"/>
        <w:rPr>
          <w:color w:val="000000"/>
        </w:rPr>
      </w:pPr>
      <w:r w:rsidRPr="008766A5">
        <w:rPr>
          <w:color w:val="000000"/>
        </w:rPr>
        <w:t>- opracowanie podziału na etapy dla całości obszaru opracowania (etapowanie prac),</w:t>
      </w:r>
    </w:p>
    <w:p w14:paraId="26D4F70E" w14:textId="77777777" w:rsidR="00A74209" w:rsidRPr="008766A5" w:rsidRDefault="00A74209" w:rsidP="00A74209">
      <w:pPr>
        <w:autoSpaceDE w:val="0"/>
        <w:autoSpaceDN w:val="0"/>
        <w:adjustRightInd w:val="0"/>
        <w:rPr>
          <w:color w:val="000000"/>
        </w:rPr>
      </w:pPr>
      <w:r w:rsidRPr="008766A5">
        <w:rPr>
          <w:color w:val="000000"/>
        </w:rPr>
        <w:t xml:space="preserve">- projekt zagospodarowania terenu (PB),  </w:t>
      </w:r>
    </w:p>
    <w:p w14:paraId="531698DF" w14:textId="77777777" w:rsidR="00A74209" w:rsidRPr="008766A5" w:rsidRDefault="00A74209" w:rsidP="00A74209">
      <w:pPr>
        <w:autoSpaceDE w:val="0"/>
        <w:autoSpaceDN w:val="0"/>
        <w:adjustRightInd w:val="0"/>
        <w:rPr>
          <w:color w:val="000000"/>
        </w:rPr>
      </w:pPr>
      <w:r w:rsidRPr="008766A5">
        <w:rPr>
          <w:color w:val="000000"/>
        </w:rPr>
        <w:t>- projekt wykonawczy (PW), w tym: rekultywacja terenu zieleni, ukształtowanie terenu (alejki) - w skali 1:250, przekroje konstrukcyjne nawierzchni, ukształtowanie niwelety ciągów komunikacyjnych na skwerze powyżej zieleńców, elementy małej architektury, parametry elementów małej architektury, które projektant dobiera z ofert rynkowych producentów i dostawców muszą być opisane i przedstawione w sposób zgodny z ustawą Prawo zamówień publicznych,</w:t>
      </w:r>
    </w:p>
    <w:p w14:paraId="24F3731D" w14:textId="77777777" w:rsidR="00A74209" w:rsidRPr="008766A5" w:rsidRDefault="00A74209" w:rsidP="00A74209">
      <w:pPr>
        <w:autoSpaceDE w:val="0"/>
        <w:autoSpaceDN w:val="0"/>
        <w:adjustRightInd w:val="0"/>
        <w:rPr>
          <w:color w:val="000000"/>
        </w:rPr>
      </w:pPr>
      <w:r w:rsidRPr="008766A5">
        <w:rPr>
          <w:color w:val="000000"/>
        </w:rPr>
        <w:t>- pomiary geodezyjne wraz z aktualizacja podkładów geodezyjnych,</w:t>
      </w:r>
    </w:p>
    <w:p w14:paraId="2A93D9AE" w14:textId="77777777" w:rsidR="00A74209" w:rsidRPr="008766A5" w:rsidRDefault="00A74209" w:rsidP="00A74209">
      <w:pPr>
        <w:autoSpaceDE w:val="0"/>
        <w:autoSpaceDN w:val="0"/>
        <w:adjustRightInd w:val="0"/>
        <w:rPr>
          <w:color w:val="000000"/>
        </w:rPr>
      </w:pPr>
      <w:r w:rsidRPr="008766A5">
        <w:rPr>
          <w:color w:val="000000"/>
        </w:rPr>
        <w:t>- harmonogram realizacji robót budowlanych na podstawie opracowanej dokumentacji projektowej.</w:t>
      </w:r>
    </w:p>
    <w:p w14:paraId="0512C041" w14:textId="77777777" w:rsidR="00A74209" w:rsidRPr="008766A5" w:rsidRDefault="00A74209" w:rsidP="00A74209">
      <w:pPr>
        <w:autoSpaceDE w:val="0"/>
        <w:autoSpaceDN w:val="0"/>
        <w:adjustRightInd w:val="0"/>
        <w:rPr>
          <w:color w:val="000000"/>
        </w:rPr>
      </w:pPr>
      <w:r w:rsidRPr="008766A5">
        <w:rPr>
          <w:color w:val="000000"/>
        </w:rPr>
        <w:t>- uzyskanie pozwolenia na budowę lub zaświadczenia o braku sprzeciwu do wykonania robót dla zakresu robót z pkt. 2)</w:t>
      </w:r>
    </w:p>
    <w:p w14:paraId="3B664180" w14:textId="77777777" w:rsidR="00A74209" w:rsidRPr="008766A5" w:rsidRDefault="00A74209" w:rsidP="00A74209">
      <w:pPr>
        <w:autoSpaceDE w:val="0"/>
        <w:autoSpaceDN w:val="0"/>
        <w:adjustRightInd w:val="0"/>
        <w:rPr>
          <w:color w:val="000000"/>
        </w:rPr>
      </w:pPr>
      <w:r w:rsidRPr="008766A5">
        <w:rPr>
          <w:color w:val="000000"/>
        </w:rPr>
        <w:t>- przedmiary robót zawierające opis robót, w kolejności technologicznej ich wykonania,</w:t>
      </w:r>
      <w:r w:rsidRPr="008766A5">
        <w:rPr>
          <w:color w:val="000000"/>
        </w:rPr>
        <w:br/>
        <w:t>z podaniem ilości jednostek przedmiarowych robót oraz podstaw do ustalania cen jednostkowych robót i nakładów rzeczowych (nr katalogu, tablicy, kolumny),</w:t>
      </w:r>
    </w:p>
    <w:p w14:paraId="5CEB94B4" w14:textId="77777777" w:rsidR="00A74209" w:rsidRPr="008766A5" w:rsidRDefault="00A74209" w:rsidP="00A74209">
      <w:pPr>
        <w:autoSpaceDE w:val="0"/>
        <w:autoSpaceDN w:val="0"/>
        <w:adjustRightInd w:val="0"/>
        <w:rPr>
          <w:color w:val="000000"/>
        </w:rPr>
      </w:pPr>
      <w:r w:rsidRPr="008766A5">
        <w:rPr>
          <w:color w:val="000000"/>
        </w:rPr>
        <w:t>- kosztorysy inwestorskie z podziałem na grupy robót i branże oraz etapy realizacji,</w:t>
      </w:r>
    </w:p>
    <w:p w14:paraId="54B4A8FD" w14:textId="77777777" w:rsidR="00A74209" w:rsidRPr="008766A5" w:rsidRDefault="00A74209" w:rsidP="00A74209">
      <w:pPr>
        <w:autoSpaceDE w:val="0"/>
        <w:autoSpaceDN w:val="0"/>
        <w:adjustRightInd w:val="0"/>
        <w:rPr>
          <w:color w:val="000000"/>
        </w:rPr>
      </w:pPr>
      <w:r w:rsidRPr="008766A5">
        <w:rPr>
          <w:color w:val="000000"/>
        </w:rPr>
        <w:t>- specyfikację techniczną wykonania i odbioru robót,</w:t>
      </w:r>
    </w:p>
    <w:p w14:paraId="31C3C575" w14:textId="77777777" w:rsidR="00A74209" w:rsidRPr="008766A5" w:rsidRDefault="00A74209" w:rsidP="00A74209">
      <w:pPr>
        <w:autoSpaceDE w:val="0"/>
        <w:autoSpaceDN w:val="0"/>
        <w:adjustRightInd w:val="0"/>
        <w:rPr>
          <w:color w:val="000000"/>
        </w:rPr>
      </w:pPr>
      <w:r w:rsidRPr="008766A5">
        <w:rPr>
          <w:color w:val="000000"/>
        </w:rPr>
        <w:t>- inne opracowania niezbędne do prawidłowego wykonania zamówienia,</w:t>
      </w:r>
    </w:p>
    <w:p w14:paraId="3E7AE149" w14:textId="77777777" w:rsidR="00A74209" w:rsidRPr="008766A5" w:rsidRDefault="00A74209" w:rsidP="00A74209">
      <w:pPr>
        <w:autoSpaceDE w:val="0"/>
        <w:autoSpaceDN w:val="0"/>
        <w:adjustRightInd w:val="0"/>
        <w:rPr>
          <w:color w:val="000000"/>
        </w:rPr>
      </w:pPr>
      <w:r w:rsidRPr="008766A5">
        <w:rPr>
          <w:color w:val="000000"/>
        </w:rPr>
        <w:t>- wszystkie opinie, uzgodnienia i pozwolenia niezbędne do wykonania przedmiotu zamówienia, wykonanie sprawdzeń projektowych w zakresie wynikającym                                    z obowiązujących przepisów oraz informacja dotycząca bezpieczeństwa i ochrony zdrowia.</w:t>
      </w:r>
    </w:p>
    <w:p w14:paraId="0B2187D0" w14:textId="77777777" w:rsidR="00A74209" w:rsidRPr="008766A5" w:rsidRDefault="00A74209" w:rsidP="00A74209">
      <w:pPr>
        <w:autoSpaceDE w:val="0"/>
        <w:autoSpaceDN w:val="0"/>
        <w:adjustRightInd w:val="0"/>
      </w:pPr>
      <w:r w:rsidRPr="008766A5">
        <w:tab/>
      </w:r>
      <w:r w:rsidRPr="008766A5">
        <w:tab/>
      </w:r>
    </w:p>
    <w:p w14:paraId="2063E552" w14:textId="77777777" w:rsidR="00A74209" w:rsidRPr="008766A5" w:rsidRDefault="00A74209" w:rsidP="00A74209">
      <w:pPr>
        <w:tabs>
          <w:tab w:val="left" w:pos="-1985"/>
        </w:tabs>
        <w:contextualSpacing/>
      </w:pPr>
      <w:r w:rsidRPr="008766A5">
        <w:rPr>
          <w:b/>
        </w:rPr>
        <w:t>Projekt Budowlany</w:t>
      </w:r>
      <w:r w:rsidRPr="008766A5">
        <w:t xml:space="preserve"> (PB) zagospodarowania terenu obejmuje:</w:t>
      </w:r>
    </w:p>
    <w:p w14:paraId="33613B74" w14:textId="77777777" w:rsidR="00A74209" w:rsidRPr="008766A5" w:rsidRDefault="00A74209" w:rsidP="00A74209">
      <w:pPr>
        <w:autoSpaceDN w:val="0"/>
        <w:contextualSpacing/>
      </w:pPr>
      <w:r w:rsidRPr="008766A5">
        <w:t>- projekt ukształtowania terenu,</w:t>
      </w:r>
    </w:p>
    <w:p w14:paraId="3432A19D" w14:textId="77777777" w:rsidR="00A74209" w:rsidRPr="008766A5" w:rsidRDefault="00A74209" w:rsidP="00A74209">
      <w:pPr>
        <w:autoSpaceDN w:val="0"/>
        <w:contextualSpacing/>
      </w:pPr>
      <w:r w:rsidRPr="008766A5">
        <w:t>- projekt układu komunikacyjnego (alejki, obrzeża),</w:t>
      </w:r>
    </w:p>
    <w:p w14:paraId="156EE106" w14:textId="77777777" w:rsidR="00A74209" w:rsidRPr="008766A5" w:rsidRDefault="00A74209" w:rsidP="00A74209">
      <w:pPr>
        <w:autoSpaceDN w:val="0"/>
        <w:contextualSpacing/>
      </w:pPr>
      <w:r w:rsidRPr="008766A5">
        <w:t>- mała architektura (słupki drewniane, ławki, kosze na śmieci)</w:t>
      </w:r>
    </w:p>
    <w:p w14:paraId="59BB669D" w14:textId="77777777" w:rsidR="00A74209" w:rsidRPr="008766A5" w:rsidRDefault="00A74209" w:rsidP="00A74209">
      <w:pPr>
        <w:autoSpaceDN w:val="0"/>
        <w:contextualSpacing/>
      </w:pPr>
      <w:r w:rsidRPr="008766A5">
        <w:t>- inne opracowania niezbędne do wykonania robót budowlanych,</w:t>
      </w:r>
    </w:p>
    <w:p w14:paraId="055C8129" w14:textId="77777777" w:rsidR="00A74209" w:rsidRPr="008766A5" w:rsidRDefault="00A74209" w:rsidP="00A74209">
      <w:pPr>
        <w:autoSpaceDN w:val="0"/>
        <w:contextualSpacing/>
        <w:rPr>
          <w:i/>
        </w:rPr>
      </w:pPr>
      <w:r w:rsidRPr="008766A5">
        <w:t xml:space="preserve">- wszystkie opinie, uzgodnienia i pozwolenia niezbędne do wykonania Projektu Budowlanego i przedmiotu zamówienia, </w:t>
      </w:r>
    </w:p>
    <w:p w14:paraId="48D3B97E" w14:textId="77777777" w:rsidR="00A74209" w:rsidRPr="008766A5" w:rsidRDefault="00A74209" w:rsidP="00A74209">
      <w:pPr>
        <w:autoSpaceDN w:val="0"/>
        <w:contextualSpacing/>
      </w:pPr>
      <w:r w:rsidRPr="008766A5">
        <w:t>- uzgodnienie projektu w zakresie zieleni wraz z uzyskaniem zgody na przesadzenie drzew,</w:t>
      </w:r>
    </w:p>
    <w:p w14:paraId="7D7FE811" w14:textId="77777777" w:rsidR="00A74209" w:rsidRPr="008766A5" w:rsidRDefault="00A74209" w:rsidP="00A74209">
      <w:pPr>
        <w:autoSpaceDN w:val="0"/>
        <w:contextualSpacing/>
      </w:pPr>
      <w:r w:rsidRPr="008766A5">
        <w:t>- inne uzgodnienia niezbędne do zatwierdzenia projektu budowlanego i uzyskania pozwolenia na budowę.</w:t>
      </w:r>
    </w:p>
    <w:p w14:paraId="2EF6D774" w14:textId="77777777" w:rsidR="00A74209" w:rsidRPr="008766A5" w:rsidRDefault="00A74209" w:rsidP="00A74209">
      <w:pPr>
        <w:tabs>
          <w:tab w:val="left" w:pos="284"/>
        </w:tabs>
        <w:contextualSpacing/>
        <w:rPr>
          <w:bCs w:val="0"/>
        </w:rPr>
      </w:pPr>
    </w:p>
    <w:p w14:paraId="4EB4399B" w14:textId="77777777" w:rsidR="00A74209" w:rsidRPr="008766A5" w:rsidRDefault="00A74209" w:rsidP="00A74209">
      <w:pPr>
        <w:tabs>
          <w:tab w:val="left" w:pos="-1985"/>
        </w:tabs>
        <w:contextualSpacing/>
      </w:pPr>
      <w:r w:rsidRPr="008766A5">
        <w:rPr>
          <w:b/>
        </w:rPr>
        <w:t>Projekt Wykonawczy</w:t>
      </w:r>
      <w:r w:rsidRPr="008766A5">
        <w:t xml:space="preserve"> (PW), w tym:</w:t>
      </w:r>
    </w:p>
    <w:p w14:paraId="7312DF8C"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zagospodarowania terenu;</w:t>
      </w:r>
    </w:p>
    <w:p w14:paraId="361701CF"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ukształtowania terenu i tyczenia;</w:t>
      </w:r>
    </w:p>
    <w:p w14:paraId="2BAD3718"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 xml:space="preserve">projekt układu komunikacyjnego wraz z nawierzchniami (alejki, obrzeża) </w:t>
      </w:r>
    </w:p>
    <w:p w14:paraId="2F2765D7"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elementów małej architektury;</w:t>
      </w:r>
    </w:p>
    <w:p w14:paraId="157AC5F2"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rPr>
          <w:color w:val="000000"/>
        </w:rPr>
      </w:pPr>
      <w:r w:rsidRPr="008766A5">
        <w:rPr>
          <w:color w:val="000000"/>
        </w:rPr>
        <w:t xml:space="preserve">(parametry elementów małej architektury, które projektant dobiera z ofert rynkowych producentów i dostawców muszą być opisane i przedstawione w sposób zgodny z ustawą Prawo zamówień publicznych), </w:t>
      </w:r>
    </w:p>
    <w:p w14:paraId="22088A6A"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rPr>
          <w:color w:val="000000"/>
        </w:rPr>
      </w:pPr>
      <w:r w:rsidRPr="008766A5">
        <w:rPr>
          <w:color w:val="000000"/>
        </w:rPr>
        <w:t>uszczegółowienie projektu zieleni (w skali 1:250),</w:t>
      </w:r>
    </w:p>
    <w:p w14:paraId="3CB2D282"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projekt organizacji ruchu na czas budowy,</w:t>
      </w:r>
    </w:p>
    <w:p w14:paraId="3342A270" w14:textId="77777777" w:rsidR="00A74209" w:rsidRPr="008766A5" w:rsidRDefault="00A74209" w:rsidP="00A74209">
      <w:pPr>
        <w:numPr>
          <w:ilvl w:val="0"/>
          <w:numId w:val="46"/>
        </w:numPr>
        <w:spacing w:line="240" w:lineRule="auto"/>
        <w:ind w:left="360"/>
        <w:contextualSpacing/>
        <w:rPr>
          <w:bCs w:val="0"/>
        </w:rPr>
      </w:pPr>
      <w:r w:rsidRPr="008766A5">
        <w:t>projekt organizacji zaplecza oraz placu budowy,</w:t>
      </w:r>
    </w:p>
    <w:p w14:paraId="1E5E7B08" w14:textId="77777777" w:rsidR="00A74209" w:rsidRPr="008766A5" w:rsidRDefault="00A74209" w:rsidP="00A74209">
      <w:pPr>
        <w:numPr>
          <w:ilvl w:val="0"/>
          <w:numId w:val="46"/>
        </w:numPr>
        <w:spacing w:line="240" w:lineRule="auto"/>
        <w:ind w:left="360"/>
        <w:contextualSpacing/>
        <w:rPr>
          <w:bCs w:val="0"/>
        </w:rPr>
      </w:pPr>
      <w:r w:rsidRPr="008766A5">
        <w:t xml:space="preserve">harmonogram rzeczowo-terminowy prac budowlanych i prac ogrodniczych, </w:t>
      </w:r>
    </w:p>
    <w:p w14:paraId="29A29B4E"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 xml:space="preserve">wszelkie inne opracowania niezbędne do realizacji robót, </w:t>
      </w:r>
    </w:p>
    <w:p w14:paraId="5E2CB80E" w14:textId="77777777" w:rsidR="00A74209" w:rsidRPr="008766A5" w:rsidRDefault="00A74209" w:rsidP="00A74209">
      <w:pPr>
        <w:widowControl/>
        <w:numPr>
          <w:ilvl w:val="0"/>
          <w:numId w:val="46"/>
        </w:numPr>
        <w:suppressAutoHyphens w:val="0"/>
        <w:overflowPunct/>
        <w:autoSpaceDN w:val="0"/>
        <w:spacing w:line="240" w:lineRule="auto"/>
        <w:ind w:left="360"/>
        <w:contextualSpacing/>
        <w:textAlignment w:val="auto"/>
      </w:pPr>
      <w:r w:rsidRPr="008766A5">
        <w:t>przedmiary robót dla każdej branży, z etapowaniem prac, zawierające opis robót           w kolejności</w:t>
      </w:r>
      <w:r w:rsidRPr="008766A5">
        <w:tab/>
        <w:t>technologicznej ich wykonania, z podaniem ilości jednostek przedmiarowych robót wynikających z dokumentacji projektowej oraz podstaw do ustalenia cen jednostkowych robót i nakładów rzeczowych (nr katalogu, tablicy, kolumny),</w:t>
      </w:r>
    </w:p>
    <w:p w14:paraId="749DDE2E" w14:textId="77777777" w:rsidR="00A74209" w:rsidRPr="008766A5" w:rsidRDefault="00A74209" w:rsidP="00A74209">
      <w:pPr>
        <w:numPr>
          <w:ilvl w:val="0"/>
          <w:numId w:val="46"/>
        </w:numPr>
        <w:tabs>
          <w:tab w:val="left" w:pos="-1985"/>
        </w:tabs>
        <w:spacing w:line="240" w:lineRule="auto"/>
        <w:ind w:left="360"/>
        <w:contextualSpacing/>
      </w:pPr>
      <w:r w:rsidRPr="008766A5">
        <w:t>kosztorysy inwestorskie z podziałem na grupy robót i branże oraz etapy robót,</w:t>
      </w:r>
    </w:p>
    <w:p w14:paraId="67617688" w14:textId="77777777" w:rsidR="00A74209" w:rsidRPr="008766A5" w:rsidRDefault="00A74209" w:rsidP="00A74209">
      <w:pPr>
        <w:numPr>
          <w:ilvl w:val="0"/>
          <w:numId w:val="46"/>
        </w:numPr>
        <w:tabs>
          <w:tab w:val="left" w:pos="-1985"/>
        </w:tabs>
        <w:spacing w:line="240" w:lineRule="auto"/>
        <w:ind w:left="360"/>
        <w:contextualSpacing/>
      </w:pPr>
      <w:r w:rsidRPr="008766A5">
        <w:t>specyfikacja techniczna wykonania i odbioru robót budowlanych,</w:t>
      </w:r>
    </w:p>
    <w:p w14:paraId="210D27EF" w14:textId="77777777" w:rsidR="00A74209" w:rsidRPr="008766A5" w:rsidRDefault="00A74209" w:rsidP="00A74209">
      <w:pPr>
        <w:numPr>
          <w:ilvl w:val="0"/>
          <w:numId w:val="46"/>
        </w:numPr>
        <w:tabs>
          <w:tab w:val="left" w:pos="-1985"/>
        </w:tabs>
        <w:spacing w:line="240" w:lineRule="auto"/>
        <w:ind w:left="360"/>
        <w:contextualSpacing/>
      </w:pPr>
      <w:r w:rsidRPr="008766A5">
        <w:t xml:space="preserve">inne opracowania niezbędne dla kompletności i zatwierdzenia dokumentacji,   </w:t>
      </w:r>
      <w:r w:rsidRPr="008766A5">
        <w:tab/>
        <w:t xml:space="preserve">                   w tym rozwiązania wszelkich kolizji z infrastrukturą,</w:t>
      </w:r>
    </w:p>
    <w:p w14:paraId="10C1BE37" w14:textId="77777777" w:rsidR="00A74209" w:rsidRPr="008766A5" w:rsidRDefault="00A74209" w:rsidP="00A74209">
      <w:pPr>
        <w:numPr>
          <w:ilvl w:val="0"/>
          <w:numId w:val="46"/>
        </w:numPr>
        <w:tabs>
          <w:tab w:val="left" w:pos="-1985"/>
        </w:tabs>
        <w:spacing w:line="240" w:lineRule="auto"/>
        <w:ind w:left="360"/>
        <w:contextualSpacing/>
      </w:pPr>
      <w:r w:rsidRPr="008766A5">
        <w:t>wszystkie opinie, uzgodnienia i pozwolenia niezbędne do wykonania przedmiotu zamówienia, wykonanie sprawdzeń projektowych w zakresie wynikającym                                z obowiązujących przepisów oraz informacja dotycząca bezpieczeństwa i ochrony zdrowia,</w:t>
      </w:r>
    </w:p>
    <w:p w14:paraId="73AAF4E8" w14:textId="77777777" w:rsidR="00A74209" w:rsidRPr="008766A5" w:rsidRDefault="00A74209" w:rsidP="00A74209">
      <w:pPr>
        <w:numPr>
          <w:ilvl w:val="0"/>
          <w:numId w:val="46"/>
        </w:numPr>
        <w:tabs>
          <w:tab w:val="left" w:pos="-1985"/>
        </w:tabs>
        <w:spacing w:line="240" w:lineRule="auto"/>
        <w:ind w:left="360"/>
        <w:contextualSpacing/>
      </w:pPr>
      <w:r w:rsidRPr="008766A5">
        <w:t xml:space="preserve">uzyskanie prawomocnej decyzji o pozwoleniu na budowę. </w:t>
      </w:r>
    </w:p>
    <w:p w14:paraId="00825994" w14:textId="77777777" w:rsidR="00A74209" w:rsidRPr="008766A5" w:rsidRDefault="00A74209" w:rsidP="00A74209">
      <w:pPr>
        <w:rPr>
          <w:b/>
        </w:rPr>
      </w:pPr>
    </w:p>
    <w:p w14:paraId="23B32875" w14:textId="77777777" w:rsidR="00A74209" w:rsidRPr="008766A5" w:rsidRDefault="00A74209" w:rsidP="00A74209">
      <w:pPr>
        <w:ind w:left="-142"/>
        <w:rPr>
          <w:iCs/>
        </w:rPr>
      </w:pPr>
      <w:r w:rsidRPr="008766A5">
        <w:rPr>
          <w:b/>
        </w:rPr>
        <w:t>Etap 2: roboty budowlane</w:t>
      </w:r>
      <w:r w:rsidRPr="008766A5">
        <w:t>:</w:t>
      </w:r>
    </w:p>
    <w:p w14:paraId="2B23D1FE" w14:textId="77777777" w:rsidR="00A74209" w:rsidRPr="008766A5" w:rsidRDefault="00A74209" w:rsidP="00A74209">
      <w:pPr>
        <w:numPr>
          <w:ilvl w:val="0"/>
          <w:numId w:val="45"/>
        </w:numPr>
        <w:tabs>
          <w:tab w:val="left" w:pos="-1985"/>
        </w:tabs>
        <w:ind w:left="360"/>
        <w:contextualSpacing/>
      </w:pPr>
      <w:r w:rsidRPr="008766A5">
        <w:t>ogrodzenie terenu budowy, wygrodzenie stref niebezpiecznych oraz umieszczenie tablic ostrzegawczych,</w:t>
      </w:r>
    </w:p>
    <w:p w14:paraId="183BD92D" w14:textId="77777777" w:rsidR="00A74209" w:rsidRPr="008766A5" w:rsidRDefault="00A74209" w:rsidP="00A74209">
      <w:pPr>
        <w:numPr>
          <w:ilvl w:val="0"/>
          <w:numId w:val="45"/>
        </w:numPr>
        <w:tabs>
          <w:tab w:val="left" w:pos="-1985"/>
        </w:tabs>
        <w:ind w:left="360"/>
        <w:contextualSpacing/>
      </w:pPr>
      <w:r w:rsidRPr="008766A5">
        <w:t xml:space="preserve">organizacja, utrzymanie i likwidacja zaplecza oraz placu budowy wraz </w:t>
      </w:r>
      <w:r w:rsidRPr="008766A5">
        <w:br/>
        <w:t>z zasilaniem w energię elektryczną i doprowadzenie wody,</w:t>
      </w:r>
    </w:p>
    <w:p w14:paraId="4B0751A6" w14:textId="77777777" w:rsidR="00A74209" w:rsidRPr="008766A5" w:rsidRDefault="00A74209" w:rsidP="00A74209">
      <w:pPr>
        <w:numPr>
          <w:ilvl w:val="0"/>
          <w:numId w:val="45"/>
        </w:numPr>
        <w:tabs>
          <w:tab w:val="left" w:pos="-1985"/>
        </w:tabs>
        <w:ind w:left="360"/>
        <w:contextualSpacing/>
      </w:pPr>
      <w:r w:rsidRPr="008766A5">
        <w:t>przygotowanie terenu – wykonanie pomiarów, zabezpieczenie drzew i krzewów na okres wykonywania robót; obsługa geodezyjna,</w:t>
      </w:r>
    </w:p>
    <w:p w14:paraId="72D43BA2" w14:textId="77777777" w:rsidR="00A74209" w:rsidRPr="008766A5" w:rsidRDefault="00A74209" w:rsidP="00A74209">
      <w:pPr>
        <w:numPr>
          <w:ilvl w:val="0"/>
          <w:numId w:val="45"/>
        </w:numPr>
        <w:tabs>
          <w:tab w:val="left" w:pos="-1985"/>
        </w:tabs>
        <w:ind w:left="360"/>
        <w:contextualSpacing/>
      </w:pPr>
      <w:r w:rsidRPr="008766A5">
        <w:t>prace rozbiórkowe, załadunek, wywiezienie, utylizacja odpadów,</w:t>
      </w:r>
    </w:p>
    <w:p w14:paraId="5300B4C7" w14:textId="77777777" w:rsidR="00A74209" w:rsidRPr="008766A5" w:rsidRDefault="00A74209" w:rsidP="00A74209">
      <w:pPr>
        <w:numPr>
          <w:ilvl w:val="0"/>
          <w:numId w:val="45"/>
        </w:numPr>
        <w:tabs>
          <w:tab w:val="left" w:pos="-1985"/>
        </w:tabs>
        <w:ind w:left="360"/>
        <w:contextualSpacing/>
      </w:pPr>
      <w:r w:rsidRPr="008766A5">
        <w:t xml:space="preserve">prace ziemne: zdjęcie warstwy ziemi urodzajnej, korytowanie, profilowanie                       i zagęszczenie podłoża pod warstwy konstrukcyjne nawierzchni, </w:t>
      </w:r>
    </w:p>
    <w:p w14:paraId="5D242AF4" w14:textId="77777777" w:rsidR="00A74209" w:rsidRPr="008766A5" w:rsidRDefault="00A74209" w:rsidP="00A74209">
      <w:pPr>
        <w:numPr>
          <w:ilvl w:val="0"/>
          <w:numId w:val="45"/>
        </w:numPr>
        <w:tabs>
          <w:tab w:val="left" w:pos="-1985"/>
        </w:tabs>
        <w:autoSpaceDN w:val="0"/>
        <w:spacing w:after="200"/>
        <w:ind w:left="360"/>
        <w:contextualSpacing/>
      </w:pPr>
      <w:r w:rsidRPr="008766A5">
        <w:t>prace w zakresie układu komunikacyjnego wraz z nawierzchniami – wykonanie nowych ciągów komunikacyjnych wraz z obrzeżami (ścieżki i alejki, plac z nawierzchnią bezpieczną żwirową i placyki, strefy wejściowe),</w:t>
      </w:r>
    </w:p>
    <w:p w14:paraId="4F90CBB9" w14:textId="77777777" w:rsidR="00A74209" w:rsidRPr="008766A5" w:rsidRDefault="00A74209" w:rsidP="00A74209">
      <w:pPr>
        <w:numPr>
          <w:ilvl w:val="0"/>
          <w:numId w:val="45"/>
        </w:numPr>
        <w:tabs>
          <w:tab w:val="left" w:pos="-1985"/>
        </w:tabs>
        <w:ind w:left="360"/>
        <w:contextualSpacing/>
      </w:pPr>
      <w:r w:rsidRPr="008766A5">
        <w:t>zagospodarowanie terenu elementami małej architektury (wybrane elementy: ławki, kosze na śmieci, stojaki na rowerowe, słupki drewniane)</w:t>
      </w:r>
    </w:p>
    <w:p w14:paraId="00E4666E" w14:textId="77777777" w:rsidR="00A74209" w:rsidRPr="008766A5" w:rsidRDefault="00A74209" w:rsidP="00A74209">
      <w:pPr>
        <w:numPr>
          <w:ilvl w:val="0"/>
          <w:numId w:val="45"/>
        </w:numPr>
        <w:tabs>
          <w:tab w:val="left" w:pos="-1985"/>
        </w:tabs>
        <w:ind w:left="360"/>
        <w:contextualSpacing/>
      </w:pPr>
      <w:r w:rsidRPr="008766A5">
        <w:t xml:space="preserve">zgłoszenie zakończenia robót i uzyskanie pozwolenia na użytkowanie dla danego etapu lub wykonanie zawiadomienia o zakończeniu budowy. </w:t>
      </w:r>
    </w:p>
    <w:p w14:paraId="553A44DB" w14:textId="77777777" w:rsidR="00A74209" w:rsidRPr="008766A5" w:rsidRDefault="00A74209" w:rsidP="00A74209">
      <w:pPr>
        <w:tabs>
          <w:tab w:val="left" w:pos="-1985"/>
        </w:tabs>
        <w:contextualSpacing/>
      </w:pPr>
    </w:p>
    <w:p w14:paraId="3770568F" w14:textId="77777777" w:rsidR="00A74209" w:rsidRPr="008766A5" w:rsidRDefault="00A74209" w:rsidP="00A74209">
      <w:pPr>
        <w:tabs>
          <w:tab w:val="left" w:pos="-1985"/>
        </w:tabs>
        <w:contextualSpacing/>
        <w:rPr>
          <w:bCs w:val="0"/>
        </w:rPr>
      </w:pPr>
      <w:r w:rsidRPr="008766A5">
        <w:rPr>
          <w:b/>
        </w:rPr>
        <w:t>Etap 3:</w:t>
      </w:r>
      <w:r w:rsidRPr="008766A5">
        <w:t xml:space="preserve"> </w:t>
      </w:r>
      <w:r w:rsidRPr="008766A5">
        <w:rPr>
          <w:b/>
        </w:rPr>
        <w:t>wykonanie zieleni (prac ogrodniczych)</w:t>
      </w:r>
      <w:r w:rsidRPr="008766A5">
        <w:t>:</w:t>
      </w:r>
    </w:p>
    <w:p w14:paraId="6BB57873" w14:textId="77777777" w:rsidR="00A74209" w:rsidRPr="008766A5" w:rsidRDefault="00A74209" w:rsidP="00A74209">
      <w:pPr>
        <w:pStyle w:val="Akapitzlist"/>
        <w:numPr>
          <w:ilvl w:val="0"/>
          <w:numId w:val="43"/>
        </w:numPr>
        <w:tabs>
          <w:tab w:val="left" w:pos="-1985"/>
        </w:tabs>
        <w:ind w:left="360"/>
        <w:rPr>
          <w:rFonts w:ascii="Verdana" w:hAnsi="Verdana"/>
          <w:sz w:val="20"/>
          <w:szCs w:val="20"/>
        </w:rPr>
      </w:pPr>
      <w:r w:rsidRPr="008766A5">
        <w:rPr>
          <w:rFonts w:ascii="Verdana" w:hAnsi="Verdana"/>
          <w:sz w:val="20"/>
          <w:szCs w:val="20"/>
        </w:rPr>
        <w:t>wykonanie nowych nasadzeń drzew, krzewów oraz traw ozdobnych na podstawie zatwierdzonego projektu nasadzeń wraz z dostawą materiału roślinnego,</w:t>
      </w:r>
    </w:p>
    <w:p w14:paraId="2BDABF14" w14:textId="77777777" w:rsidR="00A74209" w:rsidRPr="008766A5" w:rsidRDefault="00A74209" w:rsidP="00A74209">
      <w:pPr>
        <w:pStyle w:val="Akapitzlist"/>
        <w:numPr>
          <w:ilvl w:val="0"/>
          <w:numId w:val="43"/>
        </w:numPr>
        <w:tabs>
          <w:tab w:val="left" w:pos="-1985"/>
        </w:tabs>
        <w:ind w:left="360"/>
        <w:rPr>
          <w:rFonts w:ascii="Verdana" w:hAnsi="Verdana"/>
          <w:sz w:val="20"/>
          <w:szCs w:val="20"/>
        </w:rPr>
      </w:pPr>
      <w:r w:rsidRPr="008766A5">
        <w:rPr>
          <w:rFonts w:ascii="Verdana" w:hAnsi="Verdana"/>
          <w:sz w:val="20"/>
          <w:szCs w:val="20"/>
        </w:rPr>
        <w:t>wykonanie nowych trawników.</w:t>
      </w:r>
    </w:p>
    <w:p w14:paraId="01E119F1" w14:textId="77777777" w:rsidR="00A74209" w:rsidRPr="008766A5" w:rsidRDefault="00A74209" w:rsidP="00A74209">
      <w:pPr>
        <w:autoSpaceDE w:val="0"/>
        <w:autoSpaceDN w:val="0"/>
        <w:adjustRightInd w:val="0"/>
      </w:pPr>
    </w:p>
    <w:p w14:paraId="33ACE474" w14:textId="77777777" w:rsidR="00A74209" w:rsidRPr="00AC5379" w:rsidRDefault="00A74209" w:rsidP="00A74209">
      <w:pPr>
        <w:autoSpaceDE w:val="0"/>
        <w:autoSpaceDN w:val="0"/>
        <w:adjustRightInd w:val="0"/>
      </w:pPr>
      <w:r w:rsidRPr="008766A5">
        <w:t>Dla terenu obowiązuje Miejscowy Plan Zagospodarowania Przestrzennego uchwalony 22 maja 2014 uchwałą nr LVIII/1493/14.</w:t>
      </w:r>
    </w:p>
    <w:p w14:paraId="0AC50EF0" w14:textId="77777777" w:rsidR="00A74209" w:rsidRPr="00E574B8" w:rsidRDefault="00A74209" w:rsidP="00A74209">
      <w:pPr>
        <w:overflowPunct/>
        <w:autoSpaceDE w:val="0"/>
        <w:autoSpaceDN w:val="0"/>
        <w:adjustRightInd w:val="0"/>
      </w:pPr>
    </w:p>
    <w:p w14:paraId="44DABAAB" w14:textId="77777777" w:rsidR="00A74209" w:rsidRDefault="00A74209" w:rsidP="00A74209">
      <w:r w:rsidRPr="00CA621F">
        <w:t>Wykonawca zobowiązany jest prowadzić dziennik prac, w którym dokonywać ma wpisu, w każdym dniu pracy, wyszczególniając datę, zakres wykonanych prac, teren na jakim zostały wykonane prace, warunki meteorologiczne, inne uwagi wg. potrzeb i ustaleń z Zamawiającym.</w:t>
      </w:r>
    </w:p>
    <w:p w14:paraId="163815C7" w14:textId="77777777" w:rsidR="00A74209" w:rsidRPr="00CA621F" w:rsidRDefault="00A74209" w:rsidP="00A74209"/>
    <w:p w14:paraId="00A83D1A" w14:textId="77777777" w:rsidR="00A74209" w:rsidRPr="00CA621F" w:rsidRDefault="00A74209" w:rsidP="00A74209">
      <w:r w:rsidRPr="00CA621F">
        <w:t>Wykonawca zobowiązany jest do przedstawiania Zamawiającemu: tygodniowego raportu o wykonanych pracach tj. skanu z dziennika prac – drogą faksu, e-mail lub osobiście.</w:t>
      </w:r>
    </w:p>
    <w:p w14:paraId="513CBEB3" w14:textId="77777777" w:rsidR="00A74209" w:rsidRPr="00386E76" w:rsidRDefault="00A74209" w:rsidP="00A74209">
      <w:r w:rsidRPr="00CA621F">
        <w:t>Wykonawca zobowiązany jest do niezwłocznego informowania (faks lub e-mail) Zamawiającego o zaistnieniu zniszczeń, aktów wandalizmu. Zniszczenia lub akty wandalizmu należy udokumentować i przesłać Zamawiającemu dokumentację fotograficzną.</w:t>
      </w:r>
    </w:p>
    <w:p w14:paraId="226CB1F8" w14:textId="77777777" w:rsidR="00A74209" w:rsidRDefault="00A74209" w:rsidP="00A74209">
      <w:pPr>
        <w:spacing w:line="240" w:lineRule="auto"/>
        <w:rPr>
          <w:rFonts w:cs="Times New Roman"/>
          <w:bCs w:val="0"/>
          <w:lang w:eastAsia="pl-PL"/>
        </w:rPr>
      </w:pPr>
    </w:p>
    <w:p w14:paraId="473911A9" w14:textId="77777777" w:rsidR="00B905E8" w:rsidRDefault="00B905E8" w:rsidP="00A74209">
      <w:pPr>
        <w:spacing w:line="240" w:lineRule="auto"/>
        <w:rPr>
          <w:rFonts w:cs="Times New Roman"/>
          <w:bCs w:val="0"/>
          <w:lang w:eastAsia="pl-PL"/>
        </w:rPr>
      </w:pPr>
    </w:p>
    <w:p w14:paraId="7367494C" w14:textId="77777777" w:rsidR="00B905E8" w:rsidRDefault="00B905E8" w:rsidP="00A74209">
      <w:pPr>
        <w:spacing w:line="240" w:lineRule="auto"/>
        <w:rPr>
          <w:rFonts w:cs="Times New Roman"/>
          <w:bCs w:val="0"/>
          <w:lang w:eastAsia="pl-PL"/>
        </w:rPr>
      </w:pPr>
    </w:p>
    <w:p w14:paraId="5C73DEB2" w14:textId="77777777" w:rsidR="00B905E8" w:rsidRDefault="00B905E8" w:rsidP="00A74209">
      <w:pPr>
        <w:spacing w:line="240" w:lineRule="auto"/>
        <w:rPr>
          <w:rFonts w:cs="Times New Roman"/>
          <w:bCs w:val="0"/>
          <w:lang w:eastAsia="pl-PL"/>
        </w:rPr>
      </w:pPr>
    </w:p>
    <w:p w14:paraId="643336B1" w14:textId="77777777" w:rsidR="00B905E8" w:rsidRDefault="00B905E8" w:rsidP="00A74209">
      <w:pPr>
        <w:spacing w:line="240" w:lineRule="auto"/>
        <w:rPr>
          <w:rFonts w:cs="Times New Roman"/>
          <w:bCs w:val="0"/>
          <w:lang w:eastAsia="pl-PL"/>
        </w:rPr>
      </w:pPr>
    </w:p>
    <w:p w14:paraId="1BC610F3" w14:textId="77777777" w:rsidR="00B905E8" w:rsidRDefault="00B905E8" w:rsidP="00A74209">
      <w:pPr>
        <w:spacing w:line="240" w:lineRule="auto"/>
        <w:rPr>
          <w:rFonts w:cs="Times New Roman"/>
          <w:bCs w:val="0"/>
          <w:lang w:eastAsia="pl-PL"/>
        </w:rPr>
      </w:pPr>
    </w:p>
    <w:p w14:paraId="1884FC4B" w14:textId="77777777" w:rsidR="00B905E8" w:rsidRDefault="00B905E8" w:rsidP="00A74209">
      <w:pPr>
        <w:spacing w:line="240" w:lineRule="auto"/>
        <w:rPr>
          <w:rFonts w:cs="Times New Roman"/>
          <w:bCs w:val="0"/>
          <w:lang w:eastAsia="pl-PL"/>
        </w:rPr>
      </w:pPr>
    </w:p>
    <w:p w14:paraId="40CF7DB2" w14:textId="77777777" w:rsidR="00B905E8" w:rsidRDefault="00B905E8" w:rsidP="00A74209">
      <w:pPr>
        <w:spacing w:line="240" w:lineRule="auto"/>
        <w:rPr>
          <w:rFonts w:cs="Times New Roman"/>
          <w:bCs w:val="0"/>
          <w:lang w:eastAsia="pl-PL"/>
        </w:rPr>
      </w:pPr>
    </w:p>
    <w:p w14:paraId="7315F532" w14:textId="77777777" w:rsidR="00B905E8" w:rsidRDefault="00B905E8" w:rsidP="00A74209">
      <w:pPr>
        <w:spacing w:line="240" w:lineRule="auto"/>
        <w:rPr>
          <w:rFonts w:cs="Times New Roman"/>
          <w:bCs w:val="0"/>
          <w:lang w:eastAsia="pl-PL"/>
        </w:rPr>
      </w:pPr>
    </w:p>
    <w:p w14:paraId="2C6C6FB5" w14:textId="77777777" w:rsidR="00B905E8" w:rsidRDefault="00B905E8" w:rsidP="00A74209">
      <w:pPr>
        <w:spacing w:line="240" w:lineRule="auto"/>
        <w:rPr>
          <w:rFonts w:cs="Times New Roman"/>
          <w:bCs w:val="0"/>
          <w:lang w:eastAsia="pl-PL"/>
        </w:rPr>
      </w:pPr>
    </w:p>
    <w:p w14:paraId="570645D9" w14:textId="77777777" w:rsidR="00B905E8" w:rsidRDefault="00B905E8" w:rsidP="00A74209">
      <w:pPr>
        <w:spacing w:line="240" w:lineRule="auto"/>
        <w:rPr>
          <w:rFonts w:cs="Times New Roman"/>
          <w:bCs w:val="0"/>
          <w:lang w:eastAsia="pl-PL"/>
        </w:rPr>
      </w:pPr>
    </w:p>
    <w:p w14:paraId="26B28088" w14:textId="77777777" w:rsidR="00B905E8" w:rsidRDefault="00B905E8" w:rsidP="00A74209">
      <w:pPr>
        <w:spacing w:line="240" w:lineRule="auto"/>
        <w:rPr>
          <w:rFonts w:cs="Times New Roman"/>
          <w:bCs w:val="0"/>
          <w:lang w:eastAsia="pl-PL"/>
        </w:rPr>
      </w:pPr>
    </w:p>
    <w:p w14:paraId="28F9AE0F" w14:textId="77777777" w:rsidR="00B905E8" w:rsidRDefault="00B905E8" w:rsidP="00A74209">
      <w:pPr>
        <w:spacing w:line="240" w:lineRule="auto"/>
        <w:rPr>
          <w:rFonts w:cs="Times New Roman"/>
          <w:bCs w:val="0"/>
          <w:lang w:eastAsia="pl-PL"/>
        </w:rPr>
      </w:pPr>
    </w:p>
    <w:p w14:paraId="0D974853" w14:textId="77777777" w:rsidR="00B905E8" w:rsidRDefault="00B905E8" w:rsidP="00A74209">
      <w:pPr>
        <w:spacing w:line="240" w:lineRule="auto"/>
        <w:rPr>
          <w:rFonts w:cs="Times New Roman"/>
          <w:bCs w:val="0"/>
          <w:lang w:eastAsia="pl-PL"/>
        </w:rPr>
      </w:pPr>
    </w:p>
    <w:p w14:paraId="7FBE4794" w14:textId="77777777" w:rsidR="00B905E8" w:rsidRDefault="00B905E8" w:rsidP="00A74209">
      <w:pPr>
        <w:spacing w:line="240" w:lineRule="auto"/>
        <w:rPr>
          <w:rFonts w:cs="Times New Roman"/>
          <w:bCs w:val="0"/>
          <w:lang w:eastAsia="pl-PL"/>
        </w:rPr>
      </w:pPr>
    </w:p>
    <w:p w14:paraId="41CCF825" w14:textId="77777777" w:rsidR="00B905E8" w:rsidRDefault="00B905E8" w:rsidP="00A74209">
      <w:pPr>
        <w:spacing w:line="240" w:lineRule="auto"/>
        <w:rPr>
          <w:rFonts w:cs="Times New Roman"/>
          <w:bCs w:val="0"/>
          <w:lang w:eastAsia="pl-PL"/>
        </w:rPr>
      </w:pPr>
    </w:p>
    <w:p w14:paraId="6F587530" w14:textId="77777777" w:rsidR="00B905E8" w:rsidRDefault="00B905E8" w:rsidP="00A74209">
      <w:pPr>
        <w:spacing w:line="240" w:lineRule="auto"/>
        <w:rPr>
          <w:rFonts w:cs="Times New Roman"/>
          <w:bCs w:val="0"/>
          <w:lang w:eastAsia="pl-PL"/>
        </w:rPr>
      </w:pPr>
    </w:p>
    <w:p w14:paraId="2F9492CC" w14:textId="77777777" w:rsidR="00B905E8" w:rsidRDefault="00B905E8" w:rsidP="00A74209">
      <w:pPr>
        <w:spacing w:line="240" w:lineRule="auto"/>
        <w:rPr>
          <w:rFonts w:cs="Times New Roman"/>
          <w:bCs w:val="0"/>
          <w:lang w:eastAsia="pl-PL"/>
        </w:rPr>
      </w:pPr>
    </w:p>
    <w:p w14:paraId="71D06636" w14:textId="77777777" w:rsidR="00B905E8" w:rsidRDefault="00B905E8" w:rsidP="00A74209">
      <w:pPr>
        <w:spacing w:line="240" w:lineRule="auto"/>
        <w:rPr>
          <w:rFonts w:cs="Times New Roman"/>
          <w:bCs w:val="0"/>
          <w:lang w:eastAsia="pl-PL"/>
        </w:rPr>
      </w:pPr>
    </w:p>
    <w:p w14:paraId="62EE181B" w14:textId="77777777" w:rsidR="00B905E8" w:rsidRDefault="00B905E8" w:rsidP="00A74209">
      <w:pPr>
        <w:spacing w:line="240" w:lineRule="auto"/>
        <w:rPr>
          <w:rFonts w:cs="Times New Roman"/>
          <w:bCs w:val="0"/>
          <w:lang w:eastAsia="pl-PL"/>
        </w:rPr>
      </w:pPr>
    </w:p>
    <w:p w14:paraId="631FB2A0" w14:textId="77777777" w:rsidR="00B905E8" w:rsidRDefault="00B905E8" w:rsidP="00A74209">
      <w:pPr>
        <w:spacing w:line="240" w:lineRule="auto"/>
        <w:rPr>
          <w:rFonts w:cs="Times New Roman"/>
          <w:bCs w:val="0"/>
          <w:lang w:eastAsia="pl-PL"/>
        </w:rPr>
      </w:pPr>
    </w:p>
    <w:p w14:paraId="521496C4" w14:textId="77777777" w:rsidR="00B905E8" w:rsidRDefault="00B905E8" w:rsidP="00A74209">
      <w:pPr>
        <w:spacing w:line="240" w:lineRule="auto"/>
        <w:rPr>
          <w:rFonts w:cs="Times New Roman"/>
          <w:bCs w:val="0"/>
          <w:lang w:eastAsia="pl-PL"/>
        </w:rPr>
      </w:pPr>
    </w:p>
    <w:p w14:paraId="7AE8B398" w14:textId="77777777" w:rsidR="00B905E8" w:rsidRDefault="00B905E8" w:rsidP="00A74209">
      <w:pPr>
        <w:spacing w:line="240" w:lineRule="auto"/>
        <w:rPr>
          <w:rFonts w:cs="Times New Roman"/>
          <w:bCs w:val="0"/>
          <w:lang w:eastAsia="pl-PL"/>
        </w:rPr>
      </w:pPr>
    </w:p>
    <w:p w14:paraId="4C3EB89E" w14:textId="77777777" w:rsidR="00B905E8" w:rsidRDefault="00B905E8" w:rsidP="00A74209">
      <w:pPr>
        <w:spacing w:line="240" w:lineRule="auto"/>
        <w:rPr>
          <w:rFonts w:cs="Times New Roman"/>
          <w:bCs w:val="0"/>
          <w:lang w:eastAsia="pl-PL"/>
        </w:rPr>
      </w:pPr>
    </w:p>
    <w:p w14:paraId="1D3D5C8B" w14:textId="77777777" w:rsidR="00B905E8" w:rsidRDefault="00B905E8" w:rsidP="00A74209">
      <w:pPr>
        <w:spacing w:line="240" w:lineRule="auto"/>
        <w:rPr>
          <w:rFonts w:cs="Times New Roman"/>
          <w:bCs w:val="0"/>
          <w:lang w:eastAsia="pl-PL"/>
        </w:rPr>
      </w:pPr>
    </w:p>
    <w:p w14:paraId="5613FD7D" w14:textId="77777777" w:rsidR="00B905E8" w:rsidRDefault="00B905E8" w:rsidP="00A74209">
      <w:pPr>
        <w:spacing w:line="240" w:lineRule="auto"/>
        <w:rPr>
          <w:rFonts w:cs="Times New Roman"/>
          <w:bCs w:val="0"/>
          <w:lang w:eastAsia="pl-PL"/>
        </w:rPr>
      </w:pPr>
    </w:p>
    <w:p w14:paraId="57F078B4" w14:textId="77777777" w:rsidR="00B905E8" w:rsidRDefault="00B905E8" w:rsidP="00A74209">
      <w:pPr>
        <w:spacing w:line="240" w:lineRule="auto"/>
        <w:rPr>
          <w:rFonts w:cs="Times New Roman"/>
          <w:bCs w:val="0"/>
          <w:lang w:eastAsia="pl-PL"/>
        </w:rPr>
      </w:pPr>
    </w:p>
    <w:p w14:paraId="3F53787E" w14:textId="77777777" w:rsidR="00B905E8" w:rsidRDefault="00B905E8" w:rsidP="00A74209">
      <w:pPr>
        <w:spacing w:line="240" w:lineRule="auto"/>
        <w:rPr>
          <w:rFonts w:cs="Times New Roman"/>
          <w:bCs w:val="0"/>
          <w:lang w:eastAsia="pl-PL"/>
        </w:rPr>
      </w:pPr>
    </w:p>
    <w:p w14:paraId="00425138" w14:textId="77777777" w:rsidR="00B905E8" w:rsidRDefault="00B905E8" w:rsidP="00A74209">
      <w:pPr>
        <w:spacing w:line="240" w:lineRule="auto"/>
        <w:rPr>
          <w:rFonts w:cs="Times New Roman"/>
          <w:bCs w:val="0"/>
          <w:lang w:eastAsia="pl-PL"/>
        </w:rPr>
      </w:pPr>
    </w:p>
    <w:p w14:paraId="0B3283D9" w14:textId="77777777" w:rsidR="00B905E8" w:rsidRDefault="00B905E8" w:rsidP="00A74209">
      <w:pPr>
        <w:spacing w:line="240" w:lineRule="auto"/>
        <w:rPr>
          <w:rFonts w:cs="Times New Roman"/>
          <w:bCs w:val="0"/>
          <w:lang w:eastAsia="pl-PL"/>
        </w:rPr>
      </w:pPr>
    </w:p>
    <w:p w14:paraId="2BF8DFA5" w14:textId="77777777" w:rsidR="00B905E8" w:rsidRDefault="00B905E8" w:rsidP="00A74209">
      <w:pPr>
        <w:spacing w:line="240" w:lineRule="auto"/>
        <w:rPr>
          <w:rFonts w:cs="Times New Roman"/>
          <w:bCs w:val="0"/>
          <w:lang w:eastAsia="pl-PL"/>
        </w:rPr>
      </w:pPr>
    </w:p>
    <w:p w14:paraId="05A88D8F" w14:textId="77777777" w:rsidR="00B905E8" w:rsidRDefault="00B905E8" w:rsidP="00A74209">
      <w:pPr>
        <w:spacing w:line="240" w:lineRule="auto"/>
        <w:rPr>
          <w:rFonts w:cs="Times New Roman"/>
          <w:bCs w:val="0"/>
          <w:lang w:eastAsia="pl-PL"/>
        </w:rPr>
      </w:pPr>
    </w:p>
    <w:p w14:paraId="2E4B5C43" w14:textId="77777777" w:rsidR="00B905E8" w:rsidRDefault="00B905E8" w:rsidP="00A74209">
      <w:pPr>
        <w:spacing w:line="240" w:lineRule="auto"/>
        <w:rPr>
          <w:rFonts w:cs="Times New Roman"/>
          <w:bCs w:val="0"/>
          <w:lang w:eastAsia="pl-PL"/>
        </w:rPr>
      </w:pPr>
    </w:p>
    <w:p w14:paraId="1C1F461B" w14:textId="77777777" w:rsidR="00B905E8" w:rsidRDefault="00B905E8" w:rsidP="00A74209">
      <w:pPr>
        <w:spacing w:line="240" w:lineRule="auto"/>
        <w:rPr>
          <w:rFonts w:cs="Times New Roman"/>
          <w:bCs w:val="0"/>
          <w:lang w:eastAsia="pl-PL"/>
        </w:rPr>
      </w:pPr>
    </w:p>
    <w:p w14:paraId="76D127C6" w14:textId="77777777" w:rsidR="00B905E8" w:rsidRPr="00F06712" w:rsidRDefault="00B905E8" w:rsidP="00A74209">
      <w:pPr>
        <w:spacing w:line="240" w:lineRule="auto"/>
        <w:rPr>
          <w:rFonts w:cs="Times New Roman"/>
          <w:bCs w:val="0"/>
          <w:lang w:eastAsia="pl-PL"/>
        </w:rPr>
      </w:pPr>
    </w:p>
    <w:p w14:paraId="3EF44D56" w14:textId="77777777" w:rsidR="00A74209" w:rsidRDefault="00A74209" w:rsidP="00A74209">
      <w:pPr>
        <w:jc w:val="center"/>
        <w:rPr>
          <w:b/>
        </w:rPr>
      </w:pPr>
    </w:p>
    <w:p w14:paraId="3D47B8B4" w14:textId="77777777" w:rsidR="00A74209" w:rsidRDefault="00A74209" w:rsidP="00A74209">
      <w:pPr>
        <w:jc w:val="center"/>
        <w:rPr>
          <w:b/>
        </w:rPr>
      </w:pPr>
    </w:p>
    <w:p w14:paraId="1768B978" w14:textId="2064AF31" w:rsidR="00A74209" w:rsidRDefault="00B905E8" w:rsidP="00A74209">
      <w:pPr>
        <w:keepNext/>
        <w:outlineLvl w:val="5"/>
        <w:rPr>
          <w:b/>
          <w:bCs w:val="0"/>
          <w:u w:val="single"/>
          <w:lang w:eastAsia="en-US"/>
        </w:rPr>
      </w:pPr>
      <w:r>
        <w:rPr>
          <w:lang w:eastAsia="en-US"/>
        </w:rPr>
        <w:t>ZP/PN/34</w:t>
      </w:r>
      <w:r w:rsidR="00A74209">
        <w:rPr>
          <w:lang w:eastAsia="en-US"/>
        </w:rPr>
        <w:t>/2019/DPIR</w:t>
      </w:r>
      <w:r w:rsidR="00A74209">
        <w:rPr>
          <w:b/>
          <w:lang w:eastAsia="en-US"/>
        </w:rPr>
        <w:t xml:space="preserve">                                                                              Załącznik nr 4</w:t>
      </w:r>
    </w:p>
    <w:p w14:paraId="279FE9D7" w14:textId="77777777" w:rsidR="00A74209" w:rsidRDefault="00A74209" w:rsidP="00A74209">
      <w:pPr>
        <w:keepNext/>
        <w:tabs>
          <w:tab w:val="num" w:pos="284"/>
        </w:tabs>
        <w:ind w:left="1436" w:hanging="1152"/>
        <w:jc w:val="right"/>
        <w:outlineLvl w:val="5"/>
        <w:rPr>
          <w:b/>
          <w:bCs w:val="0"/>
          <w:lang w:eastAsia="en-US"/>
        </w:rPr>
      </w:pPr>
      <w:r>
        <w:rPr>
          <w:b/>
          <w:lang w:eastAsia="en-US"/>
        </w:rPr>
        <w:t>do umowy nr ………………………</w:t>
      </w:r>
    </w:p>
    <w:p w14:paraId="3CDAAE41" w14:textId="77777777" w:rsidR="00A74209" w:rsidRDefault="00A74209" w:rsidP="00A74209">
      <w:pPr>
        <w:keepNext/>
        <w:tabs>
          <w:tab w:val="num" w:pos="284"/>
        </w:tabs>
        <w:ind w:left="1436" w:hanging="1152"/>
        <w:jc w:val="right"/>
        <w:outlineLvl w:val="5"/>
        <w:rPr>
          <w:bCs w:val="0"/>
          <w:lang w:eastAsia="en-US"/>
        </w:rPr>
      </w:pPr>
      <w:r>
        <w:rPr>
          <w:lang w:eastAsia="en-US"/>
        </w:rPr>
        <w:t>(wzór)</w:t>
      </w:r>
    </w:p>
    <w:p w14:paraId="2C5BC297" w14:textId="77777777" w:rsidR="00A74209" w:rsidRDefault="00A74209" w:rsidP="00A74209">
      <w:pPr>
        <w:ind w:left="1980" w:hanging="1980"/>
        <w:jc w:val="center"/>
        <w:rPr>
          <w:b/>
          <w:lang w:eastAsia="en-US"/>
        </w:rPr>
      </w:pPr>
    </w:p>
    <w:p w14:paraId="5744DF90" w14:textId="77777777" w:rsidR="00A74209" w:rsidRDefault="00A74209" w:rsidP="00A74209">
      <w:pPr>
        <w:ind w:left="1980" w:hanging="1980"/>
        <w:jc w:val="center"/>
        <w:rPr>
          <w:b/>
          <w:lang w:eastAsia="en-US"/>
        </w:rPr>
      </w:pPr>
      <w:r>
        <w:rPr>
          <w:b/>
          <w:lang w:eastAsia="en-US"/>
        </w:rPr>
        <w:t xml:space="preserve">OŚWIADCZENIE WYKONAWCY </w:t>
      </w:r>
    </w:p>
    <w:p w14:paraId="084186CF" w14:textId="77777777" w:rsidR="00A74209" w:rsidRDefault="00A74209" w:rsidP="00A74209">
      <w:pPr>
        <w:ind w:left="1980" w:hanging="1980"/>
        <w:jc w:val="center"/>
        <w:rPr>
          <w:b/>
        </w:rPr>
      </w:pPr>
      <w:r>
        <w:rPr>
          <w:b/>
        </w:rPr>
        <w:t>(stosownie do art. 29 ust. 3a ustawy Pzp)</w:t>
      </w:r>
    </w:p>
    <w:p w14:paraId="54DD7177" w14:textId="77777777" w:rsidR="00A74209" w:rsidRDefault="00A74209" w:rsidP="00A74209">
      <w:pPr>
        <w:ind w:left="1980" w:hanging="1980"/>
        <w:jc w:val="center"/>
        <w:rPr>
          <w:b/>
        </w:rPr>
      </w:pPr>
    </w:p>
    <w:p w14:paraId="4E56B9E5" w14:textId="77777777" w:rsidR="00A74209" w:rsidRDefault="00A74209" w:rsidP="00A74209">
      <w:pPr>
        <w:pStyle w:val="Akapitzlist"/>
        <w:widowControl/>
        <w:numPr>
          <w:ilvl w:val="0"/>
          <w:numId w:val="51"/>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A74209" w14:paraId="713E2647" w14:textId="77777777" w:rsidTr="00E2795C">
        <w:tc>
          <w:tcPr>
            <w:tcW w:w="567" w:type="dxa"/>
            <w:tcBorders>
              <w:top w:val="single" w:sz="4" w:space="0" w:color="auto"/>
              <w:left w:val="single" w:sz="4" w:space="0" w:color="auto"/>
              <w:bottom w:val="single" w:sz="4" w:space="0" w:color="auto"/>
              <w:right w:val="single" w:sz="4" w:space="0" w:color="auto"/>
            </w:tcBorders>
            <w:hideMark/>
          </w:tcPr>
          <w:p w14:paraId="702673F5" w14:textId="77777777" w:rsidR="00A74209" w:rsidRDefault="00A74209" w:rsidP="00E2795C">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0E3B822E" w14:textId="77777777" w:rsidR="00A74209" w:rsidRDefault="00A74209" w:rsidP="00E2795C">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1BFDE213" w14:textId="77777777" w:rsidR="00A74209" w:rsidRDefault="00A74209" w:rsidP="00E2795C">
            <w:pPr>
              <w:jc w:val="center"/>
              <w:rPr>
                <w:sz w:val="18"/>
                <w:szCs w:val="18"/>
              </w:rPr>
            </w:pPr>
            <w:r>
              <w:rPr>
                <w:sz w:val="18"/>
                <w:szCs w:val="18"/>
              </w:rPr>
              <w:t>Stanowisko/</w:t>
            </w:r>
          </w:p>
          <w:p w14:paraId="75D6B1B0" w14:textId="77777777" w:rsidR="00A74209" w:rsidRDefault="00A74209" w:rsidP="00E2795C">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486BB562" w14:textId="77777777" w:rsidR="00A74209" w:rsidRDefault="00A74209" w:rsidP="00E2795C">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671A4199" w14:textId="77777777" w:rsidR="00A74209" w:rsidRDefault="00A74209" w:rsidP="00E2795C">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755371FB" w14:textId="77777777" w:rsidR="00A74209" w:rsidRDefault="00A74209" w:rsidP="00E2795C">
            <w:pPr>
              <w:jc w:val="center"/>
              <w:rPr>
                <w:sz w:val="18"/>
                <w:szCs w:val="18"/>
              </w:rPr>
            </w:pPr>
            <w:r>
              <w:rPr>
                <w:sz w:val="18"/>
                <w:szCs w:val="18"/>
              </w:rPr>
              <w:t>Okres zatrudnienia</w:t>
            </w:r>
          </w:p>
          <w:p w14:paraId="1D489D80" w14:textId="77777777" w:rsidR="00A74209" w:rsidRDefault="00A74209" w:rsidP="00E2795C">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05CEFFF6" w14:textId="77777777" w:rsidR="00A74209" w:rsidRDefault="00A74209" w:rsidP="00E2795C">
            <w:pPr>
              <w:jc w:val="center"/>
              <w:rPr>
                <w:sz w:val="18"/>
                <w:szCs w:val="18"/>
              </w:rPr>
            </w:pPr>
            <w:r>
              <w:rPr>
                <w:sz w:val="18"/>
                <w:szCs w:val="18"/>
              </w:rPr>
              <w:t>Uwagi</w:t>
            </w:r>
          </w:p>
        </w:tc>
      </w:tr>
      <w:tr w:rsidR="00A74209" w14:paraId="70600971" w14:textId="77777777" w:rsidTr="00E2795C">
        <w:tc>
          <w:tcPr>
            <w:tcW w:w="567" w:type="dxa"/>
            <w:tcBorders>
              <w:top w:val="single" w:sz="4" w:space="0" w:color="auto"/>
              <w:left w:val="single" w:sz="4" w:space="0" w:color="auto"/>
              <w:bottom w:val="single" w:sz="4" w:space="0" w:color="auto"/>
              <w:right w:val="single" w:sz="4" w:space="0" w:color="auto"/>
            </w:tcBorders>
            <w:hideMark/>
          </w:tcPr>
          <w:p w14:paraId="784F6E8C" w14:textId="77777777" w:rsidR="00A74209" w:rsidRDefault="00A74209" w:rsidP="00E2795C">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1A50DB56" w14:textId="77777777" w:rsidR="00A74209" w:rsidRDefault="00A74209" w:rsidP="00E2795C">
            <w:pPr>
              <w:rPr>
                <w:sz w:val="16"/>
                <w:szCs w:val="16"/>
              </w:rPr>
            </w:pPr>
          </w:p>
          <w:p w14:paraId="2AFB2A11" w14:textId="77777777" w:rsidR="00A74209" w:rsidRDefault="00A74209" w:rsidP="00E2795C">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0898E05" w14:textId="77777777" w:rsidR="00A74209" w:rsidRDefault="00A74209" w:rsidP="00E2795C">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81A0000" w14:textId="77777777" w:rsidR="00A74209" w:rsidRDefault="00A74209" w:rsidP="00E2795C">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87EE3F4" w14:textId="77777777" w:rsidR="00A74209" w:rsidRDefault="00A74209" w:rsidP="00E2795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6FBF8C9" w14:textId="77777777" w:rsidR="00A74209" w:rsidRDefault="00A74209" w:rsidP="00E2795C">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B83F522" w14:textId="77777777" w:rsidR="00A74209" w:rsidRDefault="00A74209" w:rsidP="00E2795C">
            <w:pPr>
              <w:jc w:val="center"/>
              <w:rPr>
                <w:sz w:val="16"/>
                <w:szCs w:val="16"/>
              </w:rPr>
            </w:pPr>
          </w:p>
        </w:tc>
      </w:tr>
      <w:tr w:rsidR="00A74209" w14:paraId="2B4811CC" w14:textId="77777777" w:rsidTr="00E2795C">
        <w:tc>
          <w:tcPr>
            <w:tcW w:w="567" w:type="dxa"/>
            <w:tcBorders>
              <w:top w:val="single" w:sz="4" w:space="0" w:color="auto"/>
              <w:left w:val="single" w:sz="4" w:space="0" w:color="auto"/>
              <w:bottom w:val="single" w:sz="4" w:space="0" w:color="auto"/>
              <w:right w:val="single" w:sz="4" w:space="0" w:color="auto"/>
            </w:tcBorders>
            <w:hideMark/>
          </w:tcPr>
          <w:p w14:paraId="2F572A10" w14:textId="77777777" w:rsidR="00A74209" w:rsidRDefault="00A74209" w:rsidP="00E2795C">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3DF584F3" w14:textId="77777777" w:rsidR="00A74209" w:rsidRDefault="00A74209" w:rsidP="00E2795C">
            <w:pPr>
              <w:rPr>
                <w:sz w:val="16"/>
                <w:szCs w:val="16"/>
              </w:rPr>
            </w:pPr>
          </w:p>
          <w:p w14:paraId="0EFA2FA7" w14:textId="77777777" w:rsidR="00A74209" w:rsidRDefault="00A74209" w:rsidP="00E2795C">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F02D72F" w14:textId="77777777" w:rsidR="00A74209" w:rsidRDefault="00A74209" w:rsidP="00E2795C">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0604C9" w14:textId="77777777" w:rsidR="00A74209" w:rsidRDefault="00A74209" w:rsidP="00E2795C">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50F25D46" w14:textId="77777777" w:rsidR="00A74209" w:rsidRDefault="00A74209" w:rsidP="00E2795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F1207D" w14:textId="77777777" w:rsidR="00A74209" w:rsidRDefault="00A74209" w:rsidP="00E2795C">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978685A" w14:textId="77777777" w:rsidR="00A74209" w:rsidRDefault="00A74209" w:rsidP="00E2795C">
            <w:pPr>
              <w:jc w:val="center"/>
              <w:rPr>
                <w:sz w:val="16"/>
                <w:szCs w:val="16"/>
              </w:rPr>
            </w:pPr>
          </w:p>
        </w:tc>
      </w:tr>
      <w:tr w:rsidR="00A74209" w14:paraId="78D9ED76" w14:textId="77777777" w:rsidTr="00E2795C">
        <w:tc>
          <w:tcPr>
            <w:tcW w:w="567" w:type="dxa"/>
            <w:tcBorders>
              <w:top w:val="single" w:sz="4" w:space="0" w:color="auto"/>
              <w:left w:val="single" w:sz="4" w:space="0" w:color="auto"/>
              <w:bottom w:val="single" w:sz="4" w:space="0" w:color="auto"/>
              <w:right w:val="single" w:sz="4" w:space="0" w:color="auto"/>
            </w:tcBorders>
            <w:hideMark/>
          </w:tcPr>
          <w:p w14:paraId="06DF956E" w14:textId="77777777" w:rsidR="00A74209" w:rsidRDefault="00A74209" w:rsidP="00E2795C">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4A745A07" w14:textId="77777777" w:rsidR="00A74209" w:rsidRDefault="00A74209" w:rsidP="00E2795C">
            <w:pPr>
              <w:rPr>
                <w:sz w:val="16"/>
                <w:szCs w:val="16"/>
              </w:rPr>
            </w:pPr>
          </w:p>
          <w:p w14:paraId="6CAE99CE" w14:textId="77777777" w:rsidR="00A74209" w:rsidRDefault="00A74209" w:rsidP="00E2795C">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14F56D2" w14:textId="77777777" w:rsidR="00A74209" w:rsidRDefault="00A74209" w:rsidP="00E2795C">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BC267D1" w14:textId="77777777" w:rsidR="00A74209" w:rsidRDefault="00A74209" w:rsidP="00E2795C">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C15993D" w14:textId="77777777" w:rsidR="00A74209" w:rsidRDefault="00A74209" w:rsidP="00E2795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3A49612" w14:textId="77777777" w:rsidR="00A74209" w:rsidRDefault="00A74209" w:rsidP="00E2795C">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C1E135F" w14:textId="77777777" w:rsidR="00A74209" w:rsidRDefault="00A74209" w:rsidP="00E2795C">
            <w:pPr>
              <w:jc w:val="center"/>
              <w:rPr>
                <w:sz w:val="16"/>
                <w:szCs w:val="16"/>
              </w:rPr>
            </w:pPr>
          </w:p>
        </w:tc>
      </w:tr>
      <w:tr w:rsidR="00A74209" w14:paraId="4B9B9A43" w14:textId="77777777" w:rsidTr="00E2795C">
        <w:tc>
          <w:tcPr>
            <w:tcW w:w="567" w:type="dxa"/>
            <w:tcBorders>
              <w:top w:val="single" w:sz="4" w:space="0" w:color="auto"/>
              <w:left w:val="single" w:sz="4" w:space="0" w:color="auto"/>
              <w:bottom w:val="single" w:sz="4" w:space="0" w:color="auto"/>
              <w:right w:val="single" w:sz="4" w:space="0" w:color="auto"/>
            </w:tcBorders>
            <w:hideMark/>
          </w:tcPr>
          <w:p w14:paraId="5B77D2C8" w14:textId="77777777" w:rsidR="00A74209" w:rsidRDefault="00A74209" w:rsidP="00E2795C">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DE39B8" w14:textId="77777777" w:rsidR="00A74209" w:rsidRDefault="00A74209" w:rsidP="00E2795C">
            <w:pPr>
              <w:rPr>
                <w:sz w:val="16"/>
                <w:szCs w:val="16"/>
              </w:rPr>
            </w:pPr>
          </w:p>
          <w:p w14:paraId="4E59135F" w14:textId="77777777" w:rsidR="00A74209" w:rsidRDefault="00A74209" w:rsidP="00E2795C">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A4900F2" w14:textId="77777777" w:rsidR="00A74209" w:rsidRDefault="00A74209" w:rsidP="00E2795C">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DB63128" w14:textId="77777777" w:rsidR="00A74209" w:rsidRDefault="00A74209" w:rsidP="00E2795C">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188C54B" w14:textId="77777777" w:rsidR="00A74209" w:rsidRDefault="00A74209" w:rsidP="00E2795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705882A" w14:textId="77777777" w:rsidR="00A74209" w:rsidRDefault="00A74209" w:rsidP="00E2795C">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A459CC2" w14:textId="77777777" w:rsidR="00A74209" w:rsidRDefault="00A74209" w:rsidP="00E2795C">
            <w:pPr>
              <w:jc w:val="center"/>
              <w:rPr>
                <w:sz w:val="16"/>
                <w:szCs w:val="16"/>
              </w:rPr>
            </w:pPr>
          </w:p>
        </w:tc>
      </w:tr>
    </w:tbl>
    <w:p w14:paraId="2B79E9BD" w14:textId="77777777" w:rsidR="00A74209" w:rsidRDefault="00A74209" w:rsidP="00A74209">
      <w:pPr>
        <w:ind w:firstLine="5"/>
      </w:pPr>
    </w:p>
    <w:p w14:paraId="7F08B2A0" w14:textId="77777777" w:rsidR="00A74209" w:rsidRDefault="00A74209" w:rsidP="00A74209">
      <w:pPr>
        <w:pStyle w:val="Akapitzlist"/>
        <w:widowControl/>
        <w:numPr>
          <w:ilvl w:val="0"/>
          <w:numId w:val="51"/>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żądania, </w:t>
      </w:r>
      <w:r>
        <w:rPr>
          <w:rFonts w:ascii="Verdana" w:hAnsi="Verdana" w:cs="Arial"/>
          <w:sz w:val="20"/>
          <w:szCs w:val="20"/>
        </w:rPr>
        <w:t>przedstawię Zamawiającemu:</w:t>
      </w:r>
    </w:p>
    <w:p w14:paraId="0BB9A275" w14:textId="77777777" w:rsidR="00A74209" w:rsidRDefault="00A74209" w:rsidP="00A74209">
      <w:pPr>
        <w:pStyle w:val="Akapitzlist"/>
        <w:widowControl/>
        <w:numPr>
          <w:ilvl w:val="0"/>
          <w:numId w:val="52"/>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poświadczonę za zgodność z oryginałem odpowiednio przez wykonawcę lub podwykonawcę</w:t>
      </w:r>
      <w:r>
        <w:rPr>
          <w:rFonts w:ascii="Verdana" w:hAnsi="Verdana" w:cs="Arial"/>
          <w:b/>
          <w:sz w:val="20"/>
          <w:szCs w:val="20"/>
        </w:rPr>
        <w:t xml:space="preserve"> </w:t>
      </w:r>
      <w:r>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Pr>
          <w:rFonts w:ascii="Verdana" w:hAnsi="Verdana" w:cs="Arial"/>
          <w:i/>
          <w:sz w:val="20"/>
          <w:szCs w:val="20"/>
        </w:rPr>
        <w:t>o ochronie danych osobowych</w:t>
      </w:r>
      <w:r>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6B9A1F6B" w14:textId="77777777" w:rsidR="00A74209" w:rsidRDefault="00A74209" w:rsidP="00A74209">
      <w:pPr>
        <w:pStyle w:val="Akapitzlist"/>
        <w:widowControl/>
        <w:numPr>
          <w:ilvl w:val="0"/>
          <w:numId w:val="52"/>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2B43F90"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7F73C2C"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anonimizacji.</w:t>
      </w:r>
    </w:p>
    <w:p w14:paraId="52CC3B0D" w14:textId="77777777" w:rsidR="00A74209" w:rsidRDefault="00A74209" w:rsidP="00A74209">
      <w:pPr>
        <w:rPr>
          <w:bCs w:val="0"/>
        </w:rPr>
      </w:pPr>
    </w:p>
    <w:p w14:paraId="00023E1D" w14:textId="77777777" w:rsidR="00A74209" w:rsidRDefault="00A74209" w:rsidP="00A74209">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71159096" w14:textId="77777777" w:rsidR="00A74209" w:rsidRDefault="00A74209" w:rsidP="00A74209">
      <w:pPr>
        <w:ind w:left="5671" w:hanging="5671"/>
        <w:rPr>
          <w:rFonts w:eastAsia="Calibri"/>
          <w:sz w:val="18"/>
          <w:szCs w:val="18"/>
        </w:rPr>
      </w:pPr>
    </w:p>
    <w:p w14:paraId="6358B138" w14:textId="77777777" w:rsidR="00A74209" w:rsidRDefault="00A74209" w:rsidP="00A74209">
      <w:pPr>
        <w:ind w:left="5671" w:hanging="5671"/>
        <w:rPr>
          <w:rFonts w:eastAsia="Calibri"/>
          <w:sz w:val="18"/>
          <w:szCs w:val="18"/>
        </w:rPr>
      </w:pPr>
    </w:p>
    <w:p w14:paraId="5C939A2B"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58E41E2" w14:textId="77777777" w:rsidR="00A74209" w:rsidRDefault="00A74209" w:rsidP="00A74209">
      <w:pPr>
        <w:ind w:left="5671" w:hanging="5245"/>
        <w:rPr>
          <w:sz w:val="18"/>
          <w:szCs w:val="18"/>
        </w:rPr>
      </w:pPr>
      <w:r>
        <w:rPr>
          <w:sz w:val="18"/>
          <w:szCs w:val="18"/>
        </w:rPr>
        <w:t>(miejscowość i data)                                                   (podpis Wykonawcy)</w:t>
      </w:r>
    </w:p>
    <w:p w14:paraId="5D8241E8" w14:textId="4D5022CB" w:rsidR="00A74209" w:rsidRPr="000C2C86" w:rsidRDefault="00A74209" w:rsidP="00A74209">
      <w:pPr>
        <w:widowControl/>
        <w:suppressAutoHyphens w:val="0"/>
        <w:overflowPunct/>
        <w:spacing w:after="200"/>
        <w:jc w:val="left"/>
        <w:textAlignment w:val="auto"/>
        <w:rPr>
          <w:rFonts w:cs="Times New Roman"/>
          <w:b/>
          <w:bCs w:val="0"/>
          <w:u w:val="single"/>
        </w:rPr>
      </w:pPr>
      <w:r>
        <w:rPr>
          <w:color w:val="auto"/>
        </w:rPr>
        <w:br w:type="page"/>
      </w:r>
      <w:r w:rsidRPr="000C2C86">
        <w:rPr>
          <w:rFonts w:cs="Times New Roman"/>
        </w:rPr>
        <w:t>ZP/PN/</w:t>
      </w:r>
      <w:r>
        <w:rPr>
          <w:rFonts w:cs="Times New Roman"/>
        </w:rPr>
        <w:t>3</w:t>
      </w:r>
      <w:r w:rsidR="008A6685">
        <w:rPr>
          <w:rFonts w:cs="Times New Roman"/>
        </w:rPr>
        <w:t>4</w:t>
      </w:r>
      <w:r w:rsidRPr="000C2C86">
        <w:rPr>
          <w:rFonts w:cs="Times New Roman"/>
        </w:rPr>
        <w:t>/2019/DPIR</w:t>
      </w:r>
    </w:p>
    <w:p w14:paraId="69275412" w14:textId="77777777" w:rsidR="00A74209" w:rsidRPr="000C2C86" w:rsidRDefault="00A74209" w:rsidP="00A74209">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 xml:space="preserve">Załącznik nr </w:t>
      </w:r>
      <w:r>
        <w:rPr>
          <w:rFonts w:cs="Times New Roman"/>
          <w:b/>
        </w:rPr>
        <w:t>5</w:t>
      </w:r>
    </w:p>
    <w:p w14:paraId="24D11ADF" w14:textId="77777777" w:rsidR="00A74209" w:rsidRPr="000C2C86" w:rsidRDefault="00A74209" w:rsidP="00A74209">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050098CF" w14:textId="77777777" w:rsidR="00A74209" w:rsidRDefault="00A74209" w:rsidP="00A74209">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02F2EEBB" w14:textId="77777777" w:rsidR="00A74209" w:rsidRDefault="00A74209" w:rsidP="00A74209">
      <w:pPr>
        <w:spacing w:line="240" w:lineRule="auto"/>
        <w:ind w:left="5671" w:hanging="5245"/>
        <w:rPr>
          <w:rFonts w:cs="Times New Roman"/>
          <w:color w:val="00B0F0"/>
          <w:sz w:val="18"/>
          <w:szCs w:val="18"/>
          <w:lang w:eastAsia="pl-PL"/>
        </w:rPr>
      </w:pPr>
    </w:p>
    <w:p w14:paraId="3CBD31E2" w14:textId="77777777" w:rsidR="00A74209" w:rsidRDefault="00A74209" w:rsidP="00A74209">
      <w:pPr>
        <w:spacing w:line="240" w:lineRule="auto"/>
        <w:ind w:left="5671" w:hanging="5245"/>
        <w:rPr>
          <w:rFonts w:cs="Times New Roman"/>
          <w:color w:val="00B0F0"/>
          <w:sz w:val="18"/>
          <w:szCs w:val="18"/>
          <w:lang w:eastAsia="pl-PL"/>
        </w:rPr>
      </w:pPr>
    </w:p>
    <w:p w14:paraId="412F7C8D" w14:textId="77777777" w:rsidR="00A74209" w:rsidRDefault="00A74209" w:rsidP="00A74209">
      <w:pPr>
        <w:spacing w:line="240" w:lineRule="auto"/>
        <w:ind w:left="5671" w:hanging="5245"/>
        <w:rPr>
          <w:rFonts w:cs="Times New Roman"/>
          <w:color w:val="00B0F0"/>
          <w:sz w:val="18"/>
          <w:szCs w:val="18"/>
          <w:lang w:eastAsia="pl-PL"/>
        </w:rPr>
      </w:pPr>
    </w:p>
    <w:p w14:paraId="55CA08B6"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2BCFFA4" w14:textId="77777777" w:rsidR="00A74209" w:rsidRPr="00CB187D" w:rsidRDefault="00A74209" w:rsidP="00A74209">
      <w:pPr>
        <w:spacing w:line="240" w:lineRule="auto"/>
        <w:ind w:left="5671" w:hanging="5245"/>
        <w:jc w:val="center"/>
        <w:rPr>
          <w:rFonts w:cs="Times New Roman"/>
          <w:b/>
          <w:sz w:val="18"/>
          <w:szCs w:val="18"/>
          <w:lang w:eastAsia="pl-PL"/>
        </w:rPr>
      </w:pPr>
    </w:p>
    <w:p w14:paraId="67A80207"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3362C360" w14:textId="77777777" w:rsidR="00A74209" w:rsidRDefault="00A74209" w:rsidP="00A74209">
      <w:pPr>
        <w:spacing w:line="240" w:lineRule="auto"/>
        <w:ind w:left="5671" w:hanging="5245"/>
        <w:rPr>
          <w:rFonts w:cs="Times New Roman"/>
          <w:color w:val="00B0F0"/>
          <w:sz w:val="18"/>
          <w:szCs w:val="18"/>
          <w:lang w:eastAsia="pl-PL"/>
        </w:rPr>
      </w:pPr>
    </w:p>
    <w:p w14:paraId="6EEE04E0" w14:textId="77777777" w:rsidR="00A74209" w:rsidRDefault="00A74209" w:rsidP="00A74209">
      <w:pPr>
        <w:spacing w:line="240" w:lineRule="auto"/>
        <w:ind w:left="5671" w:hanging="5245"/>
        <w:rPr>
          <w:rFonts w:cs="Times New Roman"/>
          <w:color w:val="00B0F0"/>
          <w:sz w:val="18"/>
          <w:szCs w:val="18"/>
          <w:lang w:eastAsia="pl-PL"/>
        </w:rPr>
      </w:pPr>
    </w:p>
    <w:p w14:paraId="3C3DFEC2" w14:textId="77777777" w:rsidR="00A74209" w:rsidRDefault="00A74209" w:rsidP="00A74209">
      <w:pPr>
        <w:spacing w:line="240" w:lineRule="auto"/>
        <w:ind w:left="5671" w:hanging="5245"/>
        <w:rPr>
          <w:rFonts w:cs="Times New Roman"/>
          <w:color w:val="00B0F0"/>
          <w:sz w:val="18"/>
          <w:szCs w:val="18"/>
          <w:lang w:eastAsia="pl-PL"/>
        </w:rPr>
      </w:pPr>
    </w:p>
    <w:p w14:paraId="31633C35"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7098E07"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549A750A" w14:textId="77777777" w:rsidR="00A74209" w:rsidRDefault="00A74209" w:rsidP="00A74209">
      <w:pPr>
        <w:spacing w:line="240" w:lineRule="auto"/>
        <w:jc w:val="center"/>
        <w:rPr>
          <w:rFonts w:cs="Times New Roman"/>
          <w:i/>
          <w:sz w:val="16"/>
          <w:szCs w:val="16"/>
          <w:lang w:eastAsia="pl-PL"/>
        </w:rPr>
      </w:pPr>
    </w:p>
    <w:p w14:paraId="4488D9F3" w14:textId="77777777" w:rsidR="00A74209" w:rsidRDefault="00A74209" w:rsidP="00A74209">
      <w:pPr>
        <w:spacing w:line="240" w:lineRule="auto"/>
        <w:rPr>
          <w:rFonts w:cs="Times New Roman"/>
          <w:sz w:val="16"/>
          <w:szCs w:val="16"/>
          <w:lang w:eastAsia="pl-PL"/>
        </w:rPr>
      </w:pPr>
    </w:p>
    <w:p w14:paraId="511E0689" w14:textId="23CDD193" w:rsidR="00A74209" w:rsidRDefault="00A74209" w:rsidP="00A74209">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Pr>
          <w:rFonts w:eastAsia="Verdana" w:cs="Times New Roman"/>
          <w:lang w:eastAsia="pl-PL"/>
        </w:rPr>
        <w:t xml:space="preserve">na czas realizacji przedmiotu umowy </w:t>
      </w:r>
      <w:r>
        <w:rPr>
          <w:rFonts w:eastAsia="Verdana"/>
          <w:b/>
        </w:rPr>
        <w:t xml:space="preserve">– </w:t>
      </w:r>
      <w:r w:rsidRPr="00F24E1B">
        <w:rPr>
          <w:rFonts w:eastAsia="Verdana"/>
        </w:rPr>
        <w:t>jedną</w:t>
      </w:r>
      <w:r>
        <w:rPr>
          <w:rFonts w:eastAsia="Verdana"/>
          <w:b/>
        </w:rPr>
        <w:t xml:space="preserve"> </w:t>
      </w:r>
      <w:r w:rsidRPr="0087486C">
        <w:rPr>
          <w:rFonts w:eastAsia="Verdana" w:cs="Times New Roman"/>
          <w:lang w:eastAsia="pl-PL"/>
        </w:rPr>
        <w:t>osob</w:t>
      </w:r>
      <w:r>
        <w:rPr>
          <w:rFonts w:eastAsia="Verdana" w:cs="Times New Roman"/>
          <w:lang w:eastAsia="pl-PL"/>
        </w:rPr>
        <w:t>ę niepełnosprawną</w:t>
      </w:r>
      <w:r w:rsidRPr="0087486C">
        <w:rPr>
          <w:rFonts w:eastAsia="Verdana" w:cs="Times New Roman"/>
          <w:lang w:eastAsia="pl-PL"/>
        </w:rPr>
        <w:t xml:space="preserve"> z orzeczonym stopniem niepełnosprawności w p</w:t>
      </w:r>
      <w:r w:rsidR="00984E38">
        <w:rPr>
          <w:rFonts w:eastAsia="Verdana" w:cs="Times New Roman"/>
          <w:lang w:eastAsia="pl-PL"/>
        </w:rPr>
        <w:t xml:space="preserve">ełnym wymiarze </w:t>
      </w:r>
      <w:r w:rsidRPr="0087486C">
        <w:rPr>
          <w:rFonts w:eastAsia="Verdana" w:cs="Times New Roman"/>
          <w:lang w:eastAsia="pl-PL"/>
        </w:rPr>
        <w:t>czasu pracy, określonego w ustawie z dnia 27 sierpnia 1997 r. o rehabilitacji zawodowej i społecznej oraz zatrudnianiu osób niepełnosprawnych</w:t>
      </w:r>
      <w:r>
        <w:rPr>
          <w:rFonts w:eastAsia="Verdana" w:cs="Times New Roman"/>
          <w:lang w:eastAsia="pl-PL"/>
        </w:rPr>
        <w:t xml:space="preserve">. </w:t>
      </w:r>
    </w:p>
    <w:p w14:paraId="07ED85A6" w14:textId="77777777" w:rsidR="00A74209" w:rsidRDefault="00A74209" w:rsidP="00A74209">
      <w:pPr>
        <w:spacing w:line="240" w:lineRule="auto"/>
        <w:rPr>
          <w:rFonts w:eastAsia="Verdana" w:cs="Times New Roman"/>
          <w:lang w:eastAsia="pl-PL"/>
        </w:rPr>
      </w:pPr>
    </w:p>
    <w:p w14:paraId="3E2CD68B" w14:textId="77777777" w:rsidR="00A74209" w:rsidRDefault="00A74209" w:rsidP="00A74209">
      <w:pPr>
        <w:spacing w:line="240" w:lineRule="auto"/>
        <w:rPr>
          <w:rFonts w:eastAsia="Verdana" w:cs="Times New Roman"/>
          <w:lang w:eastAsia="pl-PL"/>
        </w:rPr>
      </w:pPr>
    </w:p>
    <w:p w14:paraId="592F76E6"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0CF13EAF" w14:textId="77777777" w:rsidR="00A74209" w:rsidRDefault="00A74209" w:rsidP="00A74209">
      <w:pPr>
        <w:spacing w:line="240" w:lineRule="auto"/>
        <w:rPr>
          <w:rFonts w:eastAsia="Verdana" w:cs="Times New Roman"/>
          <w:lang w:eastAsia="pl-PL"/>
        </w:rPr>
      </w:pPr>
    </w:p>
    <w:p w14:paraId="1DFE6CFC" w14:textId="77777777" w:rsidR="00A74209" w:rsidRPr="0087486C" w:rsidRDefault="00A74209" w:rsidP="00A74209">
      <w:pPr>
        <w:spacing w:line="240" w:lineRule="auto"/>
        <w:rPr>
          <w:rFonts w:cs="Times New Roman"/>
          <w:lang w:eastAsia="pl-PL"/>
        </w:rPr>
      </w:pPr>
      <w:r w:rsidRPr="0087486C">
        <w:rPr>
          <w:rFonts w:cs="Times New Roman"/>
          <w:lang w:eastAsia="pl-PL"/>
        </w:rPr>
        <w:t xml:space="preserve"> </w:t>
      </w:r>
    </w:p>
    <w:p w14:paraId="44A7B5DF" w14:textId="77777777" w:rsidR="00A74209" w:rsidRPr="0087486C" w:rsidRDefault="00A74209" w:rsidP="00A74209">
      <w:pPr>
        <w:spacing w:line="240" w:lineRule="auto"/>
        <w:jc w:val="center"/>
        <w:rPr>
          <w:rFonts w:cs="Times New Roman"/>
          <w:lang w:eastAsia="pl-PL"/>
        </w:rPr>
      </w:pPr>
    </w:p>
    <w:p w14:paraId="70F8F9EF" w14:textId="77777777" w:rsidR="00A74209" w:rsidRDefault="00A74209" w:rsidP="00A74209">
      <w:pPr>
        <w:spacing w:line="240" w:lineRule="auto"/>
        <w:rPr>
          <w:rFonts w:cs="Times New Roman"/>
          <w:color w:val="00B0F0"/>
          <w:sz w:val="18"/>
          <w:szCs w:val="18"/>
          <w:lang w:eastAsia="pl-PL"/>
        </w:rPr>
      </w:pPr>
    </w:p>
    <w:p w14:paraId="1A99426F" w14:textId="77777777" w:rsidR="00A74209" w:rsidRDefault="00A74209" w:rsidP="00A74209">
      <w:pPr>
        <w:spacing w:line="240" w:lineRule="auto"/>
        <w:ind w:left="5671" w:hanging="5245"/>
        <w:rPr>
          <w:rFonts w:cs="Times New Roman"/>
          <w:color w:val="00B0F0"/>
          <w:sz w:val="18"/>
          <w:szCs w:val="18"/>
          <w:lang w:eastAsia="pl-PL"/>
        </w:rPr>
      </w:pPr>
    </w:p>
    <w:p w14:paraId="04965280" w14:textId="77777777" w:rsidR="00A74209" w:rsidRDefault="00A74209" w:rsidP="00A74209">
      <w:pPr>
        <w:spacing w:line="240" w:lineRule="auto"/>
        <w:ind w:left="5671" w:hanging="5245"/>
        <w:rPr>
          <w:rFonts w:cs="Times New Roman"/>
          <w:color w:val="00B0F0"/>
          <w:sz w:val="18"/>
          <w:szCs w:val="18"/>
          <w:lang w:eastAsia="pl-PL"/>
        </w:rPr>
      </w:pPr>
    </w:p>
    <w:p w14:paraId="15E7B87E"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759D71E4" w14:textId="77777777" w:rsidR="00A74209" w:rsidRDefault="00A74209" w:rsidP="00A74209">
      <w:pPr>
        <w:ind w:left="5671" w:hanging="5245"/>
        <w:rPr>
          <w:sz w:val="18"/>
          <w:szCs w:val="18"/>
        </w:rPr>
      </w:pPr>
      <w:r>
        <w:rPr>
          <w:sz w:val="18"/>
          <w:szCs w:val="18"/>
        </w:rPr>
        <w:t>(miejscowość i data)                                                   (podpis Wykonawcy)</w:t>
      </w:r>
    </w:p>
    <w:p w14:paraId="342739E8" w14:textId="77777777" w:rsidR="00A74209" w:rsidRDefault="00A74209" w:rsidP="00A74209">
      <w:pPr>
        <w:widowControl/>
        <w:suppressAutoHyphens w:val="0"/>
        <w:overflowPunct/>
        <w:spacing w:after="200"/>
        <w:jc w:val="left"/>
        <w:textAlignment w:val="auto"/>
        <w:rPr>
          <w:sz w:val="18"/>
          <w:szCs w:val="18"/>
        </w:rPr>
      </w:pPr>
      <w:r>
        <w:rPr>
          <w:sz w:val="18"/>
          <w:szCs w:val="18"/>
        </w:rPr>
        <w:br w:type="page"/>
      </w:r>
    </w:p>
    <w:p w14:paraId="5FE53958" w14:textId="77777777" w:rsidR="00A74209" w:rsidRDefault="00A74209" w:rsidP="00A74209">
      <w:pPr>
        <w:ind w:left="5671" w:hanging="5245"/>
        <w:rPr>
          <w:sz w:val="18"/>
          <w:szCs w:val="18"/>
        </w:rPr>
      </w:pPr>
    </w:p>
    <w:p w14:paraId="77D5CA6B" w14:textId="35A2F820" w:rsidR="00A74209" w:rsidRDefault="00A74209" w:rsidP="00A74209">
      <w:pPr>
        <w:widowControl/>
        <w:suppressAutoHyphens w:val="0"/>
        <w:overflowPunct/>
        <w:spacing w:after="200"/>
        <w:jc w:val="left"/>
        <w:rPr>
          <w:rFonts w:cs="Times New Roman"/>
          <w:b/>
          <w:bCs w:val="0"/>
          <w:u w:val="single"/>
        </w:rPr>
      </w:pPr>
      <w:r>
        <w:rPr>
          <w:rFonts w:cs="Times New Roman"/>
        </w:rPr>
        <w:t>ZP/PN/3</w:t>
      </w:r>
      <w:r w:rsidR="00D962A7">
        <w:rPr>
          <w:rFonts w:cs="Times New Roman"/>
        </w:rPr>
        <w:t>4</w:t>
      </w:r>
      <w:r>
        <w:rPr>
          <w:rFonts w:cs="Times New Roman"/>
        </w:rPr>
        <w:t>/2019/DPIR</w:t>
      </w:r>
    </w:p>
    <w:p w14:paraId="5FC368D3" w14:textId="77777777" w:rsidR="00A74209" w:rsidRDefault="00A74209" w:rsidP="00A74209">
      <w:pPr>
        <w:keepNext/>
        <w:tabs>
          <w:tab w:val="num" w:pos="284"/>
        </w:tabs>
        <w:spacing w:line="240" w:lineRule="auto"/>
        <w:ind w:left="1436" w:hanging="1152"/>
        <w:jc w:val="right"/>
        <w:outlineLvl w:val="5"/>
        <w:rPr>
          <w:rFonts w:cs="Times New Roman"/>
          <w:b/>
          <w:bCs w:val="0"/>
        </w:rPr>
      </w:pPr>
      <w:r>
        <w:rPr>
          <w:rFonts w:cs="Times New Roman"/>
          <w:b/>
        </w:rPr>
        <w:t>Załącznik nr 6</w:t>
      </w:r>
    </w:p>
    <w:p w14:paraId="66994D87" w14:textId="77777777" w:rsidR="00A74209" w:rsidRDefault="00A74209" w:rsidP="00A74209">
      <w:pPr>
        <w:keepNext/>
        <w:tabs>
          <w:tab w:val="num" w:pos="284"/>
        </w:tabs>
        <w:spacing w:line="240" w:lineRule="auto"/>
        <w:ind w:left="1436" w:hanging="1152"/>
        <w:jc w:val="right"/>
        <w:outlineLvl w:val="5"/>
        <w:rPr>
          <w:rFonts w:cs="Times New Roman"/>
          <w:b/>
          <w:bCs w:val="0"/>
        </w:rPr>
      </w:pPr>
      <w:r>
        <w:rPr>
          <w:rFonts w:cs="Times New Roman"/>
          <w:b/>
        </w:rPr>
        <w:t>do umowy nr ………………………</w:t>
      </w:r>
    </w:p>
    <w:p w14:paraId="22401CF2" w14:textId="77777777" w:rsidR="00A74209" w:rsidRDefault="00A74209" w:rsidP="00A74209">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10A32EC8" w14:textId="77777777" w:rsidR="00A74209" w:rsidRDefault="00A74209" w:rsidP="00A74209">
      <w:pPr>
        <w:spacing w:line="240" w:lineRule="auto"/>
        <w:ind w:left="1980" w:hanging="1980"/>
        <w:jc w:val="center"/>
        <w:rPr>
          <w:rFonts w:cs="Times New Roman"/>
          <w:b/>
          <w:sz w:val="24"/>
          <w:szCs w:val="24"/>
        </w:rPr>
      </w:pPr>
    </w:p>
    <w:p w14:paraId="5F467157" w14:textId="77777777" w:rsidR="00A74209" w:rsidRDefault="00A74209" w:rsidP="00A74209">
      <w:pPr>
        <w:spacing w:line="240" w:lineRule="auto"/>
        <w:ind w:left="5671" w:hanging="5245"/>
        <w:rPr>
          <w:rFonts w:cs="Times New Roman"/>
          <w:color w:val="00B0F0"/>
          <w:sz w:val="18"/>
          <w:szCs w:val="18"/>
          <w:lang w:eastAsia="pl-PL"/>
        </w:rPr>
      </w:pPr>
    </w:p>
    <w:p w14:paraId="2C7709C6" w14:textId="77777777" w:rsidR="00A74209" w:rsidRDefault="00A74209" w:rsidP="00A74209">
      <w:pPr>
        <w:spacing w:line="240" w:lineRule="auto"/>
        <w:ind w:left="5671" w:hanging="5245"/>
        <w:rPr>
          <w:rFonts w:cs="Times New Roman"/>
          <w:color w:val="00B0F0"/>
          <w:sz w:val="18"/>
          <w:szCs w:val="18"/>
          <w:lang w:eastAsia="pl-PL"/>
        </w:rPr>
      </w:pPr>
    </w:p>
    <w:p w14:paraId="6DBEAB5F" w14:textId="77777777" w:rsidR="00A74209" w:rsidRDefault="00A74209" w:rsidP="00A74209">
      <w:pPr>
        <w:spacing w:line="240" w:lineRule="auto"/>
        <w:ind w:left="5671" w:hanging="5245"/>
        <w:rPr>
          <w:rFonts w:cs="Times New Roman"/>
          <w:color w:val="00B0F0"/>
          <w:sz w:val="18"/>
          <w:szCs w:val="18"/>
          <w:lang w:eastAsia="pl-PL"/>
        </w:rPr>
      </w:pPr>
    </w:p>
    <w:p w14:paraId="46C14F6D"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0110E271" w14:textId="77777777" w:rsidR="00A74209" w:rsidRPr="00CB187D" w:rsidRDefault="00A74209" w:rsidP="00A74209">
      <w:pPr>
        <w:spacing w:line="240" w:lineRule="auto"/>
        <w:ind w:left="5671" w:hanging="5245"/>
        <w:jc w:val="center"/>
        <w:rPr>
          <w:rFonts w:cs="Times New Roman"/>
          <w:b/>
          <w:sz w:val="18"/>
          <w:szCs w:val="18"/>
          <w:lang w:eastAsia="pl-PL"/>
        </w:rPr>
      </w:pPr>
    </w:p>
    <w:p w14:paraId="7FCBB45B"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44D306D0" w14:textId="77777777" w:rsidR="00A74209" w:rsidRDefault="00A74209" w:rsidP="00A74209">
      <w:pPr>
        <w:spacing w:line="240" w:lineRule="auto"/>
        <w:ind w:left="5671" w:hanging="5245"/>
        <w:rPr>
          <w:rFonts w:cs="Times New Roman"/>
          <w:color w:val="00B0F0"/>
          <w:sz w:val="18"/>
          <w:szCs w:val="18"/>
          <w:lang w:eastAsia="pl-PL"/>
        </w:rPr>
      </w:pPr>
    </w:p>
    <w:p w14:paraId="6EB93340" w14:textId="77777777" w:rsidR="00A74209" w:rsidRDefault="00A74209" w:rsidP="00A74209">
      <w:pPr>
        <w:spacing w:line="240" w:lineRule="auto"/>
        <w:ind w:left="5671" w:hanging="5245"/>
        <w:rPr>
          <w:rFonts w:cs="Times New Roman"/>
          <w:color w:val="00B0F0"/>
          <w:sz w:val="18"/>
          <w:szCs w:val="18"/>
          <w:lang w:eastAsia="pl-PL"/>
        </w:rPr>
      </w:pPr>
    </w:p>
    <w:p w14:paraId="51F00859" w14:textId="77777777" w:rsidR="00A74209" w:rsidRDefault="00A74209" w:rsidP="00A74209">
      <w:pPr>
        <w:spacing w:line="240" w:lineRule="auto"/>
        <w:ind w:left="5671" w:hanging="5245"/>
        <w:rPr>
          <w:rFonts w:cs="Times New Roman"/>
          <w:color w:val="00B0F0"/>
          <w:sz w:val="18"/>
          <w:szCs w:val="18"/>
          <w:lang w:eastAsia="pl-PL"/>
        </w:rPr>
      </w:pPr>
    </w:p>
    <w:p w14:paraId="007D1FF8"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B401434"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4454080D" w14:textId="77777777" w:rsidR="00A74209" w:rsidRDefault="00A74209" w:rsidP="00A74209">
      <w:pPr>
        <w:spacing w:line="240" w:lineRule="auto"/>
        <w:jc w:val="center"/>
        <w:rPr>
          <w:rFonts w:cs="Times New Roman"/>
          <w:i/>
          <w:sz w:val="16"/>
          <w:szCs w:val="16"/>
          <w:lang w:eastAsia="pl-PL"/>
        </w:rPr>
      </w:pPr>
    </w:p>
    <w:p w14:paraId="66C5B502" w14:textId="77777777" w:rsidR="00A74209" w:rsidRDefault="00A74209" w:rsidP="00A74209">
      <w:pPr>
        <w:spacing w:line="240" w:lineRule="auto"/>
        <w:rPr>
          <w:rFonts w:cs="Times New Roman"/>
          <w:sz w:val="16"/>
          <w:szCs w:val="16"/>
          <w:lang w:eastAsia="pl-PL"/>
        </w:rPr>
      </w:pPr>
    </w:p>
    <w:p w14:paraId="49BE0935"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1A741D48"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739423A0" w14:textId="724C09DB" w:rsidR="00A74209" w:rsidRPr="00A50CFA" w:rsidRDefault="00A74209" w:rsidP="00A74209">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realizacji przedmiotu umowy </w:t>
      </w:r>
      <w:r w:rsidRPr="00D83721">
        <w:rPr>
          <w:rFonts w:cs="Times New Roman"/>
          <w:lang w:eastAsia="pl-PL"/>
        </w:rPr>
        <w:t xml:space="preserve">w </w:t>
      </w:r>
      <w:r>
        <w:rPr>
          <w:rFonts w:cs="Times New Roman"/>
          <w:lang w:eastAsia="pl-PL"/>
        </w:rPr>
        <w:t>p</w:t>
      </w:r>
      <w:r w:rsidR="00D962A7">
        <w:rPr>
          <w:rFonts w:cs="Times New Roman"/>
          <w:lang w:eastAsia="pl-PL"/>
        </w:rPr>
        <w:t xml:space="preserve">ełnym </w:t>
      </w:r>
      <w:r w:rsidRPr="00D83721">
        <w:rPr>
          <w:rFonts w:cs="Times New Roman"/>
          <w:lang w:eastAsia="pl-PL"/>
        </w:rPr>
        <w:t>wymiar</w:t>
      </w:r>
      <w:r w:rsidR="00D962A7">
        <w:rPr>
          <w:rFonts w:cs="Times New Roman"/>
          <w:lang w:eastAsia="pl-PL"/>
        </w:rPr>
        <w:t>ze</w:t>
      </w:r>
      <w:r w:rsidRPr="00D83721">
        <w:rPr>
          <w:rFonts w:cs="Times New Roman"/>
          <w:lang w:eastAsia="pl-PL"/>
        </w:rPr>
        <w:t xml:space="preserve"> czasu pracy i </w:t>
      </w:r>
      <w:r w:rsidRPr="00D83721">
        <w:rPr>
          <w:rFonts w:eastAsia="Verdana" w:cs="Times New Roman"/>
          <w:lang w:eastAsia="pl-PL"/>
        </w:rPr>
        <w:t xml:space="preserve">na 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1527B47A" w14:textId="77777777" w:rsidR="00A74209" w:rsidRPr="00D83721" w:rsidRDefault="00A74209" w:rsidP="00A74209">
      <w:pPr>
        <w:widowControl/>
        <w:tabs>
          <w:tab w:val="left" w:pos="993"/>
        </w:tabs>
        <w:suppressAutoHyphens w:val="0"/>
        <w:overflowPunct/>
        <w:spacing w:line="0" w:lineRule="atLeast"/>
        <w:ind w:left="284"/>
        <w:textAlignment w:val="auto"/>
        <w:rPr>
          <w:rFonts w:cs="Calibri"/>
        </w:rPr>
      </w:pPr>
    </w:p>
    <w:p w14:paraId="2F436FD5" w14:textId="77777777" w:rsidR="00A74209" w:rsidRDefault="00A74209" w:rsidP="00A74209">
      <w:pPr>
        <w:spacing w:line="240" w:lineRule="auto"/>
        <w:rPr>
          <w:rFonts w:eastAsia="Verdana" w:cs="Times New Roman"/>
          <w:lang w:eastAsia="pl-PL"/>
        </w:rPr>
      </w:pPr>
    </w:p>
    <w:p w14:paraId="49260B1B"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5384E4A6" w14:textId="77777777" w:rsidR="00A74209" w:rsidRDefault="00A74209" w:rsidP="00A74209">
      <w:pPr>
        <w:spacing w:line="240" w:lineRule="auto"/>
        <w:rPr>
          <w:rFonts w:eastAsia="Verdana" w:cs="Times New Roman"/>
          <w:lang w:eastAsia="pl-PL"/>
        </w:rPr>
      </w:pPr>
    </w:p>
    <w:p w14:paraId="2C4485FA" w14:textId="77777777" w:rsidR="00A74209" w:rsidRDefault="00A74209" w:rsidP="00A74209">
      <w:pPr>
        <w:spacing w:line="240" w:lineRule="auto"/>
        <w:jc w:val="center"/>
        <w:rPr>
          <w:rFonts w:cs="Times New Roman"/>
          <w:lang w:eastAsia="pl-PL"/>
        </w:rPr>
      </w:pPr>
    </w:p>
    <w:p w14:paraId="5BD4A135" w14:textId="77777777" w:rsidR="00A74209" w:rsidRDefault="00A74209" w:rsidP="00A74209">
      <w:pPr>
        <w:spacing w:line="240" w:lineRule="auto"/>
        <w:jc w:val="center"/>
        <w:rPr>
          <w:rFonts w:cs="Times New Roman"/>
          <w:lang w:eastAsia="pl-PL"/>
        </w:rPr>
      </w:pPr>
    </w:p>
    <w:p w14:paraId="073962D9" w14:textId="77777777" w:rsidR="00A74209" w:rsidRDefault="00A74209" w:rsidP="00A74209">
      <w:pPr>
        <w:spacing w:line="240" w:lineRule="auto"/>
        <w:jc w:val="center"/>
        <w:rPr>
          <w:rFonts w:cs="Times New Roman"/>
          <w:lang w:eastAsia="pl-PL"/>
        </w:rPr>
      </w:pPr>
    </w:p>
    <w:p w14:paraId="3F91C439" w14:textId="77777777" w:rsidR="00A74209" w:rsidRDefault="00A74209" w:rsidP="00A74209">
      <w:pPr>
        <w:spacing w:line="240" w:lineRule="auto"/>
        <w:jc w:val="center"/>
        <w:rPr>
          <w:rFonts w:cs="Times New Roman"/>
          <w:lang w:eastAsia="pl-PL"/>
        </w:rPr>
      </w:pPr>
    </w:p>
    <w:p w14:paraId="56218AAF" w14:textId="77777777" w:rsidR="00A74209" w:rsidRDefault="00A74209" w:rsidP="00A74209">
      <w:pPr>
        <w:spacing w:line="240" w:lineRule="auto"/>
        <w:jc w:val="center"/>
        <w:rPr>
          <w:rFonts w:cs="Times New Roman"/>
          <w:lang w:eastAsia="pl-PL"/>
        </w:rPr>
      </w:pPr>
    </w:p>
    <w:p w14:paraId="5FD23C74" w14:textId="77777777" w:rsidR="00A74209" w:rsidRDefault="00A74209" w:rsidP="00A74209">
      <w:pPr>
        <w:spacing w:line="240" w:lineRule="auto"/>
        <w:jc w:val="center"/>
        <w:rPr>
          <w:rFonts w:cs="Times New Roman"/>
          <w:lang w:eastAsia="pl-PL"/>
        </w:rPr>
      </w:pPr>
    </w:p>
    <w:p w14:paraId="1F662906" w14:textId="77777777" w:rsidR="00A74209" w:rsidRDefault="00A74209" w:rsidP="00A74209">
      <w:pPr>
        <w:spacing w:line="240" w:lineRule="auto"/>
        <w:ind w:left="5671" w:hanging="5245"/>
        <w:rPr>
          <w:rFonts w:cs="Times New Roman"/>
          <w:color w:val="00B0F0"/>
          <w:sz w:val="18"/>
          <w:szCs w:val="18"/>
          <w:lang w:eastAsia="pl-PL"/>
        </w:rPr>
      </w:pPr>
    </w:p>
    <w:p w14:paraId="2D40A0D3" w14:textId="77777777" w:rsidR="00A74209" w:rsidRDefault="00A74209" w:rsidP="00A74209">
      <w:pPr>
        <w:spacing w:line="240" w:lineRule="auto"/>
        <w:ind w:left="5671" w:hanging="5245"/>
        <w:rPr>
          <w:rFonts w:cs="Times New Roman"/>
          <w:color w:val="00B0F0"/>
          <w:sz w:val="18"/>
          <w:szCs w:val="18"/>
          <w:lang w:eastAsia="pl-PL"/>
        </w:rPr>
      </w:pPr>
    </w:p>
    <w:p w14:paraId="236689BC"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FBEA4EC" w14:textId="77777777" w:rsidR="00A74209" w:rsidRDefault="00A74209" w:rsidP="00A74209">
      <w:pPr>
        <w:ind w:left="5671" w:hanging="5245"/>
        <w:rPr>
          <w:sz w:val="18"/>
          <w:szCs w:val="18"/>
        </w:rPr>
      </w:pPr>
      <w:r>
        <w:rPr>
          <w:sz w:val="18"/>
          <w:szCs w:val="18"/>
        </w:rPr>
        <w:t>(miejscowość i data)                                                   (podpis Wykonawcy)</w:t>
      </w:r>
    </w:p>
    <w:p w14:paraId="3FC9D158" w14:textId="77777777" w:rsidR="00A74209" w:rsidRPr="00EC1619" w:rsidRDefault="00A74209" w:rsidP="00A74209">
      <w:pPr>
        <w:widowControl/>
        <w:suppressAutoHyphens w:val="0"/>
        <w:overflowPunct/>
        <w:spacing w:after="200"/>
        <w:jc w:val="left"/>
        <w:rPr>
          <w:b/>
          <w:color w:val="auto"/>
        </w:rPr>
      </w:pPr>
    </w:p>
    <w:p w14:paraId="24A00ADE" w14:textId="3875AAED" w:rsidR="00585CB7" w:rsidRPr="00585CB7" w:rsidRDefault="00585CB7" w:rsidP="00E74E79">
      <w:pPr>
        <w:widowControl/>
        <w:suppressAutoHyphens w:val="0"/>
        <w:overflowPunct/>
        <w:spacing w:after="200"/>
        <w:jc w:val="left"/>
        <w:textAlignment w:val="auto"/>
        <w:rPr>
          <w:sz w:val="16"/>
          <w:szCs w:val="16"/>
        </w:rPr>
      </w:pPr>
    </w:p>
    <w:sectPr w:rsidR="00585CB7" w:rsidRPr="00585CB7" w:rsidSect="008A4A13">
      <w:footerReference w:type="default" r:id="rId11"/>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8CCA6" w14:textId="77777777" w:rsidR="00FC03C3" w:rsidRDefault="00FC03C3" w:rsidP="00C11702">
      <w:pPr>
        <w:spacing w:line="240" w:lineRule="auto"/>
      </w:pPr>
      <w:r>
        <w:separator/>
      </w:r>
    </w:p>
  </w:endnote>
  <w:endnote w:type="continuationSeparator" w:id="0">
    <w:p w14:paraId="525A9251" w14:textId="77777777" w:rsidR="00FC03C3" w:rsidRDefault="00FC03C3"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Content>
      <w:p w14:paraId="222001FC" w14:textId="77777777" w:rsidR="00BD05A8" w:rsidRDefault="00BD05A8">
        <w:pPr>
          <w:pStyle w:val="Stopka"/>
          <w:jc w:val="center"/>
        </w:pPr>
        <w:r>
          <w:fldChar w:fldCharType="begin"/>
        </w:r>
        <w:r>
          <w:instrText>PAGE   \* MERGEFORMAT</w:instrText>
        </w:r>
        <w:r>
          <w:fldChar w:fldCharType="separate"/>
        </w:r>
        <w:r w:rsidR="00FC03C3">
          <w:rPr>
            <w:noProof/>
          </w:rPr>
          <w:t>1</w:t>
        </w:r>
        <w:r>
          <w:rPr>
            <w:noProof/>
          </w:rPr>
          <w:fldChar w:fldCharType="end"/>
        </w:r>
      </w:p>
    </w:sdtContent>
  </w:sdt>
  <w:p w14:paraId="40F8D3F3" w14:textId="77777777" w:rsidR="00BD05A8" w:rsidRDefault="00BD0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EA078" w14:textId="77777777" w:rsidR="00FC03C3" w:rsidRDefault="00FC03C3" w:rsidP="00C11702">
      <w:pPr>
        <w:spacing w:line="240" w:lineRule="auto"/>
      </w:pPr>
      <w:r>
        <w:separator/>
      </w:r>
    </w:p>
  </w:footnote>
  <w:footnote w:type="continuationSeparator" w:id="0">
    <w:p w14:paraId="1F9D591F" w14:textId="77777777" w:rsidR="00FC03C3" w:rsidRDefault="00FC03C3" w:rsidP="00C11702">
      <w:pPr>
        <w:spacing w:line="240" w:lineRule="auto"/>
      </w:pPr>
      <w:r>
        <w:continuationSeparator/>
      </w:r>
    </w:p>
  </w:footnote>
  <w:footnote w:id="1">
    <w:p w14:paraId="1B6A14EF" w14:textId="77777777" w:rsidR="00BD05A8" w:rsidRPr="000047FD" w:rsidRDefault="00BD05A8"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BD05A8" w:rsidRPr="00B92572" w:rsidRDefault="00BD05A8"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BD05A8" w:rsidRPr="00B607B6" w:rsidRDefault="00BD05A8"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BD05A8" w:rsidRDefault="00BD05A8"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BD05A8" w:rsidRPr="00BF33C4" w:rsidRDefault="00BD05A8" w:rsidP="003A7E51">
      <w:pPr>
        <w:pStyle w:val="Tekstprzypisudolnego"/>
        <w:rPr>
          <w:rFonts w:ascii="Verdana" w:hAnsi="Verdana"/>
          <w:sz w:val="16"/>
          <w:szCs w:val="16"/>
        </w:rPr>
      </w:pPr>
    </w:p>
  </w:footnote>
  <w:footnote w:id="5">
    <w:p w14:paraId="29040F2E" w14:textId="77777777" w:rsidR="00BD05A8" w:rsidRDefault="00BD05A8"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6">
    <w:p w14:paraId="3EEA82FD" w14:textId="77777777" w:rsidR="00720850" w:rsidRPr="00624099" w:rsidRDefault="00720850"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7">
    <w:p w14:paraId="45B00910" w14:textId="77777777" w:rsidR="00720850" w:rsidRPr="00624099" w:rsidRDefault="00720850"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5A12C1C8"/>
    <w:lvl w:ilvl="0" w:tplc="6BA88E4A">
      <w:start w:val="2"/>
      <w:numFmt w:val="decimal"/>
      <w:lvlText w:val="%1."/>
      <w:lvlJc w:val="left"/>
      <w:pPr>
        <w:ind w:left="9291"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19A0C85"/>
    <w:multiLevelType w:val="hybridMultilevel"/>
    <w:tmpl w:val="E346961E"/>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1325E5"/>
    <w:multiLevelType w:val="hybridMultilevel"/>
    <w:tmpl w:val="FEEC5728"/>
    <w:lvl w:ilvl="0" w:tplc="0778CDE2">
      <w:start w:val="13"/>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6">
    <w:nsid w:val="0B795ACD"/>
    <w:multiLevelType w:val="hybridMultilevel"/>
    <w:tmpl w:val="FA4E064A"/>
    <w:lvl w:ilvl="0" w:tplc="A092A83C">
      <w:start w:val="1"/>
      <w:numFmt w:val="decimal"/>
      <w:lvlText w:val="%1."/>
      <w:lvlJc w:val="left"/>
      <w:pPr>
        <w:ind w:left="153" w:hanging="360"/>
      </w:pPr>
      <w:rPr>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7">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092E3E"/>
    <w:multiLevelType w:val="hybridMultilevel"/>
    <w:tmpl w:val="E5A6B16C"/>
    <w:lvl w:ilvl="0" w:tplc="F8D21208">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3">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4A6D22"/>
    <w:multiLevelType w:val="hybridMultilevel"/>
    <w:tmpl w:val="E14EF1D0"/>
    <w:lvl w:ilvl="0" w:tplc="DE6211A4">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1E4AB3"/>
    <w:multiLevelType w:val="hybridMultilevel"/>
    <w:tmpl w:val="2658537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3">
    <w:nsid w:val="506A387D"/>
    <w:multiLevelType w:val="hybridMultilevel"/>
    <w:tmpl w:val="A954A146"/>
    <w:lvl w:ilvl="0" w:tplc="83B09B46">
      <w:start w:val="3"/>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77E5318"/>
    <w:multiLevelType w:val="hybridMultilevel"/>
    <w:tmpl w:val="2A8C9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9">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486F8B"/>
    <w:multiLevelType w:val="hybridMultilevel"/>
    <w:tmpl w:val="E6A046A4"/>
    <w:lvl w:ilvl="0" w:tplc="60E23156">
      <w:start w:val="4"/>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5B420E"/>
    <w:multiLevelType w:val="hybridMultilevel"/>
    <w:tmpl w:val="5B400CC6"/>
    <w:lvl w:ilvl="0" w:tplc="4E428F0E">
      <w:start w:val="1"/>
      <w:numFmt w:val="decimal"/>
      <w:lvlText w:val="%1)"/>
      <w:lvlJc w:val="left"/>
      <w:pPr>
        <w:ind w:left="644" w:hanging="360"/>
      </w:pPr>
      <w:rPr>
        <w:rFonts w:ascii="Verdana" w:hAnsi="Verdana"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C3204DD"/>
    <w:multiLevelType w:val="hybridMultilevel"/>
    <w:tmpl w:val="3334D4C6"/>
    <w:lvl w:ilvl="0" w:tplc="6910FAB0">
      <w:start w:val="1"/>
      <w:numFmt w:val="decimal"/>
      <w:lvlText w:val="%1."/>
      <w:lvlJc w:val="left"/>
      <w:pPr>
        <w:ind w:left="659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C7F1AF7"/>
    <w:multiLevelType w:val="hybridMultilevel"/>
    <w:tmpl w:val="DC38EDC2"/>
    <w:lvl w:ilvl="0" w:tplc="B9AEF6A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4">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6">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E74B80"/>
    <w:multiLevelType w:val="multilevel"/>
    <w:tmpl w:val="6D12E432"/>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52"/>
  </w:num>
  <w:num w:numId="5">
    <w:abstractNumId w:val="55"/>
  </w:num>
  <w:num w:numId="6">
    <w:abstractNumId w:val="48"/>
  </w:num>
  <w:num w:numId="7">
    <w:abstractNumId w:val="25"/>
  </w:num>
  <w:num w:numId="8">
    <w:abstractNumId w:val="15"/>
  </w:num>
  <w:num w:numId="9">
    <w:abstractNumId w:val="32"/>
  </w:num>
  <w:num w:numId="10">
    <w:abstractNumId w:val="9"/>
  </w:num>
  <w:num w:numId="11">
    <w:abstractNumId w:val="13"/>
  </w:num>
  <w:num w:numId="12">
    <w:abstractNumId w:val="51"/>
  </w:num>
  <w:num w:numId="13">
    <w:abstractNumId w:val="38"/>
  </w:num>
  <w:num w:numId="14">
    <w:abstractNumId w:val="53"/>
  </w:num>
  <w:num w:numId="15">
    <w:abstractNumId w:val="28"/>
  </w:num>
  <w:num w:numId="16">
    <w:abstractNumId w:val="14"/>
  </w:num>
  <w:num w:numId="17">
    <w:abstractNumId w:val="56"/>
  </w:num>
  <w:num w:numId="18">
    <w:abstractNumId w:val="41"/>
  </w:num>
  <w:num w:numId="19">
    <w:abstractNumId w:val="23"/>
  </w:num>
  <w:num w:numId="20">
    <w:abstractNumId w:val="19"/>
  </w:num>
  <w:num w:numId="21">
    <w:abstractNumId w:val="42"/>
  </w:num>
  <w:num w:numId="22">
    <w:abstractNumId w:val="44"/>
  </w:num>
  <w:num w:numId="23">
    <w:abstractNumId w:val="58"/>
  </w:num>
  <w:num w:numId="24">
    <w:abstractNumId w:val="21"/>
  </w:num>
  <w:num w:numId="25">
    <w:abstractNumId w:val="31"/>
  </w:num>
  <w:num w:numId="26">
    <w:abstractNumId w:val="39"/>
  </w:num>
  <w:num w:numId="27">
    <w:abstractNumId w:val="37"/>
  </w:num>
  <w:num w:numId="28">
    <w:abstractNumId w:val="45"/>
  </w:num>
  <w:num w:numId="29">
    <w:abstractNumId w:val="17"/>
  </w:num>
  <w:num w:numId="30">
    <w:abstractNumId w:val="46"/>
  </w:num>
  <w:num w:numId="31">
    <w:abstractNumId w:val="26"/>
  </w:num>
  <w:num w:numId="32">
    <w:abstractNumId w:val="18"/>
  </w:num>
  <w:num w:numId="33">
    <w:abstractNumId w:val="47"/>
  </w:num>
  <w:num w:numId="34">
    <w:abstractNumId w:val="30"/>
  </w:num>
  <w:num w:numId="35">
    <w:abstractNumId w:val="49"/>
  </w:num>
  <w:num w:numId="36">
    <w:abstractNumId w:val="27"/>
  </w:num>
  <w:num w:numId="37">
    <w:abstractNumId w:val="34"/>
  </w:num>
  <w:num w:numId="38">
    <w:abstractNumId w:val="22"/>
  </w:num>
  <w:num w:numId="39">
    <w:abstractNumId w:val="35"/>
  </w:num>
  <w:num w:numId="40">
    <w:abstractNumId w:val="57"/>
  </w:num>
  <w:num w:numId="41">
    <w:abstractNumId w:val="29"/>
  </w:num>
  <w:num w:numId="42">
    <w:abstractNumId w:val="54"/>
  </w:num>
  <w:num w:numId="43">
    <w:abstractNumId w:val="24"/>
  </w:num>
  <w:num w:numId="44">
    <w:abstractNumId w:val="16"/>
  </w:num>
  <w:num w:numId="45">
    <w:abstractNumId w:val="33"/>
  </w:num>
  <w:num w:numId="46">
    <w:abstractNumId w:val="10"/>
  </w:num>
  <w:num w:numId="47">
    <w:abstractNumId w:val="36"/>
  </w:num>
  <w:num w:numId="48">
    <w:abstractNumId w:val="20"/>
  </w:num>
  <w:num w:numId="49">
    <w:abstractNumId w:val="11"/>
  </w:num>
  <w:num w:numId="50">
    <w:abstractNumId w:val="1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2889"/>
    <w:rsid w:val="00002A66"/>
    <w:rsid w:val="000047FD"/>
    <w:rsid w:val="00004814"/>
    <w:rsid w:val="00006BE5"/>
    <w:rsid w:val="0000749C"/>
    <w:rsid w:val="00007D21"/>
    <w:rsid w:val="000100BE"/>
    <w:rsid w:val="00010ECC"/>
    <w:rsid w:val="00011EB4"/>
    <w:rsid w:val="000124E2"/>
    <w:rsid w:val="00012A81"/>
    <w:rsid w:val="0001454A"/>
    <w:rsid w:val="00015D1A"/>
    <w:rsid w:val="000166D6"/>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3660A"/>
    <w:rsid w:val="00040051"/>
    <w:rsid w:val="00040183"/>
    <w:rsid w:val="00040CA8"/>
    <w:rsid w:val="0004170C"/>
    <w:rsid w:val="000418A2"/>
    <w:rsid w:val="00041DC9"/>
    <w:rsid w:val="00042337"/>
    <w:rsid w:val="00042EC5"/>
    <w:rsid w:val="00043113"/>
    <w:rsid w:val="000434C1"/>
    <w:rsid w:val="00043560"/>
    <w:rsid w:val="00043BA1"/>
    <w:rsid w:val="00043E7B"/>
    <w:rsid w:val="0004413D"/>
    <w:rsid w:val="0004473B"/>
    <w:rsid w:val="0004567F"/>
    <w:rsid w:val="00045DFC"/>
    <w:rsid w:val="00047AAF"/>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CC0"/>
    <w:rsid w:val="000721C1"/>
    <w:rsid w:val="00072B51"/>
    <w:rsid w:val="00073190"/>
    <w:rsid w:val="00073AB9"/>
    <w:rsid w:val="00074246"/>
    <w:rsid w:val="00074E1B"/>
    <w:rsid w:val="000751AB"/>
    <w:rsid w:val="0007550B"/>
    <w:rsid w:val="00075713"/>
    <w:rsid w:val="00075AB9"/>
    <w:rsid w:val="00075FCD"/>
    <w:rsid w:val="000771B9"/>
    <w:rsid w:val="0008079B"/>
    <w:rsid w:val="000825AD"/>
    <w:rsid w:val="000827E6"/>
    <w:rsid w:val="00082DC8"/>
    <w:rsid w:val="000834A3"/>
    <w:rsid w:val="000839A4"/>
    <w:rsid w:val="000845DC"/>
    <w:rsid w:val="00086B5A"/>
    <w:rsid w:val="00087524"/>
    <w:rsid w:val="00087BFD"/>
    <w:rsid w:val="000916C4"/>
    <w:rsid w:val="00091B33"/>
    <w:rsid w:val="00092229"/>
    <w:rsid w:val="000939A2"/>
    <w:rsid w:val="000948D3"/>
    <w:rsid w:val="000958A4"/>
    <w:rsid w:val="00095AFD"/>
    <w:rsid w:val="00096139"/>
    <w:rsid w:val="000A0895"/>
    <w:rsid w:val="000A176E"/>
    <w:rsid w:val="000A308F"/>
    <w:rsid w:val="000A32F9"/>
    <w:rsid w:val="000A4603"/>
    <w:rsid w:val="000A48F0"/>
    <w:rsid w:val="000A5869"/>
    <w:rsid w:val="000A5BB2"/>
    <w:rsid w:val="000A7158"/>
    <w:rsid w:val="000A7495"/>
    <w:rsid w:val="000B0F21"/>
    <w:rsid w:val="000B1878"/>
    <w:rsid w:val="000B3652"/>
    <w:rsid w:val="000B3C5B"/>
    <w:rsid w:val="000B5B23"/>
    <w:rsid w:val="000B5C08"/>
    <w:rsid w:val="000B70C2"/>
    <w:rsid w:val="000C030D"/>
    <w:rsid w:val="000C0801"/>
    <w:rsid w:val="000C1E3E"/>
    <w:rsid w:val="000C244C"/>
    <w:rsid w:val="000C5204"/>
    <w:rsid w:val="000C60D6"/>
    <w:rsid w:val="000C63CB"/>
    <w:rsid w:val="000C6F2D"/>
    <w:rsid w:val="000C7425"/>
    <w:rsid w:val="000D0E9B"/>
    <w:rsid w:val="000D2ECE"/>
    <w:rsid w:val="000D3B34"/>
    <w:rsid w:val="000D3EF0"/>
    <w:rsid w:val="000D3FD1"/>
    <w:rsid w:val="000D5941"/>
    <w:rsid w:val="000D63DC"/>
    <w:rsid w:val="000D753C"/>
    <w:rsid w:val="000D762E"/>
    <w:rsid w:val="000E056F"/>
    <w:rsid w:val="000E118F"/>
    <w:rsid w:val="000E13C6"/>
    <w:rsid w:val="000E173C"/>
    <w:rsid w:val="000E345A"/>
    <w:rsid w:val="000E37E1"/>
    <w:rsid w:val="000E40E6"/>
    <w:rsid w:val="000E45EB"/>
    <w:rsid w:val="000E5E81"/>
    <w:rsid w:val="000E6F15"/>
    <w:rsid w:val="000F010D"/>
    <w:rsid w:val="000F1A38"/>
    <w:rsid w:val="000F2FD4"/>
    <w:rsid w:val="000F3006"/>
    <w:rsid w:val="000F339C"/>
    <w:rsid w:val="000F3B7F"/>
    <w:rsid w:val="000F4E20"/>
    <w:rsid w:val="000F692F"/>
    <w:rsid w:val="000F6A78"/>
    <w:rsid w:val="000F7A4F"/>
    <w:rsid w:val="000F7A79"/>
    <w:rsid w:val="001006FA"/>
    <w:rsid w:val="00101870"/>
    <w:rsid w:val="00103B9F"/>
    <w:rsid w:val="00104BCA"/>
    <w:rsid w:val="001063B2"/>
    <w:rsid w:val="001066C0"/>
    <w:rsid w:val="001076C4"/>
    <w:rsid w:val="001109FB"/>
    <w:rsid w:val="001121C4"/>
    <w:rsid w:val="00112713"/>
    <w:rsid w:val="0011297E"/>
    <w:rsid w:val="00112CD1"/>
    <w:rsid w:val="00112CD4"/>
    <w:rsid w:val="00112FEB"/>
    <w:rsid w:val="00113925"/>
    <w:rsid w:val="0011448D"/>
    <w:rsid w:val="001148B3"/>
    <w:rsid w:val="00115648"/>
    <w:rsid w:val="00115E0B"/>
    <w:rsid w:val="0011683E"/>
    <w:rsid w:val="001170C3"/>
    <w:rsid w:val="00117AB7"/>
    <w:rsid w:val="00121239"/>
    <w:rsid w:val="0012197A"/>
    <w:rsid w:val="001219AD"/>
    <w:rsid w:val="00121E37"/>
    <w:rsid w:val="0012211C"/>
    <w:rsid w:val="0012253F"/>
    <w:rsid w:val="00123493"/>
    <w:rsid w:val="00123F43"/>
    <w:rsid w:val="00123FAB"/>
    <w:rsid w:val="00124AFA"/>
    <w:rsid w:val="00130066"/>
    <w:rsid w:val="00130E5F"/>
    <w:rsid w:val="0013255B"/>
    <w:rsid w:val="00132823"/>
    <w:rsid w:val="00134094"/>
    <w:rsid w:val="00134155"/>
    <w:rsid w:val="0013492D"/>
    <w:rsid w:val="00135CD5"/>
    <w:rsid w:val="00135D17"/>
    <w:rsid w:val="00137C80"/>
    <w:rsid w:val="00140F9F"/>
    <w:rsid w:val="001413A6"/>
    <w:rsid w:val="001421D1"/>
    <w:rsid w:val="00142BAF"/>
    <w:rsid w:val="00142DE3"/>
    <w:rsid w:val="00146C57"/>
    <w:rsid w:val="00147384"/>
    <w:rsid w:val="001474E8"/>
    <w:rsid w:val="0014752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21A1"/>
    <w:rsid w:val="00162345"/>
    <w:rsid w:val="001624FB"/>
    <w:rsid w:val="001626BA"/>
    <w:rsid w:val="00162976"/>
    <w:rsid w:val="00162AD0"/>
    <w:rsid w:val="00163450"/>
    <w:rsid w:val="00163956"/>
    <w:rsid w:val="00163F4D"/>
    <w:rsid w:val="00165A00"/>
    <w:rsid w:val="00166E3E"/>
    <w:rsid w:val="00167A12"/>
    <w:rsid w:val="00167F86"/>
    <w:rsid w:val="00171A18"/>
    <w:rsid w:val="00171C3B"/>
    <w:rsid w:val="00172D73"/>
    <w:rsid w:val="0017378A"/>
    <w:rsid w:val="00174888"/>
    <w:rsid w:val="00175440"/>
    <w:rsid w:val="00182456"/>
    <w:rsid w:val="00182678"/>
    <w:rsid w:val="001828F9"/>
    <w:rsid w:val="001833CF"/>
    <w:rsid w:val="001838CE"/>
    <w:rsid w:val="00185E1B"/>
    <w:rsid w:val="00186020"/>
    <w:rsid w:val="00186E75"/>
    <w:rsid w:val="001874A6"/>
    <w:rsid w:val="00190851"/>
    <w:rsid w:val="00192D42"/>
    <w:rsid w:val="001936CC"/>
    <w:rsid w:val="00193951"/>
    <w:rsid w:val="001940D3"/>
    <w:rsid w:val="00194BFA"/>
    <w:rsid w:val="00195F39"/>
    <w:rsid w:val="001960E6"/>
    <w:rsid w:val="00197CE5"/>
    <w:rsid w:val="00197E6B"/>
    <w:rsid w:val="001A0B7F"/>
    <w:rsid w:val="001A12A8"/>
    <w:rsid w:val="001A1575"/>
    <w:rsid w:val="001A467F"/>
    <w:rsid w:val="001A4D31"/>
    <w:rsid w:val="001A5A07"/>
    <w:rsid w:val="001A6FCA"/>
    <w:rsid w:val="001A7C0C"/>
    <w:rsid w:val="001A7D8D"/>
    <w:rsid w:val="001A7EBE"/>
    <w:rsid w:val="001B0A46"/>
    <w:rsid w:val="001B1121"/>
    <w:rsid w:val="001B15B8"/>
    <w:rsid w:val="001B237A"/>
    <w:rsid w:val="001B337D"/>
    <w:rsid w:val="001B3DD0"/>
    <w:rsid w:val="001B4236"/>
    <w:rsid w:val="001B453E"/>
    <w:rsid w:val="001B4B16"/>
    <w:rsid w:val="001B70BA"/>
    <w:rsid w:val="001B79DC"/>
    <w:rsid w:val="001B7A85"/>
    <w:rsid w:val="001C1437"/>
    <w:rsid w:val="001C3ED4"/>
    <w:rsid w:val="001C5AD2"/>
    <w:rsid w:val="001C5B69"/>
    <w:rsid w:val="001C5F7B"/>
    <w:rsid w:val="001C675C"/>
    <w:rsid w:val="001C7A3E"/>
    <w:rsid w:val="001D006E"/>
    <w:rsid w:val="001D0671"/>
    <w:rsid w:val="001D09AB"/>
    <w:rsid w:val="001D1AD0"/>
    <w:rsid w:val="001D1C65"/>
    <w:rsid w:val="001D3538"/>
    <w:rsid w:val="001D4F43"/>
    <w:rsid w:val="001D4F6C"/>
    <w:rsid w:val="001D5E1C"/>
    <w:rsid w:val="001E2201"/>
    <w:rsid w:val="001E3489"/>
    <w:rsid w:val="001E36AA"/>
    <w:rsid w:val="001E5331"/>
    <w:rsid w:val="001E673E"/>
    <w:rsid w:val="001E6D1A"/>
    <w:rsid w:val="001E7A4D"/>
    <w:rsid w:val="001F00C2"/>
    <w:rsid w:val="001F1E89"/>
    <w:rsid w:val="001F27DC"/>
    <w:rsid w:val="001F292A"/>
    <w:rsid w:val="001F2E4A"/>
    <w:rsid w:val="001F37D1"/>
    <w:rsid w:val="001F4DE4"/>
    <w:rsid w:val="001F537E"/>
    <w:rsid w:val="001F55AA"/>
    <w:rsid w:val="001F6488"/>
    <w:rsid w:val="001F7BB6"/>
    <w:rsid w:val="00200FEB"/>
    <w:rsid w:val="0020364B"/>
    <w:rsid w:val="00203C9E"/>
    <w:rsid w:val="00204B3D"/>
    <w:rsid w:val="00204C23"/>
    <w:rsid w:val="002051C7"/>
    <w:rsid w:val="002051FB"/>
    <w:rsid w:val="00205587"/>
    <w:rsid w:val="00205D30"/>
    <w:rsid w:val="00206D77"/>
    <w:rsid w:val="0020753B"/>
    <w:rsid w:val="00207D31"/>
    <w:rsid w:val="0021022A"/>
    <w:rsid w:val="002121F2"/>
    <w:rsid w:val="00213263"/>
    <w:rsid w:val="002146A2"/>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4920"/>
    <w:rsid w:val="00234FFF"/>
    <w:rsid w:val="00235403"/>
    <w:rsid w:val="00235BDE"/>
    <w:rsid w:val="00236A0A"/>
    <w:rsid w:val="00236E5B"/>
    <w:rsid w:val="0023707D"/>
    <w:rsid w:val="002378FA"/>
    <w:rsid w:val="00241BC6"/>
    <w:rsid w:val="00241FD1"/>
    <w:rsid w:val="00242AA8"/>
    <w:rsid w:val="00242BB3"/>
    <w:rsid w:val="002462D4"/>
    <w:rsid w:val="002519EF"/>
    <w:rsid w:val="0025244B"/>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605"/>
    <w:rsid w:val="00263C11"/>
    <w:rsid w:val="002644EF"/>
    <w:rsid w:val="00264638"/>
    <w:rsid w:val="00264716"/>
    <w:rsid w:val="0026505A"/>
    <w:rsid w:val="00265871"/>
    <w:rsid w:val="002664C7"/>
    <w:rsid w:val="002679FB"/>
    <w:rsid w:val="00270B80"/>
    <w:rsid w:val="002729D3"/>
    <w:rsid w:val="00273938"/>
    <w:rsid w:val="00273CD1"/>
    <w:rsid w:val="00273F8A"/>
    <w:rsid w:val="00274DCA"/>
    <w:rsid w:val="00275275"/>
    <w:rsid w:val="00275876"/>
    <w:rsid w:val="00276547"/>
    <w:rsid w:val="0027667D"/>
    <w:rsid w:val="002770A3"/>
    <w:rsid w:val="00280379"/>
    <w:rsid w:val="00281973"/>
    <w:rsid w:val="00284B08"/>
    <w:rsid w:val="002871B5"/>
    <w:rsid w:val="002919A9"/>
    <w:rsid w:val="002969BA"/>
    <w:rsid w:val="00296FCD"/>
    <w:rsid w:val="0029708E"/>
    <w:rsid w:val="00297107"/>
    <w:rsid w:val="002A0484"/>
    <w:rsid w:val="002A04C2"/>
    <w:rsid w:val="002A08CA"/>
    <w:rsid w:val="002A1295"/>
    <w:rsid w:val="002A1BEC"/>
    <w:rsid w:val="002A30AC"/>
    <w:rsid w:val="002A3559"/>
    <w:rsid w:val="002A3862"/>
    <w:rsid w:val="002A39AF"/>
    <w:rsid w:val="002A45DB"/>
    <w:rsid w:val="002A4DF4"/>
    <w:rsid w:val="002B00CF"/>
    <w:rsid w:val="002B061E"/>
    <w:rsid w:val="002B2369"/>
    <w:rsid w:val="002B42A9"/>
    <w:rsid w:val="002B447D"/>
    <w:rsid w:val="002B51C0"/>
    <w:rsid w:val="002B6242"/>
    <w:rsid w:val="002B6D9A"/>
    <w:rsid w:val="002B7C7B"/>
    <w:rsid w:val="002B7CFB"/>
    <w:rsid w:val="002C05F1"/>
    <w:rsid w:val="002C2064"/>
    <w:rsid w:val="002C3094"/>
    <w:rsid w:val="002C36E3"/>
    <w:rsid w:val="002C3D3D"/>
    <w:rsid w:val="002C3EB3"/>
    <w:rsid w:val="002C4CEC"/>
    <w:rsid w:val="002C529B"/>
    <w:rsid w:val="002C6C98"/>
    <w:rsid w:val="002C7279"/>
    <w:rsid w:val="002C7534"/>
    <w:rsid w:val="002C7F3E"/>
    <w:rsid w:val="002D0948"/>
    <w:rsid w:val="002D1AF9"/>
    <w:rsid w:val="002D2B5E"/>
    <w:rsid w:val="002D33B9"/>
    <w:rsid w:val="002D3A81"/>
    <w:rsid w:val="002D3C2C"/>
    <w:rsid w:val="002D3E2B"/>
    <w:rsid w:val="002D4A40"/>
    <w:rsid w:val="002D4DC4"/>
    <w:rsid w:val="002E0420"/>
    <w:rsid w:val="002E0A1C"/>
    <w:rsid w:val="002E0D03"/>
    <w:rsid w:val="002E1293"/>
    <w:rsid w:val="002E3DDA"/>
    <w:rsid w:val="002E452E"/>
    <w:rsid w:val="002E5FF9"/>
    <w:rsid w:val="002E67EF"/>
    <w:rsid w:val="002F0B14"/>
    <w:rsid w:val="002F13DC"/>
    <w:rsid w:val="002F1831"/>
    <w:rsid w:val="002F1BE1"/>
    <w:rsid w:val="002F1D81"/>
    <w:rsid w:val="002F24A4"/>
    <w:rsid w:val="002F29A2"/>
    <w:rsid w:val="002F58A5"/>
    <w:rsid w:val="002F5A9D"/>
    <w:rsid w:val="002F6C35"/>
    <w:rsid w:val="00300B89"/>
    <w:rsid w:val="00301032"/>
    <w:rsid w:val="00302050"/>
    <w:rsid w:val="00302AD5"/>
    <w:rsid w:val="0030408F"/>
    <w:rsid w:val="003047CF"/>
    <w:rsid w:val="0030528D"/>
    <w:rsid w:val="00306249"/>
    <w:rsid w:val="00306C24"/>
    <w:rsid w:val="00307128"/>
    <w:rsid w:val="00307D84"/>
    <w:rsid w:val="00307E4B"/>
    <w:rsid w:val="003105B0"/>
    <w:rsid w:val="0031163A"/>
    <w:rsid w:val="00311F4B"/>
    <w:rsid w:val="003121EA"/>
    <w:rsid w:val="00313421"/>
    <w:rsid w:val="00314516"/>
    <w:rsid w:val="00314549"/>
    <w:rsid w:val="00314707"/>
    <w:rsid w:val="0031505F"/>
    <w:rsid w:val="003158DC"/>
    <w:rsid w:val="00315A3B"/>
    <w:rsid w:val="00315D67"/>
    <w:rsid w:val="003160EE"/>
    <w:rsid w:val="00316258"/>
    <w:rsid w:val="00316316"/>
    <w:rsid w:val="003163AC"/>
    <w:rsid w:val="00317174"/>
    <w:rsid w:val="0031776F"/>
    <w:rsid w:val="0032020F"/>
    <w:rsid w:val="0032045E"/>
    <w:rsid w:val="00323D1A"/>
    <w:rsid w:val="003246A2"/>
    <w:rsid w:val="003247EC"/>
    <w:rsid w:val="00325102"/>
    <w:rsid w:val="0032557F"/>
    <w:rsid w:val="003265B4"/>
    <w:rsid w:val="0033097C"/>
    <w:rsid w:val="00332E54"/>
    <w:rsid w:val="003336F3"/>
    <w:rsid w:val="00334A27"/>
    <w:rsid w:val="00335402"/>
    <w:rsid w:val="003354F4"/>
    <w:rsid w:val="003357FB"/>
    <w:rsid w:val="00337628"/>
    <w:rsid w:val="00340AB4"/>
    <w:rsid w:val="00342792"/>
    <w:rsid w:val="003448C1"/>
    <w:rsid w:val="0034559E"/>
    <w:rsid w:val="0034715B"/>
    <w:rsid w:val="00347316"/>
    <w:rsid w:val="00347B33"/>
    <w:rsid w:val="00352897"/>
    <w:rsid w:val="00352BD1"/>
    <w:rsid w:val="00354FCE"/>
    <w:rsid w:val="003553D8"/>
    <w:rsid w:val="00355F65"/>
    <w:rsid w:val="00356D3C"/>
    <w:rsid w:val="00357580"/>
    <w:rsid w:val="00357693"/>
    <w:rsid w:val="00360DDF"/>
    <w:rsid w:val="00361174"/>
    <w:rsid w:val="00362EF6"/>
    <w:rsid w:val="00363119"/>
    <w:rsid w:val="003636F5"/>
    <w:rsid w:val="00363A22"/>
    <w:rsid w:val="00363E11"/>
    <w:rsid w:val="00364B3D"/>
    <w:rsid w:val="00367BA3"/>
    <w:rsid w:val="00370563"/>
    <w:rsid w:val="00371424"/>
    <w:rsid w:val="00372304"/>
    <w:rsid w:val="00376EDB"/>
    <w:rsid w:val="0038026A"/>
    <w:rsid w:val="0038082F"/>
    <w:rsid w:val="00380D7D"/>
    <w:rsid w:val="0038192F"/>
    <w:rsid w:val="00381951"/>
    <w:rsid w:val="003823AF"/>
    <w:rsid w:val="00382CE3"/>
    <w:rsid w:val="00383A62"/>
    <w:rsid w:val="003854DB"/>
    <w:rsid w:val="003861EB"/>
    <w:rsid w:val="00387957"/>
    <w:rsid w:val="0038795E"/>
    <w:rsid w:val="00387F7F"/>
    <w:rsid w:val="003902A3"/>
    <w:rsid w:val="00390D12"/>
    <w:rsid w:val="00391071"/>
    <w:rsid w:val="00391E0F"/>
    <w:rsid w:val="00393787"/>
    <w:rsid w:val="00394D56"/>
    <w:rsid w:val="00396DF5"/>
    <w:rsid w:val="0039790C"/>
    <w:rsid w:val="003A159A"/>
    <w:rsid w:val="003A2C04"/>
    <w:rsid w:val="003A3FA5"/>
    <w:rsid w:val="003A447D"/>
    <w:rsid w:val="003A45CA"/>
    <w:rsid w:val="003A5AD6"/>
    <w:rsid w:val="003A6E5C"/>
    <w:rsid w:val="003A71E3"/>
    <w:rsid w:val="003A725E"/>
    <w:rsid w:val="003A7E51"/>
    <w:rsid w:val="003B01E3"/>
    <w:rsid w:val="003B0A79"/>
    <w:rsid w:val="003B0C2F"/>
    <w:rsid w:val="003B26B4"/>
    <w:rsid w:val="003B3022"/>
    <w:rsid w:val="003B3562"/>
    <w:rsid w:val="003B4813"/>
    <w:rsid w:val="003B526D"/>
    <w:rsid w:val="003B5DF0"/>
    <w:rsid w:val="003C00F4"/>
    <w:rsid w:val="003C0316"/>
    <w:rsid w:val="003C08D7"/>
    <w:rsid w:val="003C0B9B"/>
    <w:rsid w:val="003C139C"/>
    <w:rsid w:val="003C19A3"/>
    <w:rsid w:val="003C211A"/>
    <w:rsid w:val="003C4616"/>
    <w:rsid w:val="003C742D"/>
    <w:rsid w:val="003D0383"/>
    <w:rsid w:val="003D04DC"/>
    <w:rsid w:val="003D08E5"/>
    <w:rsid w:val="003D0FA1"/>
    <w:rsid w:val="003D1430"/>
    <w:rsid w:val="003D1FC5"/>
    <w:rsid w:val="003D206D"/>
    <w:rsid w:val="003D3B33"/>
    <w:rsid w:val="003D41C3"/>
    <w:rsid w:val="003D4225"/>
    <w:rsid w:val="003D44BC"/>
    <w:rsid w:val="003D45A0"/>
    <w:rsid w:val="003D534C"/>
    <w:rsid w:val="003D53C5"/>
    <w:rsid w:val="003D5ED3"/>
    <w:rsid w:val="003D6F3E"/>
    <w:rsid w:val="003D7982"/>
    <w:rsid w:val="003D7EF1"/>
    <w:rsid w:val="003E159B"/>
    <w:rsid w:val="003E17DF"/>
    <w:rsid w:val="003E19E3"/>
    <w:rsid w:val="003E2334"/>
    <w:rsid w:val="003E2BD2"/>
    <w:rsid w:val="003E46A7"/>
    <w:rsid w:val="003E4D04"/>
    <w:rsid w:val="003E4DCA"/>
    <w:rsid w:val="003E4EB0"/>
    <w:rsid w:val="003E6F8C"/>
    <w:rsid w:val="003F05B2"/>
    <w:rsid w:val="003F25B6"/>
    <w:rsid w:val="003F2FA2"/>
    <w:rsid w:val="003F3A17"/>
    <w:rsid w:val="003F4056"/>
    <w:rsid w:val="003F5FED"/>
    <w:rsid w:val="003F662A"/>
    <w:rsid w:val="003F6D3D"/>
    <w:rsid w:val="004001AC"/>
    <w:rsid w:val="00403B0C"/>
    <w:rsid w:val="0040449A"/>
    <w:rsid w:val="00404590"/>
    <w:rsid w:val="004049AF"/>
    <w:rsid w:val="004054A0"/>
    <w:rsid w:val="004054B1"/>
    <w:rsid w:val="004070A5"/>
    <w:rsid w:val="00410352"/>
    <w:rsid w:val="00411975"/>
    <w:rsid w:val="00412076"/>
    <w:rsid w:val="00412B2B"/>
    <w:rsid w:val="00412CC4"/>
    <w:rsid w:val="00413338"/>
    <w:rsid w:val="00415F79"/>
    <w:rsid w:val="00416197"/>
    <w:rsid w:val="00416E8F"/>
    <w:rsid w:val="00416EB3"/>
    <w:rsid w:val="00417967"/>
    <w:rsid w:val="00422BB2"/>
    <w:rsid w:val="0042421D"/>
    <w:rsid w:val="00425314"/>
    <w:rsid w:val="004256F4"/>
    <w:rsid w:val="00425909"/>
    <w:rsid w:val="004263B0"/>
    <w:rsid w:val="004266D3"/>
    <w:rsid w:val="00426C05"/>
    <w:rsid w:val="00426FB2"/>
    <w:rsid w:val="00427009"/>
    <w:rsid w:val="004306DE"/>
    <w:rsid w:val="00432869"/>
    <w:rsid w:val="00432BEF"/>
    <w:rsid w:val="004330F6"/>
    <w:rsid w:val="00433306"/>
    <w:rsid w:val="004346E0"/>
    <w:rsid w:val="00435892"/>
    <w:rsid w:val="00435C73"/>
    <w:rsid w:val="00435D83"/>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EF9"/>
    <w:rsid w:val="00456843"/>
    <w:rsid w:val="00456C38"/>
    <w:rsid w:val="0046017F"/>
    <w:rsid w:val="00460BA2"/>
    <w:rsid w:val="0046251E"/>
    <w:rsid w:val="00462B72"/>
    <w:rsid w:val="00464245"/>
    <w:rsid w:val="004645E4"/>
    <w:rsid w:val="004659B4"/>
    <w:rsid w:val="00466722"/>
    <w:rsid w:val="00467D9F"/>
    <w:rsid w:val="004706AF"/>
    <w:rsid w:val="004709CE"/>
    <w:rsid w:val="00473058"/>
    <w:rsid w:val="0047372F"/>
    <w:rsid w:val="00474401"/>
    <w:rsid w:val="00474D40"/>
    <w:rsid w:val="00475E03"/>
    <w:rsid w:val="00477437"/>
    <w:rsid w:val="00480F33"/>
    <w:rsid w:val="00481EB5"/>
    <w:rsid w:val="00482876"/>
    <w:rsid w:val="00482C9A"/>
    <w:rsid w:val="00484FB6"/>
    <w:rsid w:val="0048592D"/>
    <w:rsid w:val="004860DB"/>
    <w:rsid w:val="00487527"/>
    <w:rsid w:val="00492333"/>
    <w:rsid w:val="00492477"/>
    <w:rsid w:val="004926DB"/>
    <w:rsid w:val="00493285"/>
    <w:rsid w:val="0049354E"/>
    <w:rsid w:val="00493F4F"/>
    <w:rsid w:val="004943FE"/>
    <w:rsid w:val="00495C04"/>
    <w:rsid w:val="00497AAC"/>
    <w:rsid w:val="004A04D5"/>
    <w:rsid w:val="004A2890"/>
    <w:rsid w:val="004A3D9E"/>
    <w:rsid w:val="004A5366"/>
    <w:rsid w:val="004A5BE5"/>
    <w:rsid w:val="004A7128"/>
    <w:rsid w:val="004A71CC"/>
    <w:rsid w:val="004A7630"/>
    <w:rsid w:val="004B0090"/>
    <w:rsid w:val="004B1340"/>
    <w:rsid w:val="004B20A8"/>
    <w:rsid w:val="004B283B"/>
    <w:rsid w:val="004B2CEA"/>
    <w:rsid w:val="004B3EF4"/>
    <w:rsid w:val="004C029E"/>
    <w:rsid w:val="004C3222"/>
    <w:rsid w:val="004C44A5"/>
    <w:rsid w:val="004C48D8"/>
    <w:rsid w:val="004C4DE8"/>
    <w:rsid w:val="004C6BFF"/>
    <w:rsid w:val="004C7D2D"/>
    <w:rsid w:val="004D28BF"/>
    <w:rsid w:val="004D422B"/>
    <w:rsid w:val="004D4A01"/>
    <w:rsid w:val="004D53AC"/>
    <w:rsid w:val="004D5731"/>
    <w:rsid w:val="004D5824"/>
    <w:rsid w:val="004D5B75"/>
    <w:rsid w:val="004D6EAA"/>
    <w:rsid w:val="004D7590"/>
    <w:rsid w:val="004E20F5"/>
    <w:rsid w:val="004E23B1"/>
    <w:rsid w:val="004E2C87"/>
    <w:rsid w:val="004E2CE1"/>
    <w:rsid w:val="004E2F1D"/>
    <w:rsid w:val="004E410E"/>
    <w:rsid w:val="004E477A"/>
    <w:rsid w:val="004E520C"/>
    <w:rsid w:val="004E64E3"/>
    <w:rsid w:val="004E7B4B"/>
    <w:rsid w:val="004F06E5"/>
    <w:rsid w:val="004F0C49"/>
    <w:rsid w:val="004F1BD5"/>
    <w:rsid w:val="004F1D65"/>
    <w:rsid w:val="004F1F20"/>
    <w:rsid w:val="004F23A3"/>
    <w:rsid w:val="004F297E"/>
    <w:rsid w:val="004F39B7"/>
    <w:rsid w:val="004F4A5A"/>
    <w:rsid w:val="004F53F5"/>
    <w:rsid w:val="004F60D2"/>
    <w:rsid w:val="004F776B"/>
    <w:rsid w:val="0050079F"/>
    <w:rsid w:val="00500E2D"/>
    <w:rsid w:val="00501AD9"/>
    <w:rsid w:val="00504000"/>
    <w:rsid w:val="00504E59"/>
    <w:rsid w:val="0050568E"/>
    <w:rsid w:val="00506854"/>
    <w:rsid w:val="00506E02"/>
    <w:rsid w:val="00507092"/>
    <w:rsid w:val="00507710"/>
    <w:rsid w:val="00510314"/>
    <w:rsid w:val="00510CA3"/>
    <w:rsid w:val="0051134E"/>
    <w:rsid w:val="00512051"/>
    <w:rsid w:val="0051209E"/>
    <w:rsid w:val="00513D8D"/>
    <w:rsid w:val="00514988"/>
    <w:rsid w:val="00515CC4"/>
    <w:rsid w:val="005167AC"/>
    <w:rsid w:val="00516F7C"/>
    <w:rsid w:val="00517A7F"/>
    <w:rsid w:val="0052042F"/>
    <w:rsid w:val="005211F6"/>
    <w:rsid w:val="00521FAE"/>
    <w:rsid w:val="00522DD2"/>
    <w:rsid w:val="00523B28"/>
    <w:rsid w:val="00523E78"/>
    <w:rsid w:val="00524C7D"/>
    <w:rsid w:val="0052501D"/>
    <w:rsid w:val="0052583D"/>
    <w:rsid w:val="005265BC"/>
    <w:rsid w:val="00526805"/>
    <w:rsid w:val="00530562"/>
    <w:rsid w:val="00531EA6"/>
    <w:rsid w:val="005321E2"/>
    <w:rsid w:val="00532681"/>
    <w:rsid w:val="00535BFF"/>
    <w:rsid w:val="005361FB"/>
    <w:rsid w:val="00537CB0"/>
    <w:rsid w:val="00541112"/>
    <w:rsid w:val="005428FC"/>
    <w:rsid w:val="00543352"/>
    <w:rsid w:val="00543541"/>
    <w:rsid w:val="00544BC5"/>
    <w:rsid w:val="0054686F"/>
    <w:rsid w:val="00546BC1"/>
    <w:rsid w:val="005473AA"/>
    <w:rsid w:val="00547583"/>
    <w:rsid w:val="005500A8"/>
    <w:rsid w:val="00550E61"/>
    <w:rsid w:val="00550E9C"/>
    <w:rsid w:val="005514E0"/>
    <w:rsid w:val="0055169E"/>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6403"/>
    <w:rsid w:val="00567F28"/>
    <w:rsid w:val="00570F71"/>
    <w:rsid w:val="00571C5C"/>
    <w:rsid w:val="00572054"/>
    <w:rsid w:val="005731B8"/>
    <w:rsid w:val="00573300"/>
    <w:rsid w:val="00575407"/>
    <w:rsid w:val="005760BF"/>
    <w:rsid w:val="005770DB"/>
    <w:rsid w:val="005773CD"/>
    <w:rsid w:val="005778D4"/>
    <w:rsid w:val="0058059A"/>
    <w:rsid w:val="0058151E"/>
    <w:rsid w:val="00581BD5"/>
    <w:rsid w:val="0058285C"/>
    <w:rsid w:val="00582A18"/>
    <w:rsid w:val="00583617"/>
    <w:rsid w:val="00583CED"/>
    <w:rsid w:val="00584263"/>
    <w:rsid w:val="00585028"/>
    <w:rsid w:val="00585CB7"/>
    <w:rsid w:val="00591F5E"/>
    <w:rsid w:val="005922E8"/>
    <w:rsid w:val="0059247B"/>
    <w:rsid w:val="00593FA4"/>
    <w:rsid w:val="00594BD4"/>
    <w:rsid w:val="0059525F"/>
    <w:rsid w:val="005974F5"/>
    <w:rsid w:val="00597ECD"/>
    <w:rsid w:val="005A016A"/>
    <w:rsid w:val="005A02C7"/>
    <w:rsid w:val="005A0830"/>
    <w:rsid w:val="005A2F86"/>
    <w:rsid w:val="005A3FFF"/>
    <w:rsid w:val="005A42AC"/>
    <w:rsid w:val="005A599A"/>
    <w:rsid w:val="005A5CA4"/>
    <w:rsid w:val="005A6559"/>
    <w:rsid w:val="005B0861"/>
    <w:rsid w:val="005B106E"/>
    <w:rsid w:val="005B18D7"/>
    <w:rsid w:val="005B21D8"/>
    <w:rsid w:val="005B3C2F"/>
    <w:rsid w:val="005B449D"/>
    <w:rsid w:val="005B525D"/>
    <w:rsid w:val="005B5EC8"/>
    <w:rsid w:val="005B68CE"/>
    <w:rsid w:val="005B6F64"/>
    <w:rsid w:val="005B72C6"/>
    <w:rsid w:val="005C0025"/>
    <w:rsid w:val="005C00FA"/>
    <w:rsid w:val="005C0121"/>
    <w:rsid w:val="005C12C1"/>
    <w:rsid w:val="005C172A"/>
    <w:rsid w:val="005C1AF9"/>
    <w:rsid w:val="005C1EF8"/>
    <w:rsid w:val="005C1FC1"/>
    <w:rsid w:val="005C3EB3"/>
    <w:rsid w:val="005C4578"/>
    <w:rsid w:val="005C47D4"/>
    <w:rsid w:val="005C516C"/>
    <w:rsid w:val="005C630A"/>
    <w:rsid w:val="005C6E79"/>
    <w:rsid w:val="005C7EE9"/>
    <w:rsid w:val="005C7F31"/>
    <w:rsid w:val="005D10B4"/>
    <w:rsid w:val="005D1A36"/>
    <w:rsid w:val="005D2907"/>
    <w:rsid w:val="005D2D13"/>
    <w:rsid w:val="005D38C2"/>
    <w:rsid w:val="005D3903"/>
    <w:rsid w:val="005D4EAD"/>
    <w:rsid w:val="005D5C44"/>
    <w:rsid w:val="005D6683"/>
    <w:rsid w:val="005D6805"/>
    <w:rsid w:val="005D7612"/>
    <w:rsid w:val="005D7E0E"/>
    <w:rsid w:val="005E006A"/>
    <w:rsid w:val="005E174E"/>
    <w:rsid w:val="005E1E9B"/>
    <w:rsid w:val="005E22E6"/>
    <w:rsid w:val="005E2AD2"/>
    <w:rsid w:val="005E2E4D"/>
    <w:rsid w:val="005E31EA"/>
    <w:rsid w:val="005E4164"/>
    <w:rsid w:val="005E4325"/>
    <w:rsid w:val="005E4ABC"/>
    <w:rsid w:val="005E5DC5"/>
    <w:rsid w:val="005E6283"/>
    <w:rsid w:val="005E6427"/>
    <w:rsid w:val="005E653E"/>
    <w:rsid w:val="005E67C4"/>
    <w:rsid w:val="005E67FA"/>
    <w:rsid w:val="005E6CBF"/>
    <w:rsid w:val="005E7DC2"/>
    <w:rsid w:val="005F024E"/>
    <w:rsid w:val="005F054F"/>
    <w:rsid w:val="005F08CC"/>
    <w:rsid w:val="005F1B96"/>
    <w:rsid w:val="005F35FE"/>
    <w:rsid w:val="005F367B"/>
    <w:rsid w:val="005F3EA8"/>
    <w:rsid w:val="005F52C5"/>
    <w:rsid w:val="005F66C6"/>
    <w:rsid w:val="005F66E6"/>
    <w:rsid w:val="005F7FD9"/>
    <w:rsid w:val="006010F7"/>
    <w:rsid w:val="006014A4"/>
    <w:rsid w:val="00601C97"/>
    <w:rsid w:val="00602F44"/>
    <w:rsid w:val="00602FA0"/>
    <w:rsid w:val="00603564"/>
    <w:rsid w:val="0060358A"/>
    <w:rsid w:val="006037E3"/>
    <w:rsid w:val="00604A14"/>
    <w:rsid w:val="00604CE0"/>
    <w:rsid w:val="00605B27"/>
    <w:rsid w:val="00606451"/>
    <w:rsid w:val="00606504"/>
    <w:rsid w:val="0060675B"/>
    <w:rsid w:val="006068A2"/>
    <w:rsid w:val="00606F2C"/>
    <w:rsid w:val="00607EB1"/>
    <w:rsid w:val="006102C0"/>
    <w:rsid w:val="00612B64"/>
    <w:rsid w:val="006143FC"/>
    <w:rsid w:val="00614991"/>
    <w:rsid w:val="006158FB"/>
    <w:rsid w:val="00615A4A"/>
    <w:rsid w:val="00615E9B"/>
    <w:rsid w:val="0061604D"/>
    <w:rsid w:val="00616531"/>
    <w:rsid w:val="00616A87"/>
    <w:rsid w:val="00617DAF"/>
    <w:rsid w:val="00620063"/>
    <w:rsid w:val="006222C8"/>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1EA"/>
    <w:rsid w:val="00627590"/>
    <w:rsid w:val="00627FA9"/>
    <w:rsid w:val="00631C9C"/>
    <w:rsid w:val="00632546"/>
    <w:rsid w:val="00633591"/>
    <w:rsid w:val="00633751"/>
    <w:rsid w:val="006337E3"/>
    <w:rsid w:val="006343F3"/>
    <w:rsid w:val="00634A33"/>
    <w:rsid w:val="00635741"/>
    <w:rsid w:val="00635841"/>
    <w:rsid w:val="00635C73"/>
    <w:rsid w:val="0063713E"/>
    <w:rsid w:val="00641DBB"/>
    <w:rsid w:val="0064310F"/>
    <w:rsid w:val="006439A7"/>
    <w:rsid w:val="00644106"/>
    <w:rsid w:val="00644DF7"/>
    <w:rsid w:val="00646930"/>
    <w:rsid w:val="006510C4"/>
    <w:rsid w:val="00651D53"/>
    <w:rsid w:val="0065264F"/>
    <w:rsid w:val="00652808"/>
    <w:rsid w:val="00652C31"/>
    <w:rsid w:val="00653E58"/>
    <w:rsid w:val="00655275"/>
    <w:rsid w:val="006553C7"/>
    <w:rsid w:val="006602DD"/>
    <w:rsid w:val="00660FB9"/>
    <w:rsid w:val="00661284"/>
    <w:rsid w:val="006619DD"/>
    <w:rsid w:val="00661FD5"/>
    <w:rsid w:val="00663230"/>
    <w:rsid w:val="006632A1"/>
    <w:rsid w:val="006634AB"/>
    <w:rsid w:val="00663AD1"/>
    <w:rsid w:val="00663AED"/>
    <w:rsid w:val="006643CC"/>
    <w:rsid w:val="00664644"/>
    <w:rsid w:val="006649AA"/>
    <w:rsid w:val="00665842"/>
    <w:rsid w:val="00665919"/>
    <w:rsid w:val="00665A02"/>
    <w:rsid w:val="00667B07"/>
    <w:rsid w:val="00670565"/>
    <w:rsid w:val="00671FE1"/>
    <w:rsid w:val="00674E6F"/>
    <w:rsid w:val="0067522E"/>
    <w:rsid w:val="006752A1"/>
    <w:rsid w:val="00675A2A"/>
    <w:rsid w:val="00675C87"/>
    <w:rsid w:val="00680090"/>
    <w:rsid w:val="00680AAD"/>
    <w:rsid w:val="00680E7E"/>
    <w:rsid w:val="00681FD1"/>
    <w:rsid w:val="0068219A"/>
    <w:rsid w:val="00683A9F"/>
    <w:rsid w:val="00683ED3"/>
    <w:rsid w:val="00683F03"/>
    <w:rsid w:val="0068526A"/>
    <w:rsid w:val="00685759"/>
    <w:rsid w:val="006868C6"/>
    <w:rsid w:val="00690093"/>
    <w:rsid w:val="0069276F"/>
    <w:rsid w:val="00692832"/>
    <w:rsid w:val="006928CD"/>
    <w:rsid w:val="00692A86"/>
    <w:rsid w:val="00694FD3"/>
    <w:rsid w:val="006952BA"/>
    <w:rsid w:val="006959CB"/>
    <w:rsid w:val="00695D38"/>
    <w:rsid w:val="00696E71"/>
    <w:rsid w:val="00697B69"/>
    <w:rsid w:val="006A0059"/>
    <w:rsid w:val="006A097A"/>
    <w:rsid w:val="006A0BB9"/>
    <w:rsid w:val="006A4761"/>
    <w:rsid w:val="006A4A48"/>
    <w:rsid w:val="006A4B95"/>
    <w:rsid w:val="006A50A9"/>
    <w:rsid w:val="006A5E28"/>
    <w:rsid w:val="006A604F"/>
    <w:rsid w:val="006A6486"/>
    <w:rsid w:val="006A6B7C"/>
    <w:rsid w:val="006A7CDE"/>
    <w:rsid w:val="006B1515"/>
    <w:rsid w:val="006B16C4"/>
    <w:rsid w:val="006B1D5D"/>
    <w:rsid w:val="006B2366"/>
    <w:rsid w:val="006B2BE4"/>
    <w:rsid w:val="006B37F2"/>
    <w:rsid w:val="006B3CCF"/>
    <w:rsid w:val="006B3F01"/>
    <w:rsid w:val="006B3FBB"/>
    <w:rsid w:val="006B4004"/>
    <w:rsid w:val="006B44F0"/>
    <w:rsid w:val="006B641A"/>
    <w:rsid w:val="006B6753"/>
    <w:rsid w:val="006B6D20"/>
    <w:rsid w:val="006C0117"/>
    <w:rsid w:val="006C0E92"/>
    <w:rsid w:val="006C16BC"/>
    <w:rsid w:val="006C1CED"/>
    <w:rsid w:val="006C214C"/>
    <w:rsid w:val="006C39CB"/>
    <w:rsid w:val="006C3F34"/>
    <w:rsid w:val="006C419E"/>
    <w:rsid w:val="006C44B9"/>
    <w:rsid w:val="006C5754"/>
    <w:rsid w:val="006C5D5B"/>
    <w:rsid w:val="006D06D3"/>
    <w:rsid w:val="006D0719"/>
    <w:rsid w:val="006D0977"/>
    <w:rsid w:val="006D0E8F"/>
    <w:rsid w:val="006D11A0"/>
    <w:rsid w:val="006D1594"/>
    <w:rsid w:val="006D1C5B"/>
    <w:rsid w:val="006D2CCF"/>
    <w:rsid w:val="006D2E8B"/>
    <w:rsid w:val="006D2FC5"/>
    <w:rsid w:val="006D31FA"/>
    <w:rsid w:val="006D3401"/>
    <w:rsid w:val="006D3AF2"/>
    <w:rsid w:val="006D415D"/>
    <w:rsid w:val="006D4FF8"/>
    <w:rsid w:val="006E07C2"/>
    <w:rsid w:val="006E25D3"/>
    <w:rsid w:val="006E332E"/>
    <w:rsid w:val="006E360C"/>
    <w:rsid w:val="006E55BC"/>
    <w:rsid w:val="006E6484"/>
    <w:rsid w:val="006E756A"/>
    <w:rsid w:val="006F18BB"/>
    <w:rsid w:val="006F2093"/>
    <w:rsid w:val="006F2792"/>
    <w:rsid w:val="006F2EF1"/>
    <w:rsid w:val="006F31EB"/>
    <w:rsid w:val="006F476F"/>
    <w:rsid w:val="006F49FF"/>
    <w:rsid w:val="006F533B"/>
    <w:rsid w:val="006F5DEB"/>
    <w:rsid w:val="006F6098"/>
    <w:rsid w:val="006F75E2"/>
    <w:rsid w:val="007004AD"/>
    <w:rsid w:val="00700A48"/>
    <w:rsid w:val="00701A78"/>
    <w:rsid w:val="00702988"/>
    <w:rsid w:val="00703227"/>
    <w:rsid w:val="00703884"/>
    <w:rsid w:val="00703F4D"/>
    <w:rsid w:val="00704E82"/>
    <w:rsid w:val="007051FC"/>
    <w:rsid w:val="007057B6"/>
    <w:rsid w:val="00705EE9"/>
    <w:rsid w:val="00706359"/>
    <w:rsid w:val="007063B6"/>
    <w:rsid w:val="00706829"/>
    <w:rsid w:val="007102C2"/>
    <w:rsid w:val="007109EC"/>
    <w:rsid w:val="00710A5B"/>
    <w:rsid w:val="007110E3"/>
    <w:rsid w:val="007113D3"/>
    <w:rsid w:val="0071206F"/>
    <w:rsid w:val="00713797"/>
    <w:rsid w:val="00714293"/>
    <w:rsid w:val="00714FE1"/>
    <w:rsid w:val="00715025"/>
    <w:rsid w:val="007155F8"/>
    <w:rsid w:val="00717200"/>
    <w:rsid w:val="00720850"/>
    <w:rsid w:val="00721B0B"/>
    <w:rsid w:val="00722613"/>
    <w:rsid w:val="00722DFF"/>
    <w:rsid w:val="00724495"/>
    <w:rsid w:val="00725242"/>
    <w:rsid w:val="007252C0"/>
    <w:rsid w:val="00725BC6"/>
    <w:rsid w:val="007263EA"/>
    <w:rsid w:val="007276C2"/>
    <w:rsid w:val="00730280"/>
    <w:rsid w:val="00730F50"/>
    <w:rsid w:val="00731161"/>
    <w:rsid w:val="0073164D"/>
    <w:rsid w:val="007349E7"/>
    <w:rsid w:val="00735776"/>
    <w:rsid w:val="0073591D"/>
    <w:rsid w:val="007359B5"/>
    <w:rsid w:val="007370DE"/>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3AD3"/>
    <w:rsid w:val="00753AD7"/>
    <w:rsid w:val="00754D67"/>
    <w:rsid w:val="00755F4A"/>
    <w:rsid w:val="00756331"/>
    <w:rsid w:val="007569A2"/>
    <w:rsid w:val="00757A1D"/>
    <w:rsid w:val="00760920"/>
    <w:rsid w:val="00761456"/>
    <w:rsid w:val="00761681"/>
    <w:rsid w:val="00761879"/>
    <w:rsid w:val="00761A32"/>
    <w:rsid w:val="0076217E"/>
    <w:rsid w:val="00762E44"/>
    <w:rsid w:val="00763DEF"/>
    <w:rsid w:val="00764078"/>
    <w:rsid w:val="00764320"/>
    <w:rsid w:val="0076472A"/>
    <w:rsid w:val="0076554F"/>
    <w:rsid w:val="00766481"/>
    <w:rsid w:val="0076685C"/>
    <w:rsid w:val="007671EB"/>
    <w:rsid w:val="00770195"/>
    <w:rsid w:val="007726B8"/>
    <w:rsid w:val="0077276E"/>
    <w:rsid w:val="00772A4A"/>
    <w:rsid w:val="0077334B"/>
    <w:rsid w:val="0077382D"/>
    <w:rsid w:val="00773C18"/>
    <w:rsid w:val="00774AF5"/>
    <w:rsid w:val="00775D48"/>
    <w:rsid w:val="007803E3"/>
    <w:rsid w:val="00782CCB"/>
    <w:rsid w:val="00783358"/>
    <w:rsid w:val="00784B2E"/>
    <w:rsid w:val="00785A47"/>
    <w:rsid w:val="0078625A"/>
    <w:rsid w:val="00786E4F"/>
    <w:rsid w:val="007879EA"/>
    <w:rsid w:val="007902F1"/>
    <w:rsid w:val="00790879"/>
    <w:rsid w:val="00790A87"/>
    <w:rsid w:val="00790B2B"/>
    <w:rsid w:val="00792A05"/>
    <w:rsid w:val="00792C40"/>
    <w:rsid w:val="007936F3"/>
    <w:rsid w:val="0079381A"/>
    <w:rsid w:val="007947F4"/>
    <w:rsid w:val="007951BE"/>
    <w:rsid w:val="0079576C"/>
    <w:rsid w:val="00796650"/>
    <w:rsid w:val="0079666D"/>
    <w:rsid w:val="00796843"/>
    <w:rsid w:val="00796BB5"/>
    <w:rsid w:val="00796F03"/>
    <w:rsid w:val="0079721C"/>
    <w:rsid w:val="00797676"/>
    <w:rsid w:val="007A0B31"/>
    <w:rsid w:val="007A0C31"/>
    <w:rsid w:val="007A1839"/>
    <w:rsid w:val="007A22A3"/>
    <w:rsid w:val="007A3D0D"/>
    <w:rsid w:val="007A4347"/>
    <w:rsid w:val="007A482F"/>
    <w:rsid w:val="007A565B"/>
    <w:rsid w:val="007A6CA9"/>
    <w:rsid w:val="007A7EB7"/>
    <w:rsid w:val="007B0AEB"/>
    <w:rsid w:val="007B0FB6"/>
    <w:rsid w:val="007B2E11"/>
    <w:rsid w:val="007B3D56"/>
    <w:rsid w:val="007B52FC"/>
    <w:rsid w:val="007B5DBC"/>
    <w:rsid w:val="007B625D"/>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5C"/>
    <w:rsid w:val="007D38A1"/>
    <w:rsid w:val="007D649D"/>
    <w:rsid w:val="007E0647"/>
    <w:rsid w:val="007E21D1"/>
    <w:rsid w:val="007E30E1"/>
    <w:rsid w:val="007E59A8"/>
    <w:rsid w:val="007E6C00"/>
    <w:rsid w:val="007E6FB4"/>
    <w:rsid w:val="007E7459"/>
    <w:rsid w:val="007E7B90"/>
    <w:rsid w:val="007F0613"/>
    <w:rsid w:val="007F113A"/>
    <w:rsid w:val="007F1688"/>
    <w:rsid w:val="007F17DB"/>
    <w:rsid w:val="007F2B3C"/>
    <w:rsid w:val="007F352C"/>
    <w:rsid w:val="007F38D8"/>
    <w:rsid w:val="007F3ED0"/>
    <w:rsid w:val="007F5A7C"/>
    <w:rsid w:val="007F609F"/>
    <w:rsid w:val="007F6CD4"/>
    <w:rsid w:val="008040F2"/>
    <w:rsid w:val="00806011"/>
    <w:rsid w:val="00806318"/>
    <w:rsid w:val="00807B01"/>
    <w:rsid w:val="00807EAD"/>
    <w:rsid w:val="00810795"/>
    <w:rsid w:val="00811B75"/>
    <w:rsid w:val="00811E05"/>
    <w:rsid w:val="008131E0"/>
    <w:rsid w:val="00815800"/>
    <w:rsid w:val="00815822"/>
    <w:rsid w:val="00816774"/>
    <w:rsid w:val="00816A51"/>
    <w:rsid w:val="00817CF8"/>
    <w:rsid w:val="00820B4D"/>
    <w:rsid w:val="00821402"/>
    <w:rsid w:val="00821AA0"/>
    <w:rsid w:val="00822D6B"/>
    <w:rsid w:val="008231D0"/>
    <w:rsid w:val="00823396"/>
    <w:rsid w:val="00823D34"/>
    <w:rsid w:val="00824095"/>
    <w:rsid w:val="00824C05"/>
    <w:rsid w:val="00825B3C"/>
    <w:rsid w:val="0082628B"/>
    <w:rsid w:val="00826F79"/>
    <w:rsid w:val="00826F9A"/>
    <w:rsid w:val="008306F6"/>
    <w:rsid w:val="00830785"/>
    <w:rsid w:val="00831B7A"/>
    <w:rsid w:val="00832A5D"/>
    <w:rsid w:val="0083387E"/>
    <w:rsid w:val="00833BD6"/>
    <w:rsid w:val="00835A75"/>
    <w:rsid w:val="008361D3"/>
    <w:rsid w:val="00837C70"/>
    <w:rsid w:val="00841329"/>
    <w:rsid w:val="008415D6"/>
    <w:rsid w:val="00841F65"/>
    <w:rsid w:val="008471EA"/>
    <w:rsid w:val="00850018"/>
    <w:rsid w:val="00850845"/>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77E"/>
    <w:rsid w:val="00865AB1"/>
    <w:rsid w:val="00865FB1"/>
    <w:rsid w:val="008714B5"/>
    <w:rsid w:val="00871A06"/>
    <w:rsid w:val="00872D88"/>
    <w:rsid w:val="00872FC4"/>
    <w:rsid w:val="008747F3"/>
    <w:rsid w:val="00874AB4"/>
    <w:rsid w:val="0087617D"/>
    <w:rsid w:val="008766A5"/>
    <w:rsid w:val="00876884"/>
    <w:rsid w:val="00876974"/>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98C"/>
    <w:rsid w:val="00896BD6"/>
    <w:rsid w:val="00896D27"/>
    <w:rsid w:val="008A0AB0"/>
    <w:rsid w:val="008A1048"/>
    <w:rsid w:val="008A15F9"/>
    <w:rsid w:val="008A24B1"/>
    <w:rsid w:val="008A4A13"/>
    <w:rsid w:val="008A4C73"/>
    <w:rsid w:val="008A4D74"/>
    <w:rsid w:val="008A5705"/>
    <w:rsid w:val="008A5DF4"/>
    <w:rsid w:val="008A6685"/>
    <w:rsid w:val="008A6BFC"/>
    <w:rsid w:val="008A7724"/>
    <w:rsid w:val="008A78E8"/>
    <w:rsid w:val="008B02D5"/>
    <w:rsid w:val="008B0D5E"/>
    <w:rsid w:val="008B1198"/>
    <w:rsid w:val="008B13A4"/>
    <w:rsid w:val="008B27D8"/>
    <w:rsid w:val="008B2FA5"/>
    <w:rsid w:val="008B3A58"/>
    <w:rsid w:val="008B47C2"/>
    <w:rsid w:val="008B543F"/>
    <w:rsid w:val="008B7069"/>
    <w:rsid w:val="008B7D08"/>
    <w:rsid w:val="008B7F84"/>
    <w:rsid w:val="008C04D5"/>
    <w:rsid w:val="008C072D"/>
    <w:rsid w:val="008C0D12"/>
    <w:rsid w:val="008C0DCA"/>
    <w:rsid w:val="008C3872"/>
    <w:rsid w:val="008C49DF"/>
    <w:rsid w:val="008C5C16"/>
    <w:rsid w:val="008D0708"/>
    <w:rsid w:val="008D0920"/>
    <w:rsid w:val="008D13D6"/>
    <w:rsid w:val="008D20B4"/>
    <w:rsid w:val="008D2C24"/>
    <w:rsid w:val="008D32D1"/>
    <w:rsid w:val="008D4161"/>
    <w:rsid w:val="008D5BD8"/>
    <w:rsid w:val="008D5BF0"/>
    <w:rsid w:val="008D5D06"/>
    <w:rsid w:val="008D7180"/>
    <w:rsid w:val="008E0317"/>
    <w:rsid w:val="008E08D4"/>
    <w:rsid w:val="008E16E4"/>
    <w:rsid w:val="008E1AFF"/>
    <w:rsid w:val="008E216E"/>
    <w:rsid w:val="008E2460"/>
    <w:rsid w:val="008E395C"/>
    <w:rsid w:val="008E3E03"/>
    <w:rsid w:val="008E5BCB"/>
    <w:rsid w:val="008E5DC2"/>
    <w:rsid w:val="008E61CD"/>
    <w:rsid w:val="008F0026"/>
    <w:rsid w:val="008F0428"/>
    <w:rsid w:val="008F0A5B"/>
    <w:rsid w:val="008F4C3C"/>
    <w:rsid w:val="008F4C65"/>
    <w:rsid w:val="008F5DC0"/>
    <w:rsid w:val="008F65EF"/>
    <w:rsid w:val="008F6B66"/>
    <w:rsid w:val="009028C3"/>
    <w:rsid w:val="009035E5"/>
    <w:rsid w:val="00904DC8"/>
    <w:rsid w:val="00905710"/>
    <w:rsid w:val="00905801"/>
    <w:rsid w:val="0090672E"/>
    <w:rsid w:val="00906F6B"/>
    <w:rsid w:val="009071E8"/>
    <w:rsid w:val="009101CD"/>
    <w:rsid w:val="00911188"/>
    <w:rsid w:val="009126F1"/>
    <w:rsid w:val="00912EB2"/>
    <w:rsid w:val="0091304D"/>
    <w:rsid w:val="0091438E"/>
    <w:rsid w:val="00915463"/>
    <w:rsid w:val="00916922"/>
    <w:rsid w:val="00916DBB"/>
    <w:rsid w:val="0091703A"/>
    <w:rsid w:val="00917A6B"/>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ADD"/>
    <w:rsid w:val="009402A7"/>
    <w:rsid w:val="00940305"/>
    <w:rsid w:val="00940577"/>
    <w:rsid w:val="00940DB4"/>
    <w:rsid w:val="00941D90"/>
    <w:rsid w:val="00943065"/>
    <w:rsid w:val="00943CF6"/>
    <w:rsid w:val="0094754C"/>
    <w:rsid w:val="00947FBB"/>
    <w:rsid w:val="0095331F"/>
    <w:rsid w:val="009536BF"/>
    <w:rsid w:val="009548D9"/>
    <w:rsid w:val="00956B0A"/>
    <w:rsid w:val="00957323"/>
    <w:rsid w:val="00957835"/>
    <w:rsid w:val="00957D58"/>
    <w:rsid w:val="009609D6"/>
    <w:rsid w:val="0096277A"/>
    <w:rsid w:val="00962DCC"/>
    <w:rsid w:val="00962F0B"/>
    <w:rsid w:val="00963C44"/>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F15"/>
    <w:rsid w:val="009824FA"/>
    <w:rsid w:val="00982CB7"/>
    <w:rsid w:val="009833F9"/>
    <w:rsid w:val="00983563"/>
    <w:rsid w:val="009837DA"/>
    <w:rsid w:val="00984E38"/>
    <w:rsid w:val="00985181"/>
    <w:rsid w:val="00985593"/>
    <w:rsid w:val="009857BE"/>
    <w:rsid w:val="00987742"/>
    <w:rsid w:val="00987E0F"/>
    <w:rsid w:val="0099439D"/>
    <w:rsid w:val="00994607"/>
    <w:rsid w:val="0099510D"/>
    <w:rsid w:val="00996CAC"/>
    <w:rsid w:val="009977E2"/>
    <w:rsid w:val="009A124B"/>
    <w:rsid w:val="009A22A5"/>
    <w:rsid w:val="009A2D60"/>
    <w:rsid w:val="009A2FCC"/>
    <w:rsid w:val="009A4143"/>
    <w:rsid w:val="009A5BB2"/>
    <w:rsid w:val="009A62DB"/>
    <w:rsid w:val="009A6615"/>
    <w:rsid w:val="009A6958"/>
    <w:rsid w:val="009A6DED"/>
    <w:rsid w:val="009B08C5"/>
    <w:rsid w:val="009B1619"/>
    <w:rsid w:val="009B1A51"/>
    <w:rsid w:val="009B236F"/>
    <w:rsid w:val="009B23B2"/>
    <w:rsid w:val="009B6618"/>
    <w:rsid w:val="009B690B"/>
    <w:rsid w:val="009B6C1E"/>
    <w:rsid w:val="009B6C6D"/>
    <w:rsid w:val="009B7410"/>
    <w:rsid w:val="009B754B"/>
    <w:rsid w:val="009B79DA"/>
    <w:rsid w:val="009B7A59"/>
    <w:rsid w:val="009B7E14"/>
    <w:rsid w:val="009C0B74"/>
    <w:rsid w:val="009C29AD"/>
    <w:rsid w:val="009C2A1C"/>
    <w:rsid w:val="009C4780"/>
    <w:rsid w:val="009C490C"/>
    <w:rsid w:val="009C4BDF"/>
    <w:rsid w:val="009C516F"/>
    <w:rsid w:val="009C55DF"/>
    <w:rsid w:val="009C5B91"/>
    <w:rsid w:val="009C7CFE"/>
    <w:rsid w:val="009D1488"/>
    <w:rsid w:val="009D1BB7"/>
    <w:rsid w:val="009D2835"/>
    <w:rsid w:val="009D3823"/>
    <w:rsid w:val="009D3C02"/>
    <w:rsid w:val="009D43FF"/>
    <w:rsid w:val="009D4A53"/>
    <w:rsid w:val="009D51DB"/>
    <w:rsid w:val="009D56E9"/>
    <w:rsid w:val="009D5750"/>
    <w:rsid w:val="009D6694"/>
    <w:rsid w:val="009D69FD"/>
    <w:rsid w:val="009E00EA"/>
    <w:rsid w:val="009E1BC5"/>
    <w:rsid w:val="009E1D25"/>
    <w:rsid w:val="009E1F57"/>
    <w:rsid w:val="009E24E5"/>
    <w:rsid w:val="009E294F"/>
    <w:rsid w:val="009E2A70"/>
    <w:rsid w:val="009E2B0C"/>
    <w:rsid w:val="009E2DF7"/>
    <w:rsid w:val="009E30DB"/>
    <w:rsid w:val="009E466C"/>
    <w:rsid w:val="009E4D9D"/>
    <w:rsid w:val="009E535A"/>
    <w:rsid w:val="009E71FF"/>
    <w:rsid w:val="009F066C"/>
    <w:rsid w:val="009F49E7"/>
    <w:rsid w:val="009F54AD"/>
    <w:rsid w:val="009F68E0"/>
    <w:rsid w:val="009F7BBA"/>
    <w:rsid w:val="00A01067"/>
    <w:rsid w:val="00A0323C"/>
    <w:rsid w:val="00A0325F"/>
    <w:rsid w:val="00A036C6"/>
    <w:rsid w:val="00A039A4"/>
    <w:rsid w:val="00A045ED"/>
    <w:rsid w:val="00A04A32"/>
    <w:rsid w:val="00A05317"/>
    <w:rsid w:val="00A054F5"/>
    <w:rsid w:val="00A1217C"/>
    <w:rsid w:val="00A1236E"/>
    <w:rsid w:val="00A123B7"/>
    <w:rsid w:val="00A12B18"/>
    <w:rsid w:val="00A133AB"/>
    <w:rsid w:val="00A13B24"/>
    <w:rsid w:val="00A141F0"/>
    <w:rsid w:val="00A1517E"/>
    <w:rsid w:val="00A15D9E"/>
    <w:rsid w:val="00A17318"/>
    <w:rsid w:val="00A17825"/>
    <w:rsid w:val="00A17E4C"/>
    <w:rsid w:val="00A20025"/>
    <w:rsid w:val="00A20831"/>
    <w:rsid w:val="00A21FB4"/>
    <w:rsid w:val="00A22A85"/>
    <w:rsid w:val="00A230F6"/>
    <w:rsid w:val="00A23CAC"/>
    <w:rsid w:val="00A2400F"/>
    <w:rsid w:val="00A24F27"/>
    <w:rsid w:val="00A25396"/>
    <w:rsid w:val="00A2556B"/>
    <w:rsid w:val="00A2581A"/>
    <w:rsid w:val="00A266AB"/>
    <w:rsid w:val="00A3164F"/>
    <w:rsid w:val="00A31AEA"/>
    <w:rsid w:val="00A321C0"/>
    <w:rsid w:val="00A3230D"/>
    <w:rsid w:val="00A326E1"/>
    <w:rsid w:val="00A3326D"/>
    <w:rsid w:val="00A34AC3"/>
    <w:rsid w:val="00A34ACB"/>
    <w:rsid w:val="00A353F8"/>
    <w:rsid w:val="00A3679F"/>
    <w:rsid w:val="00A37081"/>
    <w:rsid w:val="00A40C6D"/>
    <w:rsid w:val="00A425B2"/>
    <w:rsid w:val="00A4458F"/>
    <w:rsid w:val="00A44B9E"/>
    <w:rsid w:val="00A45AA1"/>
    <w:rsid w:val="00A4677E"/>
    <w:rsid w:val="00A46A6B"/>
    <w:rsid w:val="00A46C89"/>
    <w:rsid w:val="00A46F0E"/>
    <w:rsid w:val="00A47E23"/>
    <w:rsid w:val="00A50160"/>
    <w:rsid w:val="00A501DB"/>
    <w:rsid w:val="00A50D97"/>
    <w:rsid w:val="00A512EE"/>
    <w:rsid w:val="00A513E7"/>
    <w:rsid w:val="00A51689"/>
    <w:rsid w:val="00A51E6F"/>
    <w:rsid w:val="00A53D32"/>
    <w:rsid w:val="00A5437D"/>
    <w:rsid w:val="00A54A0E"/>
    <w:rsid w:val="00A55429"/>
    <w:rsid w:val="00A56507"/>
    <w:rsid w:val="00A56665"/>
    <w:rsid w:val="00A57F2D"/>
    <w:rsid w:val="00A6218E"/>
    <w:rsid w:val="00A62D67"/>
    <w:rsid w:val="00A639CA"/>
    <w:rsid w:val="00A6404A"/>
    <w:rsid w:val="00A64987"/>
    <w:rsid w:val="00A64D00"/>
    <w:rsid w:val="00A66161"/>
    <w:rsid w:val="00A66317"/>
    <w:rsid w:val="00A669CF"/>
    <w:rsid w:val="00A6711C"/>
    <w:rsid w:val="00A672EF"/>
    <w:rsid w:val="00A71C1B"/>
    <w:rsid w:val="00A7272C"/>
    <w:rsid w:val="00A72E0A"/>
    <w:rsid w:val="00A7380D"/>
    <w:rsid w:val="00A73E65"/>
    <w:rsid w:val="00A74209"/>
    <w:rsid w:val="00A76299"/>
    <w:rsid w:val="00A7668D"/>
    <w:rsid w:val="00A7721C"/>
    <w:rsid w:val="00A7736F"/>
    <w:rsid w:val="00A77752"/>
    <w:rsid w:val="00A778CD"/>
    <w:rsid w:val="00A81199"/>
    <w:rsid w:val="00A81366"/>
    <w:rsid w:val="00A81EFE"/>
    <w:rsid w:val="00A81F49"/>
    <w:rsid w:val="00A84986"/>
    <w:rsid w:val="00A84A93"/>
    <w:rsid w:val="00A85651"/>
    <w:rsid w:val="00A8749B"/>
    <w:rsid w:val="00A8781A"/>
    <w:rsid w:val="00A912BB"/>
    <w:rsid w:val="00A91ABB"/>
    <w:rsid w:val="00A93755"/>
    <w:rsid w:val="00A939A5"/>
    <w:rsid w:val="00A969CC"/>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11B"/>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4EBD"/>
    <w:rsid w:val="00AC5352"/>
    <w:rsid w:val="00AC58E1"/>
    <w:rsid w:val="00AC699D"/>
    <w:rsid w:val="00AD0F32"/>
    <w:rsid w:val="00AD1B1D"/>
    <w:rsid w:val="00AD2952"/>
    <w:rsid w:val="00AD3E03"/>
    <w:rsid w:val="00AD3F7E"/>
    <w:rsid w:val="00AD400E"/>
    <w:rsid w:val="00AD7D26"/>
    <w:rsid w:val="00AD7F85"/>
    <w:rsid w:val="00AE0773"/>
    <w:rsid w:val="00AE0C7E"/>
    <w:rsid w:val="00AE18EF"/>
    <w:rsid w:val="00AE2384"/>
    <w:rsid w:val="00AE2587"/>
    <w:rsid w:val="00AE262C"/>
    <w:rsid w:val="00AE29CC"/>
    <w:rsid w:val="00AE2A68"/>
    <w:rsid w:val="00AE2B1A"/>
    <w:rsid w:val="00AE3674"/>
    <w:rsid w:val="00AE3C45"/>
    <w:rsid w:val="00AE58B3"/>
    <w:rsid w:val="00AE697C"/>
    <w:rsid w:val="00AE76D8"/>
    <w:rsid w:val="00AF0410"/>
    <w:rsid w:val="00AF0566"/>
    <w:rsid w:val="00AF1CCD"/>
    <w:rsid w:val="00AF2330"/>
    <w:rsid w:val="00AF3371"/>
    <w:rsid w:val="00AF60D3"/>
    <w:rsid w:val="00AF6217"/>
    <w:rsid w:val="00B01999"/>
    <w:rsid w:val="00B023D2"/>
    <w:rsid w:val="00B026E7"/>
    <w:rsid w:val="00B0334B"/>
    <w:rsid w:val="00B03D28"/>
    <w:rsid w:val="00B03D86"/>
    <w:rsid w:val="00B04BAA"/>
    <w:rsid w:val="00B04EE1"/>
    <w:rsid w:val="00B062FA"/>
    <w:rsid w:val="00B06991"/>
    <w:rsid w:val="00B06FE5"/>
    <w:rsid w:val="00B07C5F"/>
    <w:rsid w:val="00B10216"/>
    <w:rsid w:val="00B10A74"/>
    <w:rsid w:val="00B1133F"/>
    <w:rsid w:val="00B11803"/>
    <w:rsid w:val="00B1359F"/>
    <w:rsid w:val="00B13941"/>
    <w:rsid w:val="00B13BEF"/>
    <w:rsid w:val="00B13D4B"/>
    <w:rsid w:val="00B146A9"/>
    <w:rsid w:val="00B151D3"/>
    <w:rsid w:val="00B153DA"/>
    <w:rsid w:val="00B15725"/>
    <w:rsid w:val="00B15E0C"/>
    <w:rsid w:val="00B2039F"/>
    <w:rsid w:val="00B21971"/>
    <w:rsid w:val="00B21CB1"/>
    <w:rsid w:val="00B22014"/>
    <w:rsid w:val="00B2259A"/>
    <w:rsid w:val="00B22F58"/>
    <w:rsid w:val="00B23A20"/>
    <w:rsid w:val="00B23BD0"/>
    <w:rsid w:val="00B269DA"/>
    <w:rsid w:val="00B26C7E"/>
    <w:rsid w:val="00B27BB4"/>
    <w:rsid w:val="00B30B56"/>
    <w:rsid w:val="00B31AA8"/>
    <w:rsid w:val="00B33227"/>
    <w:rsid w:val="00B3406E"/>
    <w:rsid w:val="00B36510"/>
    <w:rsid w:val="00B36874"/>
    <w:rsid w:val="00B3688E"/>
    <w:rsid w:val="00B37726"/>
    <w:rsid w:val="00B40803"/>
    <w:rsid w:val="00B423A2"/>
    <w:rsid w:val="00B44994"/>
    <w:rsid w:val="00B44EE6"/>
    <w:rsid w:val="00B473DF"/>
    <w:rsid w:val="00B47934"/>
    <w:rsid w:val="00B50103"/>
    <w:rsid w:val="00B513C8"/>
    <w:rsid w:val="00B52082"/>
    <w:rsid w:val="00B53606"/>
    <w:rsid w:val="00B53AC0"/>
    <w:rsid w:val="00B53D1F"/>
    <w:rsid w:val="00B54659"/>
    <w:rsid w:val="00B55EF8"/>
    <w:rsid w:val="00B61D32"/>
    <w:rsid w:val="00B62203"/>
    <w:rsid w:val="00B6324D"/>
    <w:rsid w:val="00B63404"/>
    <w:rsid w:val="00B656A1"/>
    <w:rsid w:val="00B659DF"/>
    <w:rsid w:val="00B672CC"/>
    <w:rsid w:val="00B715B7"/>
    <w:rsid w:val="00B72EE1"/>
    <w:rsid w:val="00B7381C"/>
    <w:rsid w:val="00B748E7"/>
    <w:rsid w:val="00B74E7E"/>
    <w:rsid w:val="00B75D90"/>
    <w:rsid w:val="00B76143"/>
    <w:rsid w:val="00B76BE9"/>
    <w:rsid w:val="00B77261"/>
    <w:rsid w:val="00B77385"/>
    <w:rsid w:val="00B81545"/>
    <w:rsid w:val="00B82579"/>
    <w:rsid w:val="00B83723"/>
    <w:rsid w:val="00B84222"/>
    <w:rsid w:val="00B8549C"/>
    <w:rsid w:val="00B86000"/>
    <w:rsid w:val="00B86048"/>
    <w:rsid w:val="00B905E8"/>
    <w:rsid w:val="00B92C2C"/>
    <w:rsid w:val="00B92C3F"/>
    <w:rsid w:val="00B95F28"/>
    <w:rsid w:val="00B97700"/>
    <w:rsid w:val="00BA1073"/>
    <w:rsid w:val="00BA1771"/>
    <w:rsid w:val="00BA1E36"/>
    <w:rsid w:val="00BA2774"/>
    <w:rsid w:val="00BA27CC"/>
    <w:rsid w:val="00BA3ABC"/>
    <w:rsid w:val="00BA458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5A8"/>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1C4C"/>
    <w:rsid w:val="00BE3D9A"/>
    <w:rsid w:val="00BE3E92"/>
    <w:rsid w:val="00BE42CF"/>
    <w:rsid w:val="00BE4EF7"/>
    <w:rsid w:val="00BE5866"/>
    <w:rsid w:val="00BE6C36"/>
    <w:rsid w:val="00BF02BB"/>
    <w:rsid w:val="00BF06ED"/>
    <w:rsid w:val="00BF2486"/>
    <w:rsid w:val="00BF3DE0"/>
    <w:rsid w:val="00BF3E3A"/>
    <w:rsid w:val="00BF48B8"/>
    <w:rsid w:val="00BF4D1E"/>
    <w:rsid w:val="00BF5A85"/>
    <w:rsid w:val="00C00091"/>
    <w:rsid w:val="00C001FA"/>
    <w:rsid w:val="00C012A8"/>
    <w:rsid w:val="00C03134"/>
    <w:rsid w:val="00C031E2"/>
    <w:rsid w:val="00C039E7"/>
    <w:rsid w:val="00C04358"/>
    <w:rsid w:val="00C04DDF"/>
    <w:rsid w:val="00C05A4E"/>
    <w:rsid w:val="00C0669E"/>
    <w:rsid w:val="00C10144"/>
    <w:rsid w:val="00C10443"/>
    <w:rsid w:val="00C10BEA"/>
    <w:rsid w:val="00C11702"/>
    <w:rsid w:val="00C127EA"/>
    <w:rsid w:val="00C12964"/>
    <w:rsid w:val="00C12CB7"/>
    <w:rsid w:val="00C1301E"/>
    <w:rsid w:val="00C13440"/>
    <w:rsid w:val="00C14137"/>
    <w:rsid w:val="00C15782"/>
    <w:rsid w:val="00C202FC"/>
    <w:rsid w:val="00C2105B"/>
    <w:rsid w:val="00C217EE"/>
    <w:rsid w:val="00C21CFB"/>
    <w:rsid w:val="00C225E4"/>
    <w:rsid w:val="00C24079"/>
    <w:rsid w:val="00C243F6"/>
    <w:rsid w:val="00C251D0"/>
    <w:rsid w:val="00C257D0"/>
    <w:rsid w:val="00C25A3A"/>
    <w:rsid w:val="00C261CA"/>
    <w:rsid w:val="00C276D3"/>
    <w:rsid w:val="00C27C36"/>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2387"/>
    <w:rsid w:val="00C42C7A"/>
    <w:rsid w:val="00C43109"/>
    <w:rsid w:val="00C4353E"/>
    <w:rsid w:val="00C447EF"/>
    <w:rsid w:val="00C45900"/>
    <w:rsid w:val="00C45DBC"/>
    <w:rsid w:val="00C45DC0"/>
    <w:rsid w:val="00C465D7"/>
    <w:rsid w:val="00C46D0C"/>
    <w:rsid w:val="00C476DA"/>
    <w:rsid w:val="00C50FCE"/>
    <w:rsid w:val="00C53E8A"/>
    <w:rsid w:val="00C54618"/>
    <w:rsid w:val="00C546E4"/>
    <w:rsid w:val="00C55379"/>
    <w:rsid w:val="00C603E3"/>
    <w:rsid w:val="00C607C1"/>
    <w:rsid w:val="00C60F7C"/>
    <w:rsid w:val="00C64F61"/>
    <w:rsid w:val="00C655A4"/>
    <w:rsid w:val="00C667D6"/>
    <w:rsid w:val="00C6715E"/>
    <w:rsid w:val="00C67479"/>
    <w:rsid w:val="00C71181"/>
    <w:rsid w:val="00C72C05"/>
    <w:rsid w:val="00C72C3A"/>
    <w:rsid w:val="00C73B2B"/>
    <w:rsid w:val="00C73DB3"/>
    <w:rsid w:val="00C74214"/>
    <w:rsid w:val="00C74683"/>
    <w:rsid w:val="00C76D9F"/>
    <w:rsid w:val="00C77036"/>
    <w:rsid w:val="00C77B33"/>
    <w:rsid w:val="00C81011"/>
    <w:rsid w:val="00C8144A"/>
    <w:rsid w:val="00C81697"/>
    <w:rsid w:val="00C81CB2"/>
    <w:rsid w:val="00C81E7C"/>
    <w:rsid w:val="00C8208F"/>
    <w:rsid w:val="00C8602E"/>
    <w:rsid w:val="00C86198"/>
    <w:rsid w:val="00C95546"/>
    <w:rsid w:val="00C9665A"/>
    <w:rsid w:val="00C977B8"/>
    <w:rsid w:val="00CA06A9"/>
    <w:rsid w:val="00CA132E"/>
    <w:rsid w:val="00CA2B8A"/>
    <w:rsid w:val="00CA2D7A"/>
    <w:rsid w:val="00CA6C8B"/>
    <w:rsid w:val="00CA756D"/>
    <w:rsid w:val="00CB01C4"/>
    <w:rsid w:val="00CB2963"/>
    <w:rsid w:val="00CB3CED"/>
    <w:rsid w:val="00CB4572"/>
    <w:rsid w:val="00CB5B75"/>
    <w:rsid w:val="00CB62F3"/>
    <w:rsid w:val="00CC0902"/>
    <w:rsid w:val="00CC1549"/>
    <w:rsid w:val="00CC2149"/>
    <w:rsid w:val="00CC2399"/>
    <w:rsid w:val="00CC24A7"/>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6DC"/>
    <w:rsid w:val="00CD6833"/>
    <w:rsid w:val="00CD6A6A"/>
    <w:rsid w:val="00CD7C4B"/>
    <w:rsid w:val="00CE1417"/>
    <w:rsid w:val="00CE4770"/>
    <w:rsid w:val="00CE54B3"/>
    <w:rsid w:val="00CE6EC6"/>
    <w:rsid w:val="00CF04DA"/>
    <w:rsid w:val="00CF26B4"/>
    <w:rsid w:val="00CF2959"/>
    <w:rsid w:val="00CF2ABD"/>
    <w:rsid w:val="00CF30F5"/>
    <w:rsid w:val="00CF3E7A"/>
    <w:rsid w:val="00CF416E"/>
    <w:rsid w:val="00CF4E5E"/>
    <w:rsid w:val="00CF5895"/>
    <w:rsid w:val="00CF66E3"/>
    <w:rsid w:val="00CF6D07"/>
    <w:rsid w:val="00CF6FE2"/>
    <w:rsid w:val="00CF7290"/>
    <w:rsid w:val="00CF7F29"/>
    <w:rsid w:val="00D007F2"/>
    <w:rsid w:val="00D010BC"/>
    <w:rsid w:val="00D04487"/>
    <w:rsid w:val="00D05480"/>
    <w:rsid w:val="00D069BC"/>
    <w:rsid w:val="00D11D35"/>
    <w:rsid w:val="00D12064"/>
    <w:rsid w:val="00D12225"/>
    <w:rsid w:val="00D122D1"/>
    <w:rsid w:val="00D123AE"/>
    <w:rsid w:val="00D126D7"/>
    <w:rsid w:val="00D12EE3"/>
    <w:rsid w:val="00D14191"/>
    <w:rsid w:val="00D14461"/>
    <w:rsid w:val="00D14BA8"/>
    <w:rsid w:val="00D14F42"/>
    <w:rsid w:val="00D14F95"/>
    <w:rsid w:val="00D1615C"/>
    <w:rsid w:val="00D20258"/>
    <w:rsid w:val="00D237F7"/>
    <w:rsid w:val="00D23D6D"/>
    <w:rsid w:val="00D2481E"/>
    <w:rsid w:val="00D24E92"/>
    <w:rsid w:val="00D264AC"/>
    <w:rsid w:val="00D26B30"/>
    <w:rsid w:val="00D302D5"/>
    <w:rsid w:val="00D311F0"/>
    <w:rsid w:val="00D31C5E"/>
    <w:rsid w:val="00D3339C"/>
    <w:rsid w:val="00D34147"/>
    <w:rsid w:val="00D347BF"/>
    <w:rsid w:val="00D36EB5"/>
    <w:rsid w:val="00D3793E"/>
    <w:rsid w:val="00D404DA"/>
    <w:rsid w:val="00D40A4F"/>
    <w:rsid w:val="00D43451"/>
    <w:rsid w:val="00D46285"/>
    <w:rsid w:val="00D471BD"/>
    <w:rsid w:val="00D505F8"/>
    <w:rsid w:val="00D50F85"/>
    <w:rsid w:val="00D51E20"/>
    <w:rsid w:val="00D52291"/>
    <w:rsid w:val="00D525B5"/>
    <w:rsid w:val="00D529CD"/>
    <w:rsid w:val="00D52C2D"/>
    <w:rsid w:val="00D561CE"/>
    <w:rsid w:val="00D56323"/>
    <w:rsid w:val="00D5660A"/>
    <w:rsid w:val="00D57475"/>
    <w:rsid w:val="00D62C5B"/>
    <w:rsid w:val="00D6323E"/>
    <w:rsid w:val="00D66E37"/>
    <w:rsid w:val="00D67C4D"/>
    <w:rsid w:val="00D70B42"/>
    <w:rsid w:val="00D72976"/>
    <w:rsid w:val="00D746C1"/>
    <w:rsid w:val="00D7508F"/>
    <w:rsid w:val="00D75ECC"/>
    <w:rsid w:val="00D765AF"/>
    <w:rsid w:val="00D77891"/>
    <w:rsid w:val="00D80513"/>
    <w:rsid w:val="00D8057A"/>
    <w:rsid w:val="00D81106"/>
    <w:rsid w:val="00D82BA4"/>
    <w:rsid w:val="00D83068"/>
    <w:rsid w:val="00D83FDA"/>
    <w:rsid w:val="00D849AF"/>
    <w:rsid w:val="00D85757"/>
    <w:rsid w:val="00D85909"/>
    <w:rsid w:val="00D875B2"/>
    <w:rsid w:val="00D87E7E"/>
    <w:rsid w:val="00D90DC4"/>
    <w:rsid w:val="00D91904"/>
    <w:rsid w:val="00D91A64"/>
    <w:rsid w:val="00D91D99"/>
    <w:rsid w:val="00D92A06"/>
    <w:rsid w:val="00D93211"/>
    <w:rsid w:val="00D93451"/>
    <w:rsid w:val="00D940E0"/>
    <w:rsid w:val="00D95FA5"/>
    <w:rsid w:val="00D962A7"/>
    <w:rsid w:val="00D97605"/>
    <w:rsid w:val="00D97785"/>
    <w:rsid w:val="00D979E0"/>
    <w:rsid w:val="00DA04BC"/>
    <w:rsid w:val="00DA2CF8"/>
    <w:rsid w:val="00DA431C"/>
    <w:rsid w:val="00DA4D95"/>
    <w:rsid w:val="00DA4EC5"/>
    <w:rsid w:val="00DA5B7D"/>
    <w:rsid w:val="00DA7CFD"/>
    <w:rsid w:val="00DB0C90"/>
    <w:rsid w:val="00DB0CDF"/>
    <w:rsid w:val="00DB1C6C"/>
    <w:rsid w:val="00DB1EEF"/>
    <w:rsid w:val="00DB263E"/>
    <w:rsid w:val="00DB42FC"/>
    <w:rsid w:val="00DB56C0"/>
    <w:rsid w:val="00DB585B"/>
    <w:rsid w:val="00DB6135"/>
    <w:rsid w:val="00DC4596"/>
    <w:rsid w:val="00DC52C2"/>
    <w:rsid w:val="00DC56D2"/>
    <w:rsid w:val="00DC7734"/>
    <w:rsid w:val="00DD083E"/>
    <w:rsid w:val="00DD0CBF"/>
    <w:rsid w:val="00DD16F2"/>
    <w:rsid w:val="00DD31F4"/>
    <w:rsid w:val="00DD3D5C"/>
    <w:rsid w:val="00DD4148"/>
    <w:rsid w:val="00DD4465"/>
    <w:rsid w:val="00DD4E95"/>
    <w:rsid w:val="00DD64E9"/>
    <w:rsid w:val="00DD7138"/>
    <w:rsid w:val="00DE0524"/>
    <w:rsid w:val="00DE0F57"/>
    <w:rsid w:val="00DE1702"/>
    <w:rsid w:val="00DE2B4C"/>
    <w:rsid w:val="00DE2E14"/>
    <w:rsid w:val="00DE35DA"/>
    <w:rsid w:val="00DE5AD3"/>
    <w:rsid w:val="00DE6098"/>
    <w:rsid w:val="00DE6BD1"/>
    <w:rsid w:val="00DE6D32"/>
    <w:rsid w:val="00DF006C"/>
    <w:rsid w:val="00DF257B"/>
    <w:rsid w:val="00DF3AD0"/>
    <w:rsid w:val="00DF51D0"/>
    <w:rsid w:val="00DF583F"/>
    <w:rsid w:val="00DF5EDA"/>
    <w:rsid w:val="00DF66CC"/>
    <w:rsid w:val="00DF6834"/>
    <w:rsid w:val="00E001AC"/>
    <w:rsid w:val="00E0050F"/>
    <w:rsid w:val="00E00EC4"/>
    <w:rsid w:val="00E01A2C"/>
    <w:rsid w:val="00E020CB"/>
    <w:rsid w:val="00E028B1"/>
    <w:rsid w:val="00E02E20"/>
    <w:rsid w:val="00E0582C"/>
    <w:rsid w:val="00E05937"/>
    <w:rsid w:val="00E071FB"/>
    <w:rsid w:val="00E07A8E"/>
    <w:rsid w:val="00E10BC5"/>
    <w:rsid w:val="00E11BFA"/>
    <w:rsid w:val="00E11E39"/>
    <w:rsid w:val="00E1394D"/>
    <w:rsid w:val="00E1734F"/>
    <w:rsid w:val="00E204B1"/>
    <w:rsid w:val="00E20E9C"/>
    <w:rsid w:val="00E21264"/>
    <w:rsid w:val="00E23788"/>
    <w:rsid w:val="00E25DB5"/>
    <w:rsid w:val="00E263EE"/>
    <w:rsid w:val="00E269BE"/>
    <w:rsid w:val="00E275AC"/>
    <w:rsid w:val="00E30507"/>
    <w:rsid w:val="00E309DD"/>
    <w:rsid w:val="00E311B9"/>
    <w:rsid w:val="00E31952"/>
    <w:rsid w:val="00E31C3B"/>
    <w:rsid w:val="00E337CC"/>
    <w:rsid w:val="00E340F2"/>
    <w:rsid w:val="00E349B8"/>
    <w:rsid w:val="00E34B03"/>
    <w:rsid w:val="00E35C40"/>
    <w:rsid w:val="00E35D59"/>
    <w:rsid w:val="00E361AB"/>
    <w:rsid w:val="00E3653E"/>
    <w:rsid w:val="00E36BE9"/>
    <w:rsid w:val="00E37442"/>
    <w:rsid w:val="00E377E3"/>
    <w:rsid w:val="00E40883"/>
    <w:rsid w:val="00E40E07"/>
    <w:rsid w:val="00E43FD9"/>
    <w:rsid w:val="00E44A40"/>
    <w:rsid w:val="00E44BDF"/>
    <w:rsid w:val="00E5000F"/>
    <w:rsid w:val="00E51B2E"/>
    <w:rsid w:val="00E533FE"/>
    <w:rsid w:val="00E540B2"/>
    <w:rsid w:val="00E55644"/>
    <w:rsid w:val="00E57044"/>
    <w:rsid w:val="00E572D8"/>
    <w:rsid w:val="00E574B8"/>
    <w:rsid w:val="00E575D7"/>
    <w:rsid w:val="00E60485"/>
    <w:rsid w:val="00E62C22"/>
    <w:rsid w:val="00E630B2"/>
    <w:rsid w:val="00E650F1"/>
    <w:rsid w:val="00E66535"/>
    <w:rsid w:val="00E710C7"/>
    <w:rsid w:val="00E722A0"/>
    <w:rsid w:val="00E7326F"/>
    <w:rsid w:val="00E735FA"/>
    <w:rsid w:val="00E739C0"/>
    <w:rsid w:val="00E74380"/>
    <w:rsid w:val="00E744FF"/>
    <w:rsid w:val="00E74525"/>
    <w:rsid w:val="00E74E79"/>
    <w:rsid w:val="00E75599"/>
    <w:rsid w:val="00E759D5"/>
    <w:rsid w:val="00E75BFD"/>
    <w:rsid w:val="00E77CC7"/>
    <w:rsid w:val="00E77EBD"/>
    <w:rsid w:val="00E80C12"/>
    <w:rsid w:val="00E81F00"/>
    <w:rsid w:val="00E8246D"/>
    <w:rsid w:val="00E82D56"/>
    <w:rsid w:val="00E82FC5"/>
    <w:rsid w:val="00E82FC6"/>
    <w:rsid w:val="00E84802"/>
    <w:rsid w:val="00E904F2"/>
    <w:rsid w:val="00E92599"/>
    <w:rsid w:val="00E92BD7"/>
    <w:rsid w:val="00E94AFB"/>
    <w:rsid w:val="00E94FA4"/>
    <w:rsid w:val="00E958CD"/>
    <w:rsid w:val="00EA11B7"/>
    <w:rsid w:val="00EA1E3A"/>
    <w:rsid w:val="00EA253E"/>
    <w:rsid w:val="00EA333C"/>
    <w:rsid w:val="00EA3BB6"/>
    <w:rsid w:val="00EA3EC8"/>
    <w:rsid w:val="00EA51EF"/>
    <w:rsid w:val="00EA6770"/>
    <w:rsid w:val="00EA67F7"/>
    <w:rsid w:val="00EA68A3"/>
    <w:rsid w:val="00EA6CF7"/>
    <w:rsid w:val="00EA7074"/>
    <w:rsid w:val="00EA72CD"/>
    <w:rsid w:val="00EA7E78"/>
    <w:rsid w:val="00EB0499"/>
    <w:rsid w:val="00EB0ABC"/>
    <w:rsid w:val="00EB12EC"/>
    <w:rsid w:val="00EB184B"/>
    <w:rsid w:val="00EB25C3"/>
    <w:rsid w:val="00EB44AD"/>
    <w:rsid w:val="00EB48DF"/>
    <w:rsid w:val="00EB567F"/>
    <w:rsid w:val="00EB5B41"/>
    <w:rsid w:val="00EB5F9F"/>
    <w:rsid w:val="00EB63E9"/>
    <w:rsid w:val="00EB6794"/>
    <w:rsid w:val="00EB7979"/>
    <w:rsid w:val="00EC0265"/>
    <w:rsid w:val="00EC0872"/>
    <w:rsid w:val="00EC0B2E"/>
    <w:rsid w:val="00EC1CCB"/>
    <w:rsid w:val="00EC2315"/>
    <w:rsid w:val="00EC3279"/>
    <w:rsid w:val="00EC3D36"/>
    <w:rsid w:val="00EC47B1"/>
    <w:rsid w:val="00EC4877"/>
    <w:rsid w:val="00EC49B8"/>
    <w:rsid w:val="00EC5543"/>
    <w:rsid w:val="00EC69E0"/>
    <w:rsid w:val="00EC6DCC"/>
    <w:rsid w:val="00EC7039"/>
    <w:rsid w:val="00EC79EE"/>
    <w:rsid w:val="00ED0641"/>
    <w:rsid w:val="00ED1088"/>
    <w:rsid w:val="00ED10B0"/>
    <w:rsid w:val="00ED1CB5"/>
    <w:rsid w:val="00ED269C"/>
    <w:rsid w:val="00ED3F66"/>
    <w:rsid w:val="00ED59B3"/>
    <w:rsid w:val="00ED5DE6"/>
    <w:rsid w:val="00ED6091"/>
    <w:rsid w:val="00EE022B"/>
    <w:rsid w:val="00EE081E"/>
    <w:rsid w:val="00EE0AE6"/>
    <w:rsid w:val="00EE1A04"/>
    <w:rsid w:val="00EE21B8"/>
    <w:rsid w:val="00EE28DC"/>
    <w:rsid w:val="00EE2922"/>
    <w:rsid w:val="00EE4136"/>
    <w:rsid w:val="00EE41ED"/>
    <w:rsid w:val="00EE531D"/>
    <w:rsid w:val="00EE55F9"/>
    <w:rsid w:val="00EE7C32"/>
    <w:rsid w:val="00EF0192"/>
    <w:rsid w:val="00EF1AD3"/>
    <w:rsid w:val="00EF2B98"/>
    <w:rsid w:val="00EF4A38"/>
    <w:rsid w:val="00EF4D65"/>
    <w:rsid w:val="00EF503C"/>
    <w:rsid w:val="00EF72E1"/>
    <w:rsid w:val="00F00541"/>
    <w:rsid w:val="00F00708"/>
    <w:rsid w:val="00F01AF5"/>
    <w:rsid w:val="00F02FB1"/>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4609"/>
    <w:rsid w:val="00F1543B"/>
    <w:rsid w:val="00F16D6F"/>
    <w:rsid w:val="00F1703A"/>
    <w:rsid w:val="00F205CF"/>
    <w:rsid w:val="00F21D56"/>
    <w:rsid w:val="00F2469E"/>
    <w:rsid w:val="00F247BB"/>
    <w:rsid w:val="00F24C62"/>
    <w:rsid w:val="00F24F71"/>
    <w:rsid w:val="00F2662D"/>
    <w:rsid w:val="00F266DC"/>
    <w:rsid w:val="00F26FB8"/>
    <w:rsid w:val="00F27FDA"/>
    <w:rsid w:val="00F3032E"/>
    <w:rsid w:val="00F30D35"/>
    <w:rsid w:val="00F32933"/>
    <w:rsid w:val="00F3381F"/>
    <w:rsid w:val="00F338F4"/>
    <w:rsid w:val="00F33B1C"/>
    <w:rsid w:val="00F34783"/>
    <w:rsid w:val="00F374C0"/>
    <w:rsid w:val="00F37655"/>
    <w:rsid w:val="00F401D2"/>
    <w:rsid w:val="00F4263B"/>
    <w:rsid w:val="00F44151"/>
    <w:rsid w:val="00F44EA7"/>
    <w:rsid w:val="00F4515A"/>
    <w:rsid w:val="00F45306"/>
    <w:rsid w:val="00F46D80"/>
    <w:rsid w:val="00F474BE"/>
    <w:rsid w:val="00F508F5"/>
    <w:rsid w:val="00F51CBA"/>
    <w:rsid w:val="00F52A6A"/>
    <w:rsid w:val="00F52E27"/>
    <w:rsid w:val="00F52F8A"/>
    <w:rsid w:val="00F53CCD"/>
    <w:rsid w:val="00F54B21"/>
    <w:rsid w:val="00F54E34"/>
    <w:rsid w:val="00F55B3D"/>
    <w:rsid w:val="00F57794"/>
    <w:rsid w:val="00F60594"/>
    <w:rsid w:val="00F60AE3"/>
    <w:rsid w:val="00F60BE8"/>
    <w:rsid w:val="00F61225"/>
    <w:rsid w:val="00F617E8"/>
    <w:rsid w:val="00F61AD2"/>
    <w:rsid w:val="00F62C02"/>
    <w:rsid w:val="00F63880"/>
    <w:rsid w:val="00F638E4"/>
    <w:rsid w:val="00F6429F"/>
    <w:rsid w:val="00F64E77"/>
    <w:rsid w:val="00F64E8C"/>
    <w:rsid w:val="00F655B6"/>
    <w:rsid w:val="00F6598B"/>
    <w:rsid w:val="00F659BB"/>
    <w:rsid w:val="00F6605F"/>
    <w:rsid w:val="00F665CD"/>
    <w:rsid w:val="00F66723"/>
    <w:rsid w:val="00F672E5"/>
    <w:rsid w:val="00F6754A"/>
    <w:rsid w:val="00F67776"/>
    <w:rsid w:val="00F70178"/>
    <w:rsid w:val="00F70D8B"/>
    <w:rsid w:val="00F71522"/>
    <w:rsid w:val="00F72956"/>
    <w:rsid w:val="00F72973"/>
    <w:rsid w:val="00F729A1"/>
    <w:rsid w:val="00F737F0"/>
    <w:rsid w:val="00F7442E"/>
    <w:rsid w:val="00F747EC"/>
    <w:rsid w:val="00F75363"/>
    <w:rsid w:val="00F76049"/>
    <w:rsid w:val="00F76527"/>
    <w:rsid w:val="00F76541"/>
    <w:rsid w:val="00F77359"/>
    <w:rsid w:val="00F77823"/>
    <w:rsid w:val="00F80533"/>
    <w:rsid w:val="00F81679"/>
    <w:rsid w:val="00F82A2D"/>
    <w:rsid w:val="00F831B7"/>
    <w:rsid w:val="00F8377F"/>
    <w:rsid w:val="00F8409B"/>
    <w:rsid w:val="00F864CB"/>
    <w:rsid w:val="00F87228"/>
    <w:rsid w:val="00F8722E"/>
    <w:rsid w:val="00F877DA"/>
    <w:rsid w:val="00F91492"/>
    <w:rsid w:val="00F91891"/>
    <w:rsid w:val="00F930A7"/>
    <w:rsid w:val="00F93EDF"/>
    <w:rsid w:val="00F94B0C"/>
    <w:rsid w:val="00F94E49"/>
    <w:rsid w:val="00F96ADC"/>
    <w:rsid w:val="00F970F2"/>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A7FAF"/>
    <w:rsid w:val="00FB0E14"/>
    <w:rsid w:val="00FB19CD"/>
    <w:rsid w:val="00FB482C"/>
    <w:rsid w:val="00FB510E"/>
    <w:rsid w:val="00FB5890"/>
    <w:rsid w:val="00FB6E70"/>
    <w:rsid w:val="00FB6E8D"/>
    <w:rsid w:val="00FC03C3"/>
    <w:rsid w:val="00FC1B0C"/>
    <w:rsid w:val="00FC2921"/>
    <w:rsid w:val="00FC2B23"/>
    <w:rsid w:val="00FC7811"/>
    <w:rsid w:val="00FD0D9F"/>
    <w:rsid w:val="00FD2166"/>
    <w:rsid w:val="00FD2A92"/>
    <w:rsid w:val="00FD307D"/>
    <w:rsid w:val="00FD31C1"/>
    <w:rsid w:val="00FD35DB"/>
    <w:rsid w:val="00FD3869"/>
    <w:rsid w:val="00FD3BC2"/>
    <w:rsid w:val="00FD3D1B"/>
    <w:rsid w:val="00FD4319"/>
    <w:rsid w:val="00FD5EAF"/>
    <w:rsid w:val="00FD6C94"/>
    <w:rsid w:val="00FD6FF6"/>
    <w:rsid w:val="00FE0C5F"/>
    <w:rsid w:val="00FE17F7"/>
    <w:rsid w:val="00FE1C0B"/>
    <w:rsid w:val="00FE3B8D"/>
    <w:rsid w:val="00FE464F"/>
    <w:rsid w:val="00FE5DF3"/>
    <w:rsid w:val="00FF0230"/>
    <w:rsid w:val="00FF09D8"/>
    <w:rsid w:val="00FF1804"/>
    <w:rsid w:val="00FF225F"/>
    <w:rsid w:val="00FF28CE"/>
    <w:rsid w:val="00FF40E9"/>
    <w:rsid w:val="00FF48D3"/>
    <w:rsid w:val="00FF4AD8"/>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zm.wroc.pl/pl/aktualnosci/zarzadzenie_prezydenta_wroclawia_w_sprawie_ochrony_drzew_i_rozwoju_terenow_zieleni_wroclawia,193.html" TargetMode="External"/><Relationship Id="rId4" Type="http://schemas.microsoft.com/office/2007/relationships/stylesWithEffects" Target="stylesWithEffects.xml"/><Relationship Id="rId9" Type="http://schemas.openxmlformats.org/officeDocument/2006/relationships/hyperlink" Target="http://www.funduszeeuropejskie.gov.pl/media/21172/Podrecznika_wnioskodawcy_i_beneficjenta_info_promo_14061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24C2-AB49-48D3-AB6C-01DD1027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14919</Words>
  <Characters>89518</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115</cp:revision>
  <cp:lastPrinted>2019-05-15T11:10:00Z</cp:lastPrinted>
  <dcterms:created xsi:type="dcterms:W3CDTF">2019-05-20T06:53:00Z</dcterms:created>
  <dcterms:modified xsi:type="dcterms:W3CDTF">2019-05-20T12:15:00Z</dcterms:modified>
</cp:coreProperties>
</file>